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standalone="yes"?><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w:body><w:p w14:paraId="4a8233d" w14:textId="4a8233d"><w:pPr><w:spacing w:after="0"/><w:ind w:left="0"/><w:jc w:val="left"/><w15:collapsed w:val="false"/></w:pPr><w:r><w:rPr><w:rFonts w:ascii="Times New Roman"/><w:b w:val="false"/><w:i w:val="false"/><w:color w:val="000000"/><w:sz w:val="28"/></w:rPr><w:t>
				</w:t></w:r><w:r><w:drawing><wp:inline distT="0" distB="0" distL="0" distR="0"><wp:extent cx="2057400" cy="571500"/><wp:effectExtent l="0" t="0" r="0" b="0"/><wp:docPr id="0" name="" descr=""/><wp:cNvGraphicFramePr><a:graphicFrameLocks noChangeAspect="true"/></wp:cNvGraphicFramePr><a:graphic><a:graphicData uri="http://schemas.openxmlformats.org/drawingml/2006/picture"><pic:pic><pic:nvPicPr><pic:cNvPr id="1" name=""/><pic:cNvPicPr/></pic:nvPicPr><pic:blipFill><a:blip r:embed="rId3"/><a:stretch><a:fillRect/></a:stretch></pic:blipFill><pic:spPr><a:xfrm><a:off x="0" y="0"/><a:ext cx="2057400" cy="571500"/></a:xfrm><a:prstGeom prst="rect"><a:avLst/></a:prstGeom></pic:spPr></pic:pic></a:graphicData></a:graphic></wp:inline></w:drawing></w:r><w:r><w:rPr><w:rFonts w:ascii="Times New Roman"/><w:b w:val="false"/><w:i w:val="false"/><w:color w:val="000000"/><w:sz w:val="28"/></w:rPr><w:t>
			
					</w:t></w:r></w:p><w:p><w:pPr><w:spacing w:after="0"/><w:ind w:left="0"/><w:jc w:val="left"/></w:pPr><w:r><w:rPr><w:rFonts w:ascii="Times New Roman"/><w:b/><w:i w:val="false"/><w:color w:val="000000"/><w:sz w:val="28"/></w:rPr><w:t>Об утверждении статистических форм общегосударственных статистических наблюдений по статистике цен и инструкций по их заполнению</w:t></w:r></w:p><w:p><w:pPr><w:spacing w:after="0"/><w:ind w:left="0"/><w:jc w:val="both"/></w:pPr><w:r><w:rPr><w:rFonts w:ascii="Times New Roman"/><w:b w:val="false"/><w:i w:val="false"/><w:color w:val="000000"/><w:sz w:val="28"/></w:rPr><w:t>Приказ Председателя Комитета по статистике Министерства национальной экономики Республики Казахстан от 28 января 2020 года № 10. Зарегистрирован в Министерстве юстиции Республики Казахстан 31 января 2020 года № 19953.</w:t></w:r></w:p><w:p><w:pPr><w:spacing w:after="0"/><w:ind w:left="0"/><w:jc w:val="both"/></w:pPr><w:bookmarkStart w:name="z4" w:id="0"/><w:r><w:rPr><w:rFonts w:ascii="Times New Roman"/><w:b w:val="false"/><w:i w:val="false"/><w:color w:val="000000"/><w:sz w:val="28"/></w:rPr><w:t xml:space="preserve">      В соответствии с </w:t></w:r><w:r><w:rPr><w:rFonts w:ascii="Times New Roman"/><w:b w:val="false"/><w:i w:val="false"/><w:color w:val="000000"/><w:sz w:val="28"/></w:rPr><w:t>подпунктом 36)</w:t></w:r><w:r><w:rPr><w:rFonts w:ascii="Times New Roman"/><w:b w:val="false"/><w:i w:val="false"/><w:color w:val="000000"/><w:sz w:val="28"/></w:rPr><w:t xml:space="preserve"> пункта 15 Положения об Aгентстве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w:r><w:r><w:rPr><w:rFonts w:ascii="Times New Roman"/><w:b w:val="false"/><w:i w:val="false"/><w:color w:val="000000"/><w:sz w:val="28"/></w:rPr><w:t>подпунктом 22)</w:t></w:r><w:r><w:rPr><w:rFonts w:ascii="Times New Roman"/><w:b w:val="false"/><w:i w:val="false"/><w:color w:val="000000"/><w:sz w:val="28"/></w:rPr><w:t xml:space="preserve"> пункта 15 Положения о Бюро национальной статистики Aгентства по стратегическому планированию и реформам Республики Казахстан, утвержденного приказом Председателя Aгентства по стратегическому планированию и реформам Республики Казахстан от 23 октября 2020 года № 9-нқ, </w:t></w:r><w:r><w:rPr><w:rFonts w:ascii="Times New Roman"/><w:b/><w:i w:val="false"/><w:color w:val="000000"/><w:sz w:val="28"/></w:rPr><w:t>ПРИКAЗЫВAЮ:</w:t></w:r></w:p><w:bookmarkEnd w:id="0"/><w:p><w:pPr><w:spacing w:after="0"/><w:ind w:left="0"/><w:jc w:val="both"/></w:pPr><w:r><w:rPr><w:rFonts w:ascii="Times New Roman"/><w:b w:val="false"/><w:i w:val="false"/><w:color w:val="ff0000"/><w:sz w:val="28"/></w:rPr><w:t xml:space="preserve">      Сноска. Преамбула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5" w:id="1"/><w:p><w:pPr><w:spacing w:after="0"/><w:ind w:left="0"/><w:jc w:val="both"/></w:pPr><w:r><w:rPr><w:rFonts w:ascii="Times New Roman"/><w:b w:val="false"/><w:i w:val="false"/><w:color w:val="000000"/><w:sz w:val="28"/></w:rPr><w:t>      1. Утвердить:</w:t></w:r></w:p><w:bookmarkEnd w:id="1"/><w:bookmarkStart w:name="z6" w:id="2"/><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2"/><w:p><w:pPr><w:spacing w:after="0"/><w:ind w:left="0"/><w:jc w:val="both"/></w:pPr><w:r><w:rPr><w:rFonts w:ascii="Times New Roman"/><w:b w:val="false"/><w:i w:val="false"/><w:color w:val="ff0000"/><w:sz w:val="28"/></w:rPr><w:t xml:space="preserve">      Подпункт 1)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 статистическую форму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согласно </w:t></w:r><w:r><w:rPr><w:rFonts w:ascii="Times New Roman"/><w:b w:val="false"/><w:i w:val="false"/><w:color w:val="000000"/><w:sz w:val="28"/></w:rPr><w:t>приложению 1</w:t></w:r><w:r><w:rPr><w:rFonts w:ascii="Times New Roman"/><w:b w:val="false"/><w:i w:val="false"/><w:color w:val="000000"/><w:sz w:val="28"/></w:rPr><w:t xml:space="preserve"> к настоящему приказу;</w:t></w:r></w:p><w:bookmarkStart w:name="z7" w:id="3"/><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3"/><w:p><w:pPr><w:spacing w:after="0"/><w:ind w:left="0"/><w:jc w:val="both"/></w:pPr><w:r><w:rPr><w:rFonts w:ascii="Times New Roman"/><w:b w:val="false"/><w:i w:val="false"/><w:color w:val="ff0000"/><w:sz w:val="28"/></w:rPr><w:t xml:space="preserve">      Подпункт 2)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согласно </w:t></w:r><w:r><w:rPr><w:rFonts w:ascii="Times New Roman"/><w:b w:val="false"/><w:i w:val="false"/><w:color w:val="000000"/><w:sz w:val="28"/></w:rPr><w:t>приложению 2</w:t></w:r><w:r><w:rPr><w:rFonts w:ascii="Times New Roman"/><w:b w:val="false"/><w:i w:val="false"/><w:color w:val="000000"/><w:sz w:val="28"/></w:rPr><w:t xml:space="preserve"> к настоящему приказу;</w:t></w:r></w:p><w:bookmarkStart w:name="z8" w:id="4"/><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4"/><w:p><w:pPr><w:spacing w:after="0"/><w:ind w:left="0"/><w:jc w:val="both"/></w:pPr><w:r><w:rPr><w:rFonts w:ascii="Times New Roman"/><w:b w:val="false"/><w:i w:val="false"/><w:color w:val="ff0000"/><w:sz w:val="28"/></w:rPr><w:t xml:space="preserve">      Подпункт 3)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3) статистическую форму общегосударственного статистического наблюдения «Отчет о тарифах на почтовые услуги для юридических лиц» (индекс 1-тариф (почта), периодичность месячная) согласно </w:t></w:r><w:r><w:rPr><w:rFonts w:ascii="Times New Roman"/><w:b w:val="false"/><w:i w:val="false"/><w:color w:val="000000"/><w:sz w:val="28"/></w:rPr><w:t>приложению 3</w:t></w:r><w:r><w:rPr><w:rFonts w:ascii="Times New Roman"/><w:b w:val="false"/><w:i w:val="false"/><w:color w:val="000000"/><w:sz w:val="28"/></w:rPr><w:t xml:space="preserve"> к настоящему приказу;</w:t></w:r></w:p><w:bookmarkStart w:name="z9" w:id="5"/><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5"/><w:p><w:pPr><w:spacing w:after="0"/><w:ind w:left="0"/><w:jc w:val="both"/></w:pPr><w:r><w:rPr><w:rFonts w:ascii="Times New Roman"/><w:b w:val="false"/><w:i w:val="false"/><w:color w:val="ff0000"/><w:sz w:val="28"/></w:rPr><w:t xml:space="preserve">      Подпункт 4)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согласно </w:t></w:r><w:r><w:rPr><w:rFonts w:ascii="Times New Roman"/><w:b w:val="false"/><w:i w:val="false"/><w:color w:val="000000"/><w:sz w:val="28"/></w:rPr><w:t>приложению 4</w:t></w:r><w:r><w:rPr><w:rFonts w:ascii="Times New Roman"/><w:b w:val="false"/><w:i w:val="false"/><w:color w:val="000000"/><w:sz w:val="28"/></w:rPr><w:t xml:space="preserve"> к настоящему приказу;</w:t></w:r></w:p><w:bookmarkStart w:name="z10" w:id="6"/><w:p><w:pPr><w:spacing w:after="0"/><w:ind w:left="0"/><w:jc w:val="both"/></w:pPr><w:r><w:rPr><w:rFonts w:ascii="Times New Roman"/><w:b w:val="false"/><w:i w:val="false"/><w:color w:val="000000"/><w:sz w:val="28"/></w:rPr><w:t xml:space="preserve">      5) статистическую форму общегосударственного статистического наблюдения «Отчет о тарифах на услуги связи для юридических лиц» (индекс 1-тариф (связь), периодичность месячная) согласно </w:t></w:r><w:r><w:rPr><w:rFonts w:ascii="Times New Roman"/><w:b w:val="false"/><w:i w:val="false"/><w:color w:val="000000"/><w:sz w:val="28"/></w:rPr><w:t>приложению 5</w:t></w:r><w:r><w:rPr><w:rFonts w:ascii="Times New Roman"/><w:b w:val="false"/><w:i w:val="false"/><w:color w:val="000000"/><w:sz w:val="28"/></w:rPr><w:t xml:space="preserve"> к настоящему приказу;</w:t></w:r></w:p><w:bookmarkEnd w:id="6"/><w:bookmarkStart w:name="z11" w:id="7"/><w:p><w:pPr><w:spacing w:after="0"/><w:ind w:left="0"/><w:jc w:val="both"/></w:pPr><w:r><w:rPr><w:rFonts w:ascii="Times New Roman"/><w:b w:val="false"/><w:i w:val="false"/><w:color w:val="000000"/><w:sz w:val="28"/></w:rPr><w:t xml:space="preserve">      6) инструкцию по заполнению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согласно </w:t></w:r><w:r><w:rPr><w:rFonts w:ascii="Times New Roman"/><w:b w:val="false"/><w:i w:val="false"/><w:color w:val="000000"/><w:sz w:val="28"/></w:rPr><w:t>приложению 6</w:t></w:r><w:r><w:rPr><w:rFonts w:ascii="Times New Roman"/><w:b w:val="false"/><w:i w:val="false"/><w:color w:val="000000"/><w:sz w:val="28"/></w:rPr><w:t xml:space="preserve"> к настоящему приказу;</w:t></w:r></w:p><w:bookmarkEnd w:id="7"/><w:bookmarkStart w:name="z12" w:id="8"/><w:p><w:pPr><w:spacing w:after="0"/><w:ind w:left="0"/><w:jc w:val="both"/></w:pPr><w:r><w:rPr><w:rFonts w:ascii="Times New Roman"/><w:b w:val="false"/><w:i w:val="false"/><w:color w:val="ff0000"/><w:sz w:val="28"/></w:rPr><w:t xml:space="preserve">      7) исключен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End w:id="8"/><w:bookmarkStart w:name="z13" w:id="9"/><w:p><w:pPr><w:spacing w:after="0"/><w:ind w:left="0"/><w:jc w:val="both"/></w:pPr><w:r><w:rPr><w:rFonts w:ascii="Times New Roman"/><w:b w:val="false"/><w:i w:val="false"/><w:color w:val="ff0000"/><w:sz w:val="28"/></w:rPr><w:t xml:space="preserve">      8) исключен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End w:id="9"/><w:bookmarkStart w:name="z14" w:id="10"/><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0"/><w:p><w:pPr><w:spacing w:after="0"/><w:ind w:left="0"/><w:jc w:val="both"/></w:pPr><w:r><w:rPr><w:rFonts w:ascii="Times New Roman"/><w:b w:val="false"/><w:i w:val="false"/><w:color w:val="ff0000"/><w:sz w:val="28"/></w:rPr><w:t xml:space="preserve">      Подпункт 9)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9) статистическую форму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согласно </w:t></w:r><w:r><w:rPr><w:rFonts w:ascii="Times New Roman"/><w:b w:val="false"/><w:i w:val="false"/><w:color w:val="000000"/><w:sz w:val="28"/></w:rPr><w:t>приложению 9</w:t></w:r><w:r><w:rPr><w:rFonts w:ascii="Times New Roman"/><w:b w:val="false"/><w:i w:val="false"/><w:color w:val="000000"/><w:sz w:val="28"/></w:rPr><w:t xml:space="preserve"> к настоящему приказу;</w:t></w:r></w:p><w:bookmarkStart w:name="z15" w:id="11"/><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1"/><w:p><w:pPr><w:spacing w:after="0"/><w:ind w:left="0"/><w:jc w:val="both"/></w:pPr><w:r><w:rPr><w:rFonts w:ascii="Times New Roman"/><w:b w:val="false"/><w:i w:val="false"/><w:color w:val="ff0000"/><w:sz w:val="28"/></w:rPr><w:t xml:space="preserve">      Подпункт 10)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10)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согласно </w:t></w:r><w:r><w:rPr><w:rFonts w:ascii="Times New Roman"/><w:b w:val="false"/><w:i w:val="false"/><w:color w:val="000000"/><w:sz w:val="28"/></w:rPr><w:t>приложению 10</w:t></w:r><w:r><w:rPr><w:rFonts w:ascii="Times New Roman"/><w:b w:val="false"/><w:i w:val="false"/><w:color w:val="000000"/><w:sz w:val="28"/></w:rPr><w:t xml:space="preserve"> к настоящему приказу;</w:t></w:r></w:p><w:bookmarkStart w:name="z16" w:id="12"/><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2"/><w:p><w:pPr><w:spacing w:after="0"/><w:ind w:left="0"/><w:jc w:val="both"/></w:pPr><w:r><w:rPr><w:rFonts w:ascii="Times New Roman"/><w:b w:val="false"/><w:i w:val="false"/><w:color w:val="ff0000"/><w:sz w:val="28"/></w:rPr><w:t xml:space="preserve">      Подпункт 11)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11)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согласно </w:t></w:r><w:r><w:rPr><w:rFonts w:ascii="Times New Roman"/><w:b w:val="false"/><w:i w:val="false"/><w:color w:val="000000"/><w:sz w:val="28"/></w:rPr><w:t>приложению 11</w:t></w:r><w:r><w:rPr><w:rFonts w:ascii="Times New Roman"/><w:b w:val="false"/><w:i w:val="false"/><w:color w:val="000000"/><w:sz w:val="28"/></w:rPr><w:t xml:space="preserve"> к настоящему приказу;</w:t></w:r></w:p><w:bookmarkStart w:name="z17" w:id="13"/><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3"/><w:p><w:pPr><w:spacing w:after="0"/><w:ind w:left="0"/><w:jc w:val="both"/></w:pPr><w:r><w:rPr><w:rFonts w:ascii="Times New Roman"/><w:b w:val="false"/><w:i w:val="false"/><w:color w:val="ff0000"/><w:sz w:val="28"/></w:rPr><w:t xml:space="preserve">      Подпункт 12)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12)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согласно </w:t></w:r><w:r><w:rPr><w:rFonts w:ascii="Times New Roman"/><w:b w:val="false"/><w:i w:val="false"/><w:color w:val="000000"/><w:sz w:val="28"/></w:rPr><w:t>приложению 12</w:t></w:r><w:r><w:rPr><w:rFonts w:ascii="Times New Roman"/><w:b w:val="false"/><w:i w:val="false"/><w:color w:val="000000"/><w:sz w:val="28"/></w:rPr><w:t xml:space="preserve"> к настоящему приказу;</w:t></w:r></w:p><w:bookmarkStart w:name="z18" w:id="14"/><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4"/><w:p><w:pPr><w:spacing w:after="0"/><w:ind w:left="0"/><w:jc w:val="both"/></w:pPr><w:r><w:rPr><w:rFonts w:ascii="Times New Roman"/><w:b w:val="false"/><w:i w:val="false"/><w:color w:val="ff0000"/><w:sz w:val="28"/></w:rPr><w:t xml:space="preserve">      Подпункт 13)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13) статистическую форму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согласно </w:t></w:r><w:r><w:rPr><w:rFonts w:ascii="Times New Roman"/><w:b w:val="false"/><w:i w:val="false"/><w:color w:val="000000"/><w:sz w:val="28"/></w:rPr><w:t>приложению 13</w:t></w:r><w:r><w:rPr><w:rFonts w:ascii="Times New Roman"/><w:b w:val="false"/><w:i w:val="false"/><w:color w:val="000000"/><w:sz w:val="28"/></w:rPr><w:t xml:space="preserve"> к настоящему приказу;</w:t></w:r></w:p><w:bookmarkStart w:name="z19" w:id="15"/><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5"/><w:p><w:pPr><w:spacing w:after="0"/><w:ind w:left="0"/><w:jc w:val="both"/></w:pPr><w:r><w:rPr><w:rFonts w:ascii="Times New Roman"/><w:b w:val="false"/><w:i w:val="false"/><w:color w:val="ff0000"/><w:sz w:val="28"/></w:rPr><w:t xml:space="preserve">      Подпункт 14)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14)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согласно </w:t></w:r><w:r><w:rPr><w:rFonts w:ascii="Times New Roman"/><w:b w:val="false"/><w:i w:val="false"/><w:color w:val="000000"/><w:sz w:val="28"/></w:rPr><w:t>приложению 14</w:t></w:r><w:r><w:rPr><w:rFonts w:ascii="Times New Roman"/><w:b w:val="false"/><w:i w:val="false"/><w:color w:val="000000"/><w:sz w:val="28"/></w:rPr><w:t xml:space="preserve"> к настоящему приказу;</w:t></w:r></w:p><w:bookmarkStart w:name="z20" w:id="16"/><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6"/><w:p><w:pPr><w:spacing w:after="0"/><w:ind w:left="0"/><w:jc w:val="both"/></w:pPr><w:r><w:rPr><w:rFonts w:ascii="Times New Roman"/><w:b w:val="false"/><w:i w:val="false"/><w:color w:val="ff0000"/><w:sz w:val="28"/></w:rPr><w:t xml:space="preserve">      Подпункт 15)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15)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согласно </w:t></w:r><w:r><w:rPr><w:rFonts w:ascii="Times New Roman"/><w:b w:val="false"/><w:i w:val="false"/><w:color w:val="000000"/><w:sz w:val="28"/></w:rPr><w:t>приложению 15</w:t></w:r><w:r><w:rPr><w:rFonts w:ascii="Times New Roman"/><w:b w:val="false"/><w:i w:val="false"/><w:color w:val="000000"/><w:sz w:val="28"/></w:rPr><w:t xml:space="preserve"> к настоящему приказу;</w:t></w:r></w:p><w:bookmarkStart w:name="z21" w:id="17"/><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7"/><w:p><w:pPr><w:spacing w:after="0"/><w:ind w:left="0"/><w:jc w:val="both"/></w:pPr><w:r><w:rPr><w:rFonts w:ascii="Times New Roman"/><w:b w:val="false"/><w:i w:val="false"/><w:color w:val="ff0000"/><w:sz w:val="28"/></w:rPr><w:t xml:space="preserve">      Подпункт 16)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16)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согласно </w:t></w:r><w:r><w:rPr><w:rFonts w:ascii="Times New Roman"/><w:b w:val="false"/><w:i w:val="false"/><w:color w:val="000000"/><w:sz w:val="28"/></w:rPr><w:t>приложению 16</w:t></w:r><w:r><w:rPr><w:rFonts w:ascii="Times New Roman"/><w:b w:val="false"/><w:i w:val="false"/><w:color w:val="000000"/><w:sz w:val="28"/></w:rPr><w:t xml:space="preserve"> к настоящему приказу;</w:t></w:r></w:p><w:bookmarkStart w:name="z22" w:id="18"/><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8"/><w:p><w:pPr><w:spacing w:after="0"/><w:ind w:left="0"/><w:jc w:val="both"/></w:pPr><w:r><w:rPr><w:rFonts w:ascii="Times New Roman"/><w:b w:val="false"/><w:i w:val="false"/><w:color w:val="ff0000"/><w:sz w:val="28"/></w:rPr><w:t xml:space="preserve">      Подпункт 17)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17)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согласно </w:t></w:r><w:r><w:rPr><w:rFonts w:ascii="Times New Roman"/><w:b w:val="false"/><w:i w:val="false"/><w:color w:val="000000"/><w:sz w:val="28"/></w:rPr><w:t>приложению 17</w:t></w:r><w:r><w:rPr><w:rFonts w:ascii="Times New Roman"/><w:b w:val="false"/><w:i w:val="false"/><w:color w:val="000000"/><w:sz w:val="28"/></w:rPr><w:t xml:space="preserve"> к настоящему приказу;</w:t></w:r></w:p><w:bookmarkStart w:name="z23" w:id="19"/><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19"/><w:p><w:pPr><w:spacing w:after="0"/><w:ind w:left="0"/><w:jc w:val="both"/></w:pPr><w:r><w:rPr><w:rFonts w:ascii="Times New Roman"/><w:b w:val="false"/><w:i w:val="false"/><w:color w:val="ff0000"/><w:sz w:val="28"/></w:rPr><w:t xml:space="preserve">      Подпункт 18)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18)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согласно </w:t></w:r><w:r><w:rPr><w:rFonts w:ascii="Times New Roman"/><w:b w:val="false"/><w:i w:val="false"/><w:color w:val="000000"/><w:sz w:val="28"/></w:rPr><w:t>приложению 18</w:t></w:r><w:r><w:rPr><w:rFonts w:ascii="Times New Roman"/><w:b w:val="false"/><w:i w:val="false"/><w:color w:val="000000"/><w:sz w:val="28"/></w:rPr><w:t xml:space="preserve"> к настоящему приказу;</w:t></w:r></w:p><w:bookmarkStart w:name="z24" w:id="20"/><w:p><w:pPr><w:spacing w:after="0"/><w:ind w:left="0"/><w:jc w:val="both"/></w:pPr><w:r><w:rPr><w:rFonts w:ascii="Times New Roman"/><w:b w:val="false"/><w:i w:val="false"/><w:color w:val="000000"/><w:sz w:val="28"/></w:rPr><w:t xml:space="preserve">      19) статистическую форму общегосударственного статистического наблюдения «Отчет о ценах оптовых продаж (поставок) товаров, продукции» (индекс 1-Ц (опт), периодичность месячная) согласно </w:t></w:r><w:r><w:rPr><w:rFonts w:ascii="Times New Roman"/><w:b w:val="false"/><w:i w:val="false"/><w:color w:val="000000"/><w:sz w:val="28"/></w:rPr><w:t>приложению 19</w:t></w:r><w:r><w:rPr><w:rFonts w:ascii="Times New Roman"/><w:b w:val="false"/><w:i w:val="false"/><w:color w:val="000000"/><w:sz w:val="28"/></w:rPr><w:t xml:space="preserve"> к настоящему приказу;</w:t></w:r></w:p><w:bookmarkEnd w:id="20"/><w:bookmarkStart w:name="z25" w:id="21"/><w:p><w:pPr><w:spacing w:after="0"/><w:ind w:left="0"/><w:jc w:val="both"/></w:pPr><w:r><w:rPr><w:rFonts w:ascii="Times New Roman"/><w:b w:val="false"/><w:i w:val="false"/><w:color w:val="000000"/><w:sz w:val="28"/></w:rPr><w:t xml:space="preserve">      20)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согласно </w:t></w:r><w:r><w:rPr><w:rFonts w:ascii="Times New Roman"/><w:b w:val="false"/><w:i w:val="false"/><w:color w:val="000000"/><w:sz w:val="28"/></w:rPr><w:t>приложению 20</w:t></w:r><w:r><w:rPr><w:rFonts w:ascii="Times New Roman"/><w:b w:val="false"/><w:i w:val="false"/><w:color w:val="000000"/><w:sz w:val="28"/></w:rPr><w:t xml:space="preserve"> к настоящему приказу;</w:t></w:r></w:p><w:bookmarkEnd w:id="21"/><w:bookmarkStart w:name="z26" w:id="22"/><w:p><w:pPr><w:spacing w:after="0"/><w:ind w:left="0"/><w:jc w:val="both"/></w:pPr><w:r><w:rPr><w:rFonts w:ascii="Times New Roman"/><w:b w:val="false"/><w:i w:val="false"/><w:color w:val="000000"/><w:sz w:val="28"/></w:rPr><w:t xml:space="preserve">      21) статистическую форму общегосударственного статистического наблюдения «Отчет о ценах на аренду коммерческой недвижимости» (индекс 1-Ц (аренда), периодичность месячная) согласно </w:t></w:r><w:r><w:rPr><w:rFonts w:ascii="Times New Roman"/><w:b w:val="false"/><w:i w:val="false"/><w:color w:val="000000"/><w:sz w:val="28"/></w:rPr><w:t>приложению 21</w:t></w:r><w:r><w:rPr><w:rFonts w:ascii="Times New Roman"/><w:b w:val="false"/><w:i w:val="false"/><w:color w:val="000000"/><w:sz w:val="28"/></w:rPr><w:t xml:space="preserve"> к настоящему приказу;</w:t></w:r></w:p><w:bookmarkEnd w:id="22"/><w:bookmarkStart w:name="z27" w:id="23"/><w:p><w:pPr><w:spacing w:after="0"/><w:ind w:left="0"/><w:jc w:val="both"/></w:pPr><w:r><w:rPr><w:rFonts w:ascii="Times New Roman"/><w:b w:val="false"/><w:i w:val="false"/><w:color w:val="000000"/><w:sz w:val="28"/></w:rPr><w:t xml:space="preserve">      22) инструкцию по заполнению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месячная) согласно </w:t></w:r><w:r><w:rPr><w:rFonts w:ascii="Times New Roman"/><w:b w:val="false"/><w:i w:val="false"/><w:color w:val="000000"/><w:sz w:val="28"/></w:rPr><w:t>приложению 22</w:t></w:r><w:r><w:rPr><w:rFonts w:ascii="Times New Roman"/><w:b w:val="false"/><w:i w:val="false"/><w:color w:val="000000"/><w:sz w:val="28"/></w:rPr><w:t xml:space="preserve"> к настоящему приказу;</w:t></w:r></w:p><w:bookmarkEnd w:id="23"/><w:bookmarkStart w:name="z28" w:id="24"/><w:p><w:pPr><w:spacing w:after="0"/><w:ind w:left="0"/><w:jc w:val="both"/></w:pPr><w:r><w:rPr><w:rFonts w:ascii="Times New Roman"/><w:b w:val="false"/><w:i w:val="false"/><w:color w:val="000000"/><w:sz w:val="28"/></w:rPr><w:t xml:space="preserve">      23) статистическую форму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согласно </w:t></w:r><w:r><w:rPr><w:rFonts w:ascii="Times New Roman"/><w:b w:val="false"/><w:i w:val="false"/><w:color w:val="000000"/><w:sz w:val="28"/></w:rPr><w:t>приложению 23</w:t></w:r><w:r><w:rPr><w:rFonts w:ascii="Times New Roman"/><w:b w:val="false"/><w:i w:val="false"/><w:color w:val="000000"/><w:sz w:val="28"/></w:rPr><w:t xml:space="preserve"> к настоящему приказу;</w:t></w:r></w:p><w:bookmarkEnd w:id="24"/><w:bookmarkStart w:name="z29" w:id="25"/><w:p><w:pPr><w:spacing w:after="0"/><w:ind w:left="0"/><w:jc w:val="both"/></w:pPr><w:r><w:rPr><w:rFonts w:ascii="Times New Roman"/><w:b w:val="false"/><w:i w:val="false"/><w:color w:val="000000"/><w:sz w:val="28"/></w:rPr><w:t xml:space="preserve">      24) инструкцию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согласно </w:t></w:r><w:r><w:rPr><w:rFonts w:ascii="Times New Roman"/><w:b w:val="false"/><w:i w:val="false"/><w:color w:val="000000"/><w:sz w:val="28"/></w:rPr><w:t>приложению 24</w:t></w:r><w:r><w:rPr><w:rFonts w:ascii="Times New Roman"/><w:b w:val="false"/><w:i w:val="false"/><w:color w:val="000000"/><w:sz w:val="28"/></w:rPr><w:t xml:space="preserve"> к настоящему приказу;</w:t></w:r></w:p><w:bookmarkEnd w:id="25"/><w:bookmarkStart w:name="z30" w:id="26"/><w:p><w:pPr><w:spacing w:after="0"/><w:ind w:left="0"/><w:jc w:val="both"/></w:pPr><w:r><w:rPr><w:rFonts w:ascii="Times New Roman"/><w:b w:val="false"/><w:i w:val="false"/><w:color w:val="000000"/><w:sz w:val="28"/></w:rPr><w:t xml:space="preserve">      25) статистическую форму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согласно </w:t></w:r><w:r><w:rPr><w:rFonts w:ascii="Times New Roman"/><w:b w:val="false"/><w:i w:val="false"/><w:color w:val="000000"/><w:sz w:val="28"/></w:rPr><w:t>приложению 25</w:t></w:r><w:r><w:rPr><w:rFonts w:ascii="Times New Roman"/><w:b w:val="false"/><w:i w:val="false"/><w:color w:val="000000"/><w:sz w:val="28"/></w:rPr><w:t xml:space="preserve"> к настоящему приказу;</w:t></w:r></w:p><w:bookmarkEnd w:id="26"/><w:bookmarkStart w:name="z31" w:id="27"/><w:p><w:pPr><w:spacing w:after="0"/><w:ind w:left="0"/><w:jc w:val="both"/></w:pPr><w:r><w:rPr><w:rFonts w:ascii="Times New Roman"/><w:b w:val="false"/><w:i w:val="false"/><w:color w:val="000000"/><w:sz w:val="28"/></w:rPr><w:t xml:space="preserve">      26)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согласно </w:t></w:r><w:r><w:rPr><w:rFonts w:ascii="Times New Roman"/><w:b w:val="false"/><w:i w:val="false"/><w:color w:val="000000"/><w:sz w:val="28"/></w:rPr><w:t>приложению 26</w:t></w:r><w:r><w:rPr><w:rFonts w:ascii="Times New Roman"/><w:b w:val="false"/><w:i w:val="false"/><w:color w:val="000000"/><w:sz w:val="28"/></w:rPr><w:t xml:space="preserve"> к настоящему приказу;</w:t></w:r></w:p><w:bookmarkEnd w:id="27"/><w:bookmarkStart w:name="z32" w:id="28"/><w:p><w:pPr><w:spacing w:after="0"/><w:ind w:left="0"/><w:jc w:val="both"/></w:pPr><w:r><w:rPr><w:rFonts w:ascii="Times New Roman"/><w:b w:val="false"/><w:i w:val="false"/><w:color w:val="000000"/><w:sz w:val="28"/></w:rPr><w:t xml:space="preserve">      27) статистическую форму общегосударственного статистического наблюдения «Отчет о ценах на продукцию рыболовства и рыбоводства» (индекс 1-ЦП (рыба), периодичность квартальная) согласно </w:t></w:r><w:r><w:rPr><w:rFonts w:ascii="Times New Roman"/><w:b w:val="false"/><w:i w:val="false"/><w:color w:val="000000"/><w:sz w:val="28"/></w:rPr><w:t>приложению 27</w:t></w:r><w:r><w:rPr><w:rFonts w:ascii="Times New Roman"/><w:b w:val="false"/><w:i w:val="false"/><w:color w:val="000000"/><w:sz w:val="28"/></w:rPr><w:t xml:space="preserve"> к настоящему приказу;</w:t></w:r></w:p><w:bookmarkEnd w:id="28"/><w:bookmarkStart w:name="z33" w:id="29"/><w:p><w:pPr><w:spacing w:after="0"/><w:ind w:left="0"/><w:jc w:val="both"/></w:pPr><w:r><w:rPr><w:rFonts w:ascii="Times New Roman"/><w:b w:val="false"/><w:i w:val="false"/><w:color w:val="000000"/><w:sz w:val="28"/></w:rPr><w:t xml:space="preserve">      28) инструкцию по заполнению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согласно </w:t></w:r><w:r><w:rPr><w:rFonts w:ascii="Times New Roman"/><w:b w:val="false"/><w:i w:val="false"/><w:color w:val="000000"/><w:sz w:val="28"/></w:rPr><w:t>приложению 28</w:t></w:r><w:r><w:rPr><w:rFonts w:ascii="Times New Roman"/><w:b w:val="false"/><w:i w:val="false"/><w:color w:val="000000"/><w:sz w:val="28"/></w:rPr><w:t xml:space="preserve"> к настоящему приказу;</w:t></w:r></w:p><w:bookmarkEnd w:id="29"/><w:bookmarkStart w:name="z34" w:id="30"/><w:p><w:pPr><w:spacing w:after="0"/><w:ind w:left="0"/><w:jc w:val="both"/></w:pPr><w:r><w:rPr><w:rFonts w:ascii="Times New Roman"/><w:b w:val="false"/><w:i w:val="false"/><w:color w:val="000000"/><w:sz w:val="28"/></w:rPr><w:t xml:space="preserve">      29) статистическую форму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согласно </w:t></w:r><w:r><w:rPr><w:rFonts w:ascii="Times New Roman"/><w:b w:val="false"/><w:i w:val="false"/><w:color w:val="000000"/><w:sz w:val="28"/></w:rPr><w:t>приложению 29 </w:t></w:r><w:r><w:rPr><w:rFonts w:ascii="Times New Roman"/><w:b w:val="false"/><w:i w:val="false"/><w:color w:val="000000"/><w:sz w:val="28"/></w:rPr><w:t xml:space="preserve"> к настоящему приказу;</w:t></w:r></w:p><w:bookmarkEnd w:id="30"/><w:bookmarkStart w:name="z35" w:id="31"/><w:p><w:pPr><w:spacing w:after="0"/><w:ind w:left="0"/><w:jc w:val="both"/></w:pPr><w:r><w:rPr><w:rFonts w:ascii="Times New Roman"/><w:b w:val="false"/><w:i w:val="false"/><w:color w:val="000000"/><w:sz w:val="28"/></w:rPr><w:t xml:space="preserve">      30)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согласно </w:t></w:r><w:r><w:rPr><w:rFonts w:ascii="Times New Roman"/><w:b w:val="false"/><w:i w:val="false"/><w:color w:val="000000"/><w:sz w:val="28"/></w:rPr><w:t>приложению 30</w:t></w:r><w:r><w:rPr><w:rFonts w:ascii="Times New Roman"/><w:b w:val="false"/><w:i w:val="false"/><w:color w:val="000000"/><w:sz w:val="28"/></w:rPr><w:t xml:space="preserve"> к настоящему приказу;</w:t></w:r></w:p><w:bookmarkEnd w:id="31"/><w:bookmarkStart w:name="z36" w:id="32"/><w:p><w:pPr><w:spacing w:after="0"/><w:ind w:left="0"/><w:jc w:val="both"/></w:pPr><w:r><w:rPr><w:rFonts w:ascii="Times New Roman"/><w:b w:val="false"/><w:i w:val="false"/><w:color w:val="000000"/><w:sz w:val="28"/></w:rPr><w:t xml:space="preserve">      31) статистическую форму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согласно </w:t></w:r><w:r><w:rPr><w:rFonts w:ascii="Times New Roman"/><w:b w:val="false"/><w:i w:val="false"/><w:color w:val="000000"/><w:sz w:val="28"/></w:rPr><w:t>приложению 31</w:t></w:r><w:r><w:rPr><w:rFonts w:ascii="Times New Roman"/><w:b w:val="false"/><w:i w:val="false"/><w:color w:val="000000"/><w:sz w:val="28"/></w:rPr><w:t xml:space="preserve"> к настоящему приказу;</w:t></w:r></w:p><w:bookmarkEnd w:id="32"/><w:bookmarkStart w:name="z37" w:id="33"/><w:p><w:pPr><w:spacing w:after="0"/><w:ind w:left="0"/><w:jc w:val="both"/></w:pPr><w:r><w:rPr><w:rFonts w:ascii="Times New Roman"/><w:b w:val="false"/><w:i w:val="false"/><w:color w:val="000000"/><w:sz w:val="28"/></w:rPr><w:t xml:space="preserve">      32) инструкцию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согласно </w:t></w:r><w:r><w:rPr><w:rFonts w:ascii="Times New Roman"/><w:b w:val="false"/><w:i w:val="false"/><w:color w:val="000000"/><w:sz w:val="28"/></w:rPr><w:t>приложению 32</w:t></w:r><w:r><w:rPr><w:rFonts w:ascii="Times New Roman"/><w:b w:val="false"/><w:i w:val="false"/><w:color w:val="000000"/><w:sz w:val="28"/></w:rPr><w:t xml:space="preserve"> к настоящему приказу;</w:t></w:r></w:p><w:bookmarkEnd w:id="33"/><w:bookmarkStart w:name="z38" w:id="34"/><w:p><w:pPr><w:spacing w:after="0"/><w:ind w:left="0"/><w:jc w:val="both"/></w:pPr><w:r><w:rPr><w:rFonts w:ascii="Times New Roman"/><w:b w:val="false"/><w:i w:val="false"/><w:color w:val="000000"/><w:sz w:val="28"/></w:rPr><w:t xml:space="preserve">      33) статистическую форму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согласно </w:t></w:r><w:r><w:rPr><w:rFonts w:ascii="Times New Roman"/><w:b w:val="false"/><w:i w:val="false"/><w:color w:val="000000"/><w:sz w:val="28"/></w:rPr><w:t>приложению 33</w:t></w:r><w:r><w:rPr><w:rFonts w:ascii="Times New Roman"/><w:b w:val="false"/><w:i w:val="false"/><w:color w:val="000000"/><w:sz w:val="28"/></w:rPr><w:t xml:space="preserve"> к настоящему приказу;</w:t></w:r></w:p><w:bookmarkEnd w:id="34"/><w:bookmarkStart w:name="z39" w:id="35"/><w:p><w:pPr><w:spacing w:after="0"/><w:ind w:left="0"/><w:jc w:val="both"/></w:pPr><w:r><w:rPr><w:rFonts w:ascii="Times New Roman"/><w:b w:val="false"/><w:i w:val="false"/><w:color w:val="000000"/><w:sz w:val="28"/></w:rPr><w:t xml:space="preserve">      34) инструкцию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согласно </w:t></w:r><w:r><w:rPr><w:rFonts w:ascii="Times New Roman"/><w:b w:val="false"/><w:i w:val="false"/><w:color w:val="000000"/><w:sz w:val="28"/></w:rPr><w:t>приложению 34</w:t></w:r><w:r><w:rPr><w:rFonts w:ascii="Times New Roman"/><w:b w:val="false"/><w:i w:val="false"/><w:color w:val="000000"/><w:sz w:val="28"/></w:rPr><w:t xml:space="preserve"> к настоящему приказу;</w:t></w:r></w:p><w:bookmarkEnd w:id="35"/><w:bookmarkStart w:name="z40" w:id="36"/><w:p><w:pPr><w:spacing w:after="0"/><w:ind w:left="0"/><w:jc w:val="both"/></w:pPr><w:r><w:rPr><w:rFonts w:ascii="Times New Roman"/><w:b w:val="false"/><w:i w:val="false"/><w:color w:val="000000"/><w:sz w:val="28"/></w:rPr><w:t xml:space="preserve">      35) статистическую форму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согласно </w:t></w:r><w:r><w:rPr><w:rFonts w:ascii="Times New Roman"/><w:b w:val="false"/><w:i w:val="false"/><w:color w:val="000000"/><w:sz w:val="28"/></w:rPr><w:t>приложению 35</w:t></w:r><w:r><w:rPr><w:rFonts w:ascii="Times New Roman"/><w:b w:val="false"/><w:i w:val="false"/><w:color w:val="000000"/><w:sz w:val="28"/></w:rPr><w:t xml:space="preserve"> к настоящему приказу;</w:t></w:r></w:p><w:bookmarkEnd w:id="36"/><w:bookmarkStart w:name="z41" w:id="37"/><w:p><w:pPr><w:spacing w:after="0"/><w:ind w:left="0"/><w:jc w:val="both"/></w:pPr><w:r><w:rPr><w:rFonts w:ascii="Times New Roman"/><w:b w:val="false"/><w:i w:val="false"/><w:color w:val="000000"/><w:sz w:val="28"/></w:rPr><w:t xml:space="preserve">      36)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согласно </w:t></w:r><w:r><w:rPr><w:rFonts w:ascii="Times New Roman"/><w:b w:val="false"/><w:i w:val="false"/><w:color w:val="000000"/><w:sz w:val="28"/></w:rPr><w:t>приложению 36</w:t></w:r><w:r><w:rPr><w:rFonts w:ascii="Times New Roman"/><w:b w:val="false"/><w:i w:val="false"/><w:color w:val="000000"/><w:sz w:val="28"/></w:rPr><w:t xml:space="preserve"> к настоящему приказу;</w:t></w:r></w:p><w:bookmarkEnd w:id="37"/><w:bookmarkStart w:name="z42" w:id="38"/><w:p><w:pPr><w:spacing w:after="0"/><w:ind w:left="0"/><w:jc w:val="both"/></w:pPr><w:r><w:rPr><w:rFonts w:ascii="Times New Roman"/><w:b w:val="false"/><w:i w:val="false"/><w:color w:val="000000"/><w:sz w:val="28"/></w:rPr><w:t xml:space="preserve">      37) статистическую форму общегосударственного статистического наблюдения «Тетрадь регистрации цен на новое жилье в 20__ году» (индекс 1-ЦРЖ, периодичность месячная) согласно </w:t></w:r><w:r><w:rPr><w:rFonts w:ascii="Times New Roman"/><w:b w:val="false"/><w:i w:val="false"/><w:color w:val="000000"/><w:sz w:val="28"/></w:rPr><w:t>приложению 37</w:t></w:r><w:r><w:rPr><w:rFonts w:ascii="Times New Roman"/><w:b w:val="false"/><w:i w:val="false"/><w:color w:val="000000"/><w:sz w:val="28"/></w:rPr><w:t xml:space="preserve"> к настоящему приказу;</w:t></w:r></w:p><w:bookmarkEnd w:id="38"/><w:bookmarkStart w:name="z43" w:id="39"/><w:p><w:pPr><w:spacing w:after="0"/><w:ind w:left="0"/><w:jc w:val="both"/></w:pPr><w:r><w:rPr><w:rFonts w:ascii="Times New Roman"/><w:b w:val="false"/><w:i w:val="false"/><w:color w:val="000000"/><w:sz w:val="28"/></w:rPr><w:t xml:space="preserve">      38) инструкцию по заполнению статистической формы общегосударственного статистического наблюдения «Тетрадь регистрации цен на новое жилье в 20__ году» (индекс 1-ЦРЖ, периодичность месячная) согласно </w:t></w:r><w:r><w:rPr><w:rFonts w:ascii="Times New Roman"/><w:b w:val="false"/><w:i w:val="false"/><w:color w:val="000000"/><w:sz w:val="28"/></w:rPr><w:t>приложению 38</w:t></w:r><w:r><w:rPr><w:rFonts w:ascii="Times New Roman"/><w:b w:val="false"/><w:i w:val="false"/><w:color w:val="000000"/><w:sz w:val="28"/></w:rPr><w:t xml:space="preserve"> к настоящему приказу;</w:t></w:r></w:p><w:bookmarkEnd w:id="39"/><w:bookmarkStart w:name="z44" w:id="40"/><w:p><w:pPr><w:spacing w:after="0"/><w:ind w:left="0"/><w:jc w:val="both"/></w:pPr><w:r><w:rPr><w:rFonts w:ascii="Times New Roman"/><w:b w:val="false"/><w:i w:val="false"/><w:color w:val="000000"/><w:sz w:val="28"/></w:rPr><w:t xml:space="preserve">      39) статистическую форму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w:r><w:r><w:rPr><w:rFonts w:ascii="Times New Roman"/><w:b w:val="false"/><w:i w:val="false"/><w:color w:val="000000"/><w:sz w:val="28"/></w:rPr><w:t>приложению 39</w:t></w:r><w:r><w:rPr><w:rFonts w:ascii="Times New Roman"/><w:b w:val="false"/><w:i w:val="false"/><w:color w:val="000000"/><w:sz w:val="28"/></w:rPr><w:t xml:space="preserve"> к настоящему приказу;</w:t></w:r></w:p><w:bookmarkEnd w:id="40"/><w:bookmarkStart w:name="z45" w:id="41"/><w:p><w:pPr><w:spacing w:after="0"/><w:ind w:left="0"/><w:jc w:val="both"/></w:pPr><w:r><w:rPr><w:rFonts w:ascii="Times New Roman"/><w:b w:val="false"/><w:i w:val="false"/><w:color w:val="000000"/><w:sz w:val="28"/></w:rPr><w:t xml:space="preserve">      40)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w:r><w:r><w:rPr><w:rFonts w:ascii="Times New Roman"/><w:b w:val="false"/><w:i w:val="false"/><w:color w:val="000000"/><w:sz w:val="28"/></w:rPr><w:t>приложению 40</w:t></w:r><w:r><w:rPr><w:rFonts w:ascii="Times New Roman"/><w:b w:val="false"/><w:i w:val="false"/><w:color w:val="000000"/><w:sz w:val="28"/></w:rPr><w:t xml:space="preserve"> к настоящему приказу;</w:t></w:r></w:p><w:bookmarkEnd w:id="41"/><w:bookmarkStart w:name="z46" w:id="42"/><w:p><w:pPr><w:spacing w:after="0"/><w:ind w:left="0"/><w:jc w:val="both"/></w:pPr><w:r><w:rPr><w:rFonts w:ascii="Times New Roman"/><w:b w:val="false"/><w:i w:val="false"/><w:color w:val="000000"/><w:sz w:val="28"/></w:rPr><w:t xml:space="preserve">      41) статистическую форму общегосударственного статистического наблюдения «Отчет о ценах производителей на услуги» (индекс 1-Ц (услуги), периодичность квартальная) согласно </w:t></w:r><w:r><w:rPr><w:rFonts w:ascii="Times New Roman"/><w:b w:val="false"/><w:i w:val="false"/><w:color w:val="000000"/><w:sz w:val="28"/></w:rPr><w:t>приложению 41</w:t></w:r><w:r><w:rPr><w:rFonts w:ascii="Times New Roman"/><w:b w:val="false"/><w:i w:val="false"/><w:color w:val="000000"/><w:sz w:val="28"/></w:rPr><w:t xml:space="preserve"> к настоящему приказу;</w:t></w:r></w:p><w:bookmarkEnd w:id="42"/><w:bookmarkStart w:name="z47" w:id="43"/><w:p><w:pPr><w:spacing w:after="0"/><w:ind w:left="0"/><w:jc w:val="both"/></w:pPr><w:r><w:rPr><w:rFonts w:ascii="Times New Roman"/><w:b w:val="false"/><w:i w:val="false"/><w:color w:val="000000"/><w:sz w:val="28"/></w:rPr><w:t xml:space="preserve">      42) инструкцию по заполнению статистической формы общегосударственного статистического наблюдения «Отчет о ценах производителей на услуги» (индекс 1-Ц (услуги), периодичность квартальная) согласно </w:t></w:r><w:r><w:rPr><w:rFonts w:ascii="Times New Roman"/><w:b w:val="false"/><w:i w:val="false"/><w:color w:val="000000"/><w:sz w:val="28"/></w:rPr><w:t>приложению 42</w:t></w:r><w:r><w:rPr><w:rFonts w:ascii="Times New Roman"/><w:b w:val="false"/><w:i w:val="false"/><w:color w:val="000000"/><w:sz w:val="28"/></w:rPr><w:t xml:space="preserve"> к настоящему приказу;</w:t></w:r></w:p><w:bookmarkEnd w:id="43"/><w:bookmarkStart w:name="z48" w:id="44"/><w:p><w:pPr><w:spacing w:after="0"/><w:ind w:left="0"/><w:jc w:val="both"/></w:pPr><w:r><w:rPr><w:rFonts w:ascii="Times New Roman"/><w:b w:val="false"/><w:i w:val="false"/><w:color w:val="000000"/><w:sz w:val="28"/></w:rPr><w:t xml:space="preserve">      43) статистическую форму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согласно </w:t></w:r><w:r><w:rPr><w:rFonts w:ascii="Times New Roman"/><w:b w:val="false"/><w:i w:val="false"/><w:color w:val="000000"/><w:sz w:val="28"/></w:rPr><w:t>приложению 43</w:t></w:r><w:r><w:rPr><w:rFonts w:ascii="Times New Roman"/><w:b w:val="false"/><w:i w:val="false"/><w:color w:val="000000"/><w:sz w:val="28"/></w:rPr><w:t xml:space="preserve"> к настоящему приказу;</w:t></w:r></w:p><w:bookmarkEnd w:id="44"/><w:bookmarkStart w:name="z49" w:id="45"/><w:p><w:pPr><w:spacing w:after="0"/><w:ind w:left="0"/><w:jc w:val="both"/></w:pPr><w:r><w:rPr><w:rFonts w:ascii="Times New Roman"/><w:b w:val="false"/><w:i w:val="false"/><w:color w:val="000000"/><w:sz w:val="28"/></w:rPr><w:t xml:space="preserve">      44)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согласно </w:t></w:r><w:r><w:rPr><w:rFonts w:ascii="Times New Roman"/><w:b w:val="false"/><w:i w:val="false"/><w:color w:val="000000"/><w:sz w:val="28"/></w:rPr><w:t>приложению 44</w:t></w:r><w:r><w:rPr><w:rFonts w:ascii="Times New Roman"/><w:b w:val="false"/><w:i w:val="false"/><w:color w:val="000000"/><w:sz w:val="28"/></w:rPr><w:t xml:space="preserve"> к настоящему приказу.</w:t></w:r></w:p><w:bookmarkEnd w:id="45"/><w:bookmarkStart w:name="z50" w:id="46"/><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46"/><w:p><w:pPr><w:spacing w:after="0"/><w:ind w:left="0"/><w:jc w:val="both"/></w:pPr><w:r><w:rPr><w:rFonts w:ascii="Times New Roman"/><w:b w:val="false"/><w:i w:val="false"/><w:color w:val="ff0000"/><w:sz w:val="28"/></w:rPr><w:t xml:space="preserve">      Подпункт 45)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45) статистическую форму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согласно </w:t></w:r><w:r><w:rPr><w:rFonts w:ascii="Times New Roman"/><w:b w:val="false"/><w:i w:val="false"/><w:color w:val="000000"/><w:sz w:val="28"/></w:rPr><w:t>приложению 45</w:t></w:r><w:r><w:rPr><w:rFonts w:ascii="Times New Roman"/><w:b w:val="false"/><w:i w:val="false"/><w:color w:val="000000"/><w:sz w:val="28"/></w:rPr><w:t xml:space="preserve"> к настоящему приказу;</w:t></w:r></w:p><w:bookmarkStart w:name="z51" w:id="47"/><w:p><w:pPr><w:spacing w:after="0"/><w:ind w:left="0"/><w:jc w:val="both"/></w:pPr><w:r><w:rPr><w:rFonts w:ascii="Times New Roman"/><w:b w:val="false"/><w:i w:val="false"/><w:color w:val="000000"/><w:sz w:val="28"/></w:rPr><w:t xml:space="preserve">      </w:t></w:r><w:r><w:rPr><w:rFonts w:ascii="Times New Roman"/><w:b w:val="false"/><w:i w:val="false"/><w:color w:val="ff0000"/><w:sz w:val="28"/></w:rPr><w:t>Примечание ИЗПИ!</w:t></w:r></w:p><w:bookmarkEnd w:id="47"/><w:p><w:pPr><w:spacing w:after="0"/><w:ind w:left="0"/><w:jc w:val="both"/></w:pPr><w:r><w:rPr><w:rFonts w:ascii="Times New Roman"/><w:b w:val="false"/><w:i w:val="false"/><w:color w:val="ff0000"/><w:sz w:val="28"/></w:rPr><w:t xml:space="preserve">      Подпункт 46) предусматривается исключить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000000"/><w:sz w:val="28"/></w:rPr><w:t xml:space="preserve">      46) инструкцию по заполнению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согласно </w:t></w:r><w:r><w:rPr><w:rFonts w:ascii="Times New Roman"/><w:b w:val="false"/><w:i w:val="false"/><w:color w:val="000000"/><w:sz w:val="28"/></w:rPr><w:t>приложению 46</w:t></w:r><w:r><w:rPr><w:rFonts w:ascii="Times New Roman"/><w:b w:val="false"/><w:i w:val="false"/><w:color w:val="000000"/><w:sz w:val="28"/></w:rPr><w:t xml:space="preserve"> к настоящему приказу;</w:t></w:r></w:p><w:bookmarkStart w:name="z3479" w:id="48"/><w:p><w:pPr><w:spacing w:after="0"/><w:ind w:left="0"/><w:jc w:val="both"/></w:pPr><w:r><w:rPr><w:rFonts w:ascii="Times New Roman"/><w:b w:val="false"/><w:i w:val="false"/><w:color w:val="000000"/><w:sz w:val="28"/></w:rPr><w:t>      47) статистическую форму общегосударственного статистического наблюдения «Электронная форма ввода данных на жилье» (индекс 1-ЦРЖэ, периодичность месячная) согласно приложению 47 к настоящему приказу;</w:t></w:r></w:p><w:bookmarkEnd w:id="48"/><w:bookmarkStart w:name="z3480" w:id="49"/><w:p><w:pPr><w:spacing w:after="0"/><w:ind w:left="0"/><w:jc w:val="both"/></w:pPr><w:r><w:rPr><w:rFonts w:ascii="Times New Roman"/><w:b w:val="false"/><w:i w:val="false"/><w:color w:val="000000"/><w:sz w:val="28"/></w:rPr><w:t>      48) инструкцию по заполнению статистической формы общегосударственного статистического наблюдения «Электронная форма ввода данных на жилье» (индекс 1-ЦРЖэ, периодичность месячная) согласно приложению 48 к настоящему приказу.</w:t></w:r></w:p><w:bookmarkEnd w:id="49"/><w:p><w:pPr><w:spacing w:after="0"/><w:ind w:left="0"/><w:jc w:val="both"/></w:pPr><w:r><w:rPr><w:rFonts w:ascii="Times New Roman"/><w:b w:val="false"/><w:i w:val="false"/><w:color w:val="ff0000"/><w:sz w:val="28"/></w:rPr><w:t>      Примечание ИЗПИ!</w:t></w:r></w:p><w:p><w:pPr><w:spacing w:after="0"/><w:ind w:left="0"/><w:jc w:val="both"/></w:pPr><w:r><w:rPr><w:rFonts w:ascii="Times New Roman"/><w:b w:val="false"/><w:i w:val="false"/><w:color w:val="ff0000"/><w:sz w:val="28"/></w:rPr><w:t xml:space="preserve">Пункт 1 предусматривается дополнить подпунктами 49), 50), 51), 52) в соответствии с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both"/></w:pPr><w:r><w:rPr><w:rFonts w:ascii="Times New Roman"/><w:b w:val="false"/><w:i w:val="false"/><w:color w:val="ff0000"/><w:sz w:val="28"/></w:rPr><w:t xml:space="preserve">      Сноска. Пункт 1 с изменениями, внесенными приказами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52" w:id="50"/><w:p><w:pPr><w:spacing w:after="0"/><w:ind w:left="0"/><w:jc w:val="both"/></w:pPr><w:r><w:rPr><w:rFonts w:ascii="Times New Roman"/><w:b w:val="false"/><w:i w:val="false"/><w:color w:val="000000"/><w:sz w:val="28"/></w:rPr><w:t>      2. Признать утратившими силу:</w:t></w:r></w:p><w:bookmarkEnd w:id="50"/><w:bookmarkStart w:name="z53" w:id="51"/><w:p><w:pPr><w:spacing w:after="0"/><w:ind w:left="0"/><w:jc w:val="both"/></w:pPr><w:r><w:rPr><w:rFonts w:ascii="Times New Roman"/><w:b w:val="false"/><w:i w:val="false"/><w:color w:val="000000"/><w:sz w:val="28"/></w:rPr><w:t xml:space="preserve">      1) </w:t></w:r><w:r><w:rPr><w:rFonts w:ascii="Times New Roman"/><w:b w:val="false"/><w:i w:val="false"/><w:color w:val="000000"/><w:sz w:val="28"/></w:rPr><w:t>приказ</w:t></w:r><w:r><w:rPr><w:rFonts w:ascii="Times New Roman"/><w:b w:val="false"/><w:i w:val="false"/><w:color w:val="000000"/><w:sz w:val="28"/></w:rPr><w:t xml:space="preserve"> Председателя Комитета по статистике Министерства национальной экономики Республики Казахстан от 13 ноября 2017 года № 169 «Об утверждении статистических форм общегосударственных статистических наблюдений по статистике цен и инструкций по их заполнению» (зарегистрирован в Реестре государственной регистрации нормативных правовых актов за № 16039, опубликован 15 декабря 2017 года в Эталонном контрольном банке нормативных правовых актов Республики Казахстан);</w:t></w:r></w:p><w:bookmarkEnd w:id="51"/><w:bookmarkStart w:name="z54" w:id="52"/><w:p><w:pPr><w:spacing w:after="0"/><w:ind w:left="0"/><w:jc w:val="both"/></w:pPr><w:r><w:rPr><w:rFonts w:ascii="Times New Roman"/><w:b w:val="false"/><w:i w:val="false"/><w:color w:val="000000"/><w:sz w:val="28"/></w:rPr><w:t xml:space="preserve">      2) </w:t></w:r><w:r><w:rPr><w:rFonts w:ascii="Times New Roman"/><w:b w:val="false"/><w:i w:val="false"/><w:color w:val="000000"/><w:sz w:val="28"/></w:rPr><w:t>пункт 3</w:t></w:r><w:r><w:rPr><w:rFonts w:ascii="Times New Roman"/><w:b w:val="false"/><w:i w:val="false"/><w:color w:val="000000"/><w:sz w:val="28"/></w:rPr><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под № 18074, опубликован в Эталонном контрольном банке нормативных правовых актов Республики Казахстан от 9 января 2019 года).</w:t></w:r></w:p><w:bookmarkEnd w:id="52"/><w:bookmarkStart w:name="z55" w:id="53"/><w:p><w:pPr><w:spacing w:after="0"/><w:ind w:left="0"/><w:jc w:val="both"/></w:pPr><w:r><w:rPr><w:rFonts w:ascii="Times New Roman"/><w:b w:val="false"/><w:i w:val="false"/><w:color w:val="000000"/><w:sz w:val="28"/></w:rPr><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w:r></w:p><w:bookmarkEnd w:id="53"/><w:bookmarkStart w:name="z56" w:id="54"/><w:p><w:pPr><w:spacing w:after="0"/><w:ind w:left="0"/><w:jc w:val="both"/></w:pPr><w:r><w:rPr><w:rFonts w:ascii="Times New Roman"/><w:b w:val="false"/><w:i w:val="false"/><w:color w:val="000000"/><w:sz w:val="28"/></w:rPr><w:t xml:space="preserve">      1) государственную регистрацию настоящего </w:t></w:r><w:r><w:rPr><w:rFonts w:ascii="Times New Roman"/><w:b w:val="false"/><w:i w:val="false"/><w:color w:val="000000"/><w:sz w:val="28"/></w:rPr><w:t>приказа</w:t></w:r><w:r><w:rPr><w:rFonts w:ascii="Times New Roman"/><w:b w:val="false"/><w:i w:val="false"/><w:color w:val="000000"/><w:sz w:val="28"/></w:rPr><w:t xml:space="preserve"> в Министерстве юстиции Республики Казахстан;</w:t></w:r></w:p><w:bookmarkEnd w:id="54"/><w:bookmarkStart w:name="z57" w:id="55"/><w:p><w:pPr><w:spacing w:after="0"/><w:ind w:left="0"/><w:jc w:val="both"/></w:pPr><w:r><w:rPr><w:rFonts w:ascii="Times New Roman"/><w:b w:val="false"/><w:i w:val="false"/><w:color w:val="000000"/><w:sz w:val="28"/></w:rPr><w:t>      2) размещение настоящего приказа на интернет-ресурсе Комитета по статистике Министерства национальной экономики Республики Казахстан.</w:t></w:r></w:p><w:bookmarkEnd w:id="55"/><w:bookmarkStart w:name="z58" w:id="56"/><w:p><w:pPr><w:spacing w:after="0"/><w:ind w:left="0"/><w:jc w:val="both"/></w:pPr><w:r><w:rPr><w:rFonts w:ascii="Times New Roman"/><w:b w:val="false"/><w:i w:val="false"/><w:color w:val="000000"/><w:sz w:val="28"/></w:rPr><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w:r></w:p><w:bookmarkEnd w:id="56"/><w:bookmarkStart w:name="z59" w:id="57"/><w:p><w:pPr><w:spacing w:after="0"/><w:ind w:left="0"/><w:jc w:val="both"/></w:pPr><w:r><w:rPr><w:rFonts w:ascii="Times New Roman"/><w:b w:val="false"/><w:i w:val="false"/><w:color w:val="000000"/><w:sz w:val="28"/></w:rPr><w:t>      5. Контроль за исполнением настоящего приказа оставляю за собой.</w:t></w:r></w:p><w:bookmarkEnd w:id="57"/><w:bookmarkStart w:name="z60" w:id="58"/><w:p><w:pPr><w:spacing w:after="0"/><w:ind w:left="0"/><w:jc w:val="both"/></w:pPr><w:r><w:rPr><w:rFonts w:ascii="Times New Roman"/><w:b w:val="false"/><w:i w:val="false"/><w:color w:val="000000"/><w:sz w:val="28"/></w:rPr><w:t>      6. Настоящий приказ вводится в действие по истечении десяти календарных дней после дня его первого официального опубликования.</w:t></w:r></w:p><w:bookmarkEnd w:id="58"/><w:bookmarkStart w:name="z61" w:id="59"/><w:p><w:pPr><w:spacing w:after="0"/><w:ind w:left="0"/><w:jc w:val="both"/></w:pPr><w:r><w:rPr><w:rFonts w:ascii="Times New Roman"/><w:b/><w:i w:val="false"/><w:color w:val="000000"/><w:sz w:val="28"/></w:rPr><w:t>Председатель </w:t></w:r><w:r><w:rPr><w:rFonts w:ascii="Times New Roman"/><w:b w:val="false"/><w:i w:val="false"/><w:color w:val="000000"/><w:sz w:val="28"/></w:rPr><w:t xml:space="preserve">        </w:t></w:r><w:r><w:rPr><w:rFonts w:ascii="Times New Roman"/><w:b/><w:i w:val="false"/><w:color w:val="000000"/><w:sz w:val="28"/></w:rPr><w:t>Н. Aйдапкелов</w:t></w:r></w:p><w:bookmarkEnd w:id="59"/><w:bookmarkStart w:name="z62" w:id="60"/><w:p><w:pPr><w:spacing w:after="0"/><w:ind w:left="0"/><w:jc w:val="both"/></w:pPr><w:r><w:rPr><w:rFonts w:ascii="Times New Roman"/><w:b w:val="false"/><w:i w:val="false"/><w:color w:val="000000"/><w:sz w:val="28"/></w:rPr><w:t>Приложение 1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0"/><w:p><w:pPr><w:spacing w:after="0"/><w:ind w:left="0"/><w:jc w:val="both"/></w:pPr><w:r><w:rPr><w:rFonts w:ascii="Times New Roman"/><w:b w:val="false"/><w:i w:val="false"/><w:color w:val="ff0000"/><w:sz w:val="28"/></w:rPr><w:t xml:space="preserve">      Сноска. Приложение 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40"/><w:gridCol w:w="1131"/><w:gridCol w:w="2828"/><w:gridCol w:w="2827"/><w:gridCol w:w="2827"/><w:gridCol w:w="2827"/></w:tblGrid><w:tr><w:trPr><w:trHeight w:val="135" w:hRule="atLeast"/></w:trPr><w:tc><w:tcPr><w:tcW w:w="16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23" w:id="6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4"/><a:stretch><a:fillRect/></a:stretch></pic:blipFill><pic:spPr><a:xfrm><a:off x="0" y="0"/><a:ext cx="2755900" cy="2209800"/></a:xfrm><a:prstGeom prst="rect"><a:avLst/></a:prstGeom></pic:spPr></pic:pic></a:graphicData></a:graphic></wp:inline></w:drawing></w:r></w:p><w:bookmarkEnd w:id="6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17" w:id="62"/><w:p><w:pPr><w:spacing w:after="20"/><w:ind w:left="20"/><w:jc w:val="both"/></w:pPr><w:r><w:rPr><w:rFonts w:ascii="Times New Roman"/><w:b/><w:i w:val="false"/><w:color w:val="000000"/><w:sz w:val="20"/></w:rPr><w:t>Мемлекеттік статистика органдары құпиялылығына кепілдік береді</w:t></w:r></w:p><w:bookmarkEnd w:id="62"/><w:bookmarkStart w:name="z3518" w:id="6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63"/><w:bookmarkStart w:name="z3519" w:id="64"/><w:p><w:pPr><w:spacing w:after="20"/><w:ind w:left="20"/><w:jc w:val="both"/></w:pPr><w:r><w:rPr><w:rFonts w:ascii="Times New Roman"/><w:b/><w:i w:val="false"/><w:color w:val="000000"/><w:sz w:val="20"/></w:rPr><w:t>Жалпымемлекеттік статистикалық байқаудың статистикалық нысаны</w:t></w:r></w:p><w:bookmarkEnd w:id="6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21" w:id="65"/><w:p><w:pPr><w:spacing w:after="20"/><w:ind w:left="20"/><w:jc w:val="both"/></w:pPr><w:r><w:rPr><w:rFonts w:ascii="Times New Roman"/><w:b w:val="false"/><w:i w:val="false"/><w:color w:val="000000"/><w:sz w:val="20"/></w:rPr><w:t>Приложение 1 к приказу</w:t></w:r><w:r><w:br/></w:r><w:r><w:rPr><w:rFonts w:ascii="Times New Roman"/><w:b w:val="false"/><w:i w:val="false"/><w:color w:val="000000"/><w:sz w:val="20"/></w:rPr><w:t>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65"/><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 2020</w:t></w:r><w:r><w:br/></w:r><w:r><w:rPr><w:rFonts w:ascii="Times New Roman"/><w:b/><w:i w:val="false"/><w:color w:val="000000"/><w:sz w:val="20"/></w:rPr><w:t>жылғы 28 қаңтардағы № 10</w:t></w:r><w:r><w:br/></w:r><w:r><w:rPr><w:rFonts w:ascii="Times New Roman"/><w:b/><w:i w:val="false"/><w:color w:val="000000"/><w:sz w:val="20"/></w:rPr><w:t>бұйрығына 1-қосымша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26" w:id="66"/><w:p><w:pPr><w:spacing w:after="20"/><w:ind w:left="20"/><w:jc w:val="both"/></w:pPr><w:r><w:rPr><w:rFonts w:ascii="Times New Roman"/><w:b/><w:i w:val="false"/><w:color w:val="000000"/><w:sz w:val="20"/></w:rPr><w:t>Заңды тұлғаларға арналған курьерлік қызметтердің тарифтері туралы есеп</w:t></w:r></w:p><w:bookmarkEnd w:id="66"/><w:p><w:pPr><w:spacing w:after="20"/><w:ind w:left="20"/><w:jc w:val="both"/></w:pPr><w:r><w:rPr><w:rFonts w:ascii="Times New Roman"/><w:b w:val="false"/><w:i w:val="false"/><w:color w:val="000000"/><w:sz w:val="20"/></w:rPr><w:t>Отчет о тарифах на курьерские услуги для юридических лиц</w:t></w:r></w:p></w:tc></w:tr><w:tr><w:trPr><w:trHeight w:val="135" w:hRule="atLeast"/></w:trPr><w:tc><w:tcPr><w:tcW w:w="16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4" w:id="67"/><w:p><w:pPr><w:spacing w:after="20"/><w:ind w:left="20"/><w:jc w:val="both"/></w:pPr><w:r><w:rPr><w:rFonts w:ascii="Times New Roman"/><w:b/><w:i w:val="false"/><w:color w:val="000000"/><w:sz w:val="20"/></w:rPr><w:t>Индексі</w:t></w:r></w:p><w:bookmarkEnd w:id="67"/><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1-тариф (курьер)</w:t></w:r></w:p></w:tc><w:tc><w:tcPr><w:tcW w:w="28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0" w:id="68"/><w:p><w:pPr><w:spacing w:after="20"/><w:ind w:left="20"/><w:jc w:val="both"/></w:pPr><w:r><w:rPr><w:rFonts w:ascii="Times New Roman"/><w:b/><w:i w:val="false"/><w:color w:val="000000"/><w:sz w:val="20"/></w:rPr><w:t>айлық</w:t></w:r></w:p><w:bookmarkEnd w:id="68"/><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2" w:id="69"/><w:p><w:pPr><w:spacing w:after="20"/><w:ind w:left="20"/><w:jc w:val="both"/></w:pPr><w:r><w:rPr><w:rFonts w:ascii="Times New Roman"/><w:b/><w:i w:val="false"/><w:color w:val="000000"/><w:sz w:val="20"/></w:rPr><w:t>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6"/><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69"/><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7" w:id="70"/><w:p><w:pPr><w:spacing w:after="20"/><w:ind w:left="20"/><w:jc w:val="both"/></w:pPr><w:r><w:rPr><w:rFonts w:ascii="Times New Roman"/><w:b/><w:i w:val="false"/><w:color w:val="000000"/><w:sz w:val="20"/></w:rPr><w:t>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 </w:t></w:r></w:p><w:bookmarkEnd w:id="70"/><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40" w:id="71"/><w:p><w:pPr><w:spacing w:after="20"/><w:ind w:left="20"/><w:jc w:val="both"/></w:pPr><w:r><w:rPr><w:rFonts w:ascii="Times New Roman"/><w:b/><w:i w:val="false"/><w:color w:val="000000"/><w:sz w:val="20"/></w:rPr><w:t>Ұсыну мерзімі - есепті кезеңнің 21-күніне (қоса алғанда) дейін</w:t></w:r></w:p><w:bookmarkEnd w:id="71"/><w:p><w:pPr><w:spacing w:after="20"/><w:ind w:left="20"/><w:jc w:val="both"/></w:pPr><w:r><w:rPr><w:rFonts w:ascii="Times New Roman"/><w:b w:val="false"/><w:i w:val="false"/><w:color w:val="000000"/><w:sz w:val="20"/></w:rPr><w:t>Срок представления - до 21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44" w:id="72"/><w:p><w:pPr><w:spacing w:after="20"/><w:ind w:left="20"/><w:jc w:val="both"/></w:pPr><w:r><w:rPr><w:rFonts w:ascii="Times New Roman"/><w:b/><w:i w:val="false"/><w:color w:val="000000"/><w:sz w:val="20"/></w:rPr><w:t>БСН коды</w:t></w:r></w:p><w:bookmarkEnd w:id="72"/><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a:stretch><a:fillRect/></a:stretch></pic:blipFill><pic:spPr><a:xfrm><a:off x="0" y="0"/><a:ext cx="4838700" cy="520700"/></a:xfrm><a:prstGeom prst="rect"><a:avLst/></a:prstGeom></pic:spPr></pic:pic></a:graphicData></a:graphic></wp:inline></w:drawing></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48" w:id="73"/><w:p><w:pPr><w:spacing w:after="20"/><w:ind w:left="20"/><w:jc w:val="both"/></w:pPr><w:r><w:rPr><w:rFonts w:ascii="Times New Roman"/><w:b/><w:i w:val="false"/><w:color w:val="000000"/><w:sz w:val="20"/></w:rPr><w:t>1.Заңды тұлғаның тіркелген жеріне қарамастан қызметі көрсетілетін нақты орнын (облыс) көрсетіңіз</w:t></w:r></w:p><w:bookmarkEnd w:id="73"/><w:p><w:pPr><w:spacing w:after="20"/><w:ind w:left="20"/><w:jc w:val="both"/></w:pPr><w:r><w:rPr><w:rFonts w:ascii="Times New Roman"/><w:b w:val="false"/><w:i w:val="false"/><w:color w:val="000000"/><w:sz w:val="20"/></w:rPr><w:t>Укажите фактическое место оказания услуги независимо от места регистрации юридического лица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8"/><a:stretch><a:fillRect/></a:stretch></pic:blipFill><pic:spPr><a:xfrm><a:off x="0" y="0"/><a:ext cx="2476500" cy="850900"/></a:xfrm><a:prstGeom prst="rect"><a:avLst/></a:prstGeom></pic:spPr></pic:pic></a:graphicData></a:graphic></wp:inline></w:drawing></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550" w:id="74"/></w:p><w:bookmarkEnd w:id="74"/><w:p><w:pPr><w:spacing w:after="20"/><w:ind w:left="20"/><w:jc w:val="both"/></w:pP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53" w:id="75"/><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75"/></w:tc><w:tc><w:tcPr><w:tcW w:w="28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9"/><a:stretch><a:fillRect/></a:stretch></pic:blipFill><pic:spPr><a:xfrm><a:off x="0" y="0"/><a:ext cx="2438400" cy="838200"/></a:xfrm><a:prstGeom prst="rect"><a:avLst/></a:prstGeom></pic:spPr></pic:pic></a:graphicData></a:graphic></wp:inline></w:drawing></w:r></w:p></w:tc></w:tr></w:tbl><w:bookmarkStart w:name="z3554" w:id="76"/><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76"/><w:bookmarkStart w:name="z3555" w:id="77"/><w:p><w:pPr><w:spacing w:after="0"/><w:ind w:left="0"/><w:jc w:val="both"/></w:pPr><w:r><w:rPr><w:rFonts w:ascii="Times New Roman"/><w:b w:val="false"/><w:i w:val="false"/><w:color w:val="000000"/><w:sz w:val="28"/></w:rPr><w:t xml:space="preserve">      </w:t></w:r><w:r><w:rPr><w:rFonts w:ascii="Times New Roman"/><w:b/><w:i w:val="false"/><w:color w:val="000000"/><w:sz w:val="28"/></w:rPr><w:t>1.2 Егер 2-бөлімде көрсетілген тарифтер бірнеше облыстар үшін әрекет ететін болса, ӘAОЖ-ға сәйкес олардың атаулары мен кодтарын көрсетіңіз</w:t></w:r><w:r><w:rPr><w:rFonts w:ascii="Times New Roman"/><w:b/><w:i w:val="false"/><w:color w:val="000000"/><w:sz w:val="28"/></w:rPr><w:t>з</w:t></w:r></w:p><w:bookmarkEnd w:id="77"/><w:bookmarkStart w:name="z3556" w:id="78"/><w:p><w:pPr><w:spacing w:after="0"/><w:ind w:left="0"/><w:jc w:val="both"/></w:pPr><w:r><w:rPr><w:rFonts w:ascii="Times New Roman"/><w:b w:val="false"/><w:i w:val="false"/><w:color w:val="000000"/><w:sz w:val="28"/></w:rPr><w:t>      Если тарифы, указанные в разделе 2, действуют для нескольких областей, укажите их названия и коды согласно КAТОО</w:t></w:r></w:p><w:bookmarkEnd w:id="7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64" w:id="79"/><w:p><w:pPr><w:spacing w:after="20"/><w:ind w:left="20"/><w:jc w:val="both"/></w:pPr><w:r><w:rPr><w:rFonts w:ascii="Times New Roman"/><w:b/><w:i w:val="false"/><w:color w:val="000000"/><w:sz w:val="20"/></w:rPr><w:t>Облыс</w:t></w:r></w:p><w:bookmarkEnd w:id="79"/><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62" w:id="80"/><w:p><w:pPr><w:spacing w:after="20"/><w:ind w:left="20"/><w:jc w:val="both"/></w:pPr><w:r><w:rPr><w:rFonts w:ascii="Times New Roman"/><w:b/><w:i w:val="false"/><w:color w:val="000000"/><w:sz w:val="20"/></w:rPr><w:t>Коды</w:t></w:r></w:p><w:bookmarkEnd w:id="80"/><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579" w:id="81"/></w:p><w:bookmarkEnd w:id="8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594" w:id="82"/></w:p><w:bookmarkEnd w:id="8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09" w:id="83"/></w:p><w:bookmarkEnd w:id="8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24" w:id="84"/></w:p><w:bookmarkEnd w:id="8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39" w:id="85"/></w:p><w:bookmarkEnd w:id="8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54" w:id="86"/></w:p><w:bookmarkEnd w:id="8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69" w:id="87"/></w:p><w:bookmarkEnd w:id="8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84" w:id="88"/></w:p><w:bookmarkEnd w:id="8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699" w:id="89"/></w:p><w:bookmarkEnd w:id="8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14" w:id="90"/></w:p><w:bookmarkEnd w:id="9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29" w:id="91"/></w:p><w:bookmarkEnd w:id="9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44" w:id="92"/></w:p><w:bookmarkEnd w:id="9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59" w:id="93"/></w:p><w:bookmarkEnd w:id="9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74" w:id="94"/></w:p><w:bookmarkEnd w:id="9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789" w:id="95"/></w:p><w:bookmarkEnd w:id="9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04" w:id="96"/></w:p><w:bookmarkEnd w:id="9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19" w:id="97"/></w:p><w:bookmarkEnd w:id="9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34" w:id="98"/></w:p><w:bookmarkEnd w:id="9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49" w:id="99"/></w:p><w:bookmarkEnd w:id="9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3864" w:id="100"/></w:p><w:bookmarkEnd w:id="10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865" w:id="101"/><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01"/><w:bookmarkStart w:name="z3866" w:id="102"/><w:p><w:pPr><w:spacing w:after="0"/><w:ind w:left="0"/><w:jc w:val="both"/></w:pPr><w:r><w:rPr><w:rFonts w:ascii="Times New Roman"/><w:b w:val="false"/><w:i w:val="false"/><w:color w:val="000000"/><w:sz w:val="28"/></w:rPr><w:t>      Примечание:</w:t></w:r></w:p><w:bookmarkEnd w:id="102"/><w:bookmarkStart w:name="z3867" w:id="103"/><w:p><w:pPr><w:spacing w:after="0"/><w:ind w:left="0"/><w:jc w:val="both"/></w:pPr><w:r><w:rPr><w:rFonts w:ascii="Times New Roman"/><w:b w:val="false"/><w:i w:val="false"/><w:color w:val="000000"/><w:sz w:val="28"/></w:rPr><w:t xml:space="preserve">      </w:t></w:r><w:r><w:rPr><w:rFonts w:ascii="Times New Roman"/><w:b/><w:i w:val="false"/><w:color w:val="000000"/><w:sz w:val="28"/></w:rPr><w:t xml:space="preserve">1.2 - </w:t></w:r><w:r><w:rPr><w:rFonts w:ascii="Times New Roman"/><w:b/><w:i w:val="false"/><w:color w:val="000000"/><w:sz w:val="28"/></w:rPr><w:t>бөлімді бірнеше филиалдар үшін бірыңғай тарифтері бар тек респонденттер - бас кәсіпорындар толтырады</w:t></w:r></w:p><w:bookmarkEnd w:id="103"/><w:bookmarkStart w:name="z3868" w:id="104"/><w:p><w:pPr><w:spacing w:after="0"/><w:ind w:left="0"/><w:jc w:val="both"/></w:pPr><w:r><w:rPr><w:rFonts w:ascii="Times New Roman"/><w:b w:val="false"/><w:i w:val="false"/><w:color w:val="000000"/><w:sz w:val="28"/></w:rPr><w:t>      Раздел 1.2 заполняют только респонденты-головные предприятия, имеющие единые тарифы для нескольких филиалов</w:t></w:r></w:p><w:bookmarkEnd w:id="104"/><w:bookmarkStart w:name="z3869" w:id="105"/><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бағытты және теңгемен тарифтерді көрсетіңіз</w:t></w:r></w:p><w:bookmarkEnd w:id="105"/><w:bookmarkStart w:name="z3870" w:id="106"/><w:p><w:pPr><w:spacing w:after="0"/><w:ind w:left="0"/><w:jc w:val="both"/></w:pPr><w:r><w:rPr><w:rFonts w:ascii="Times New Roman"/><w:b w:val="false"/><w:i w:val="false"/><w:color w:val="000000"/><w:sz w:val="28"/></w:rPr><w:t>      Укажите направление и тарифы в тенге на 20 число месяца без учета налога на добавленную стоимость</w:t></w:r></w:p><w:bookmarkEnd w:id="10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21"/><w:gridCol w:w="3999"/><w:gridCol w:w="2028"/><w:gridCol w:w="1605"/><w:gridCol w:w="2027"/></w:tblGrid><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81" w:id="107"/><w:p><w:pPr><w:spacing w:after="20"/><w:ind w:left="20"/><w:jc w:val="both"/></w:pPr><w:r><w:rPr><w:rFonts w:ascii="Times New Roman"/><w:b/><w:i w:val="false"/><w:color w:val="000000"/><w:sz w:val="20"/></w:rPr><w:t>Қызметтер атауы</w:t></w:r></w:p><w:bookmarkEnd w:id="107"/><w:p><w:pPr><w:spacing w:after="20"/><w:ind w:left="20"/><w:jc w:val="both"/></w:pPr><w:r><w:rPr><w:rFonts w:ascii="Times New Roman"/><w:b w:val="false"/><w:i w:val="false"/><w:color w:val="000000"/><w:sz w:val="20"/></w:rPr><w:t>Наименование услуг</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3" w:id="108"/><w:p><w:pPr><w:spacing w:after="20"/><w:ind w:left="20"/><w:jc w:val="both"/></w:pPr><w:r><w:rPr><w:rFonts w:ascii="Times New Roman"/><w:b/><w:i w:val="false"/><w:color w:val="000000"/><w:sz w:val="20"/></w:rPr><w:t>Қызмет және қатынас түрінің коды</w:t></w:r></w:p><w:bookmarkEnd w:id="108"/><w:p><w:pPr><w:spacing w:after="20"/><w:ind w:left="20"/><w:jc w:val="both"/></w:pPr><w:r><w:rPr><w:rFonts w:ascii="Times New Roman"/><w:b w:val="false"/><w:i w:val="false"/><w:color w:val="000000"/><w:sz w:val="20"/></w:rPr><w:t>Код услуги и вида сообщения</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5" w:id="109"/><w:p><w:pPr><w:spacing w:after="20"/><w:ind w:left="20"/><w:jc w:val="both"/></w:pPr><w:r><w:rPr><w:rFonts w:ascii="Times New Roman"/><w:b/><w:i w:val="false"/><w:color w:val="000000"/><w:sz w:val="20"/></w:rPr><w:t>Бағыт</w:t></w:r></w:p><w:bookmarkEnd w:id="109"/><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7" w:id="110"/><w:p><w:pPr><w:spacing w:after="20"/><w:ind w:left="20"/><w:jc w:val="both"/></w:pPr><w:r><w:rPr><w:rFonts w:ascii="Times New Roman"/><w:b/><w:i w:val="false"/><w:color w:val="000000"/><w:sz w:val="20"/></w:rPr><w:t>Есепті айдың тарифі</w:t></w:r></w:p><w:bookmarkEnd w:id="110"/><w:p><w:pPr><w:spacing w:after="20"/><w:ind w:left="20"/><w:jc w:val="both"/></w:pPr><w:r><w:rPr><w:rFonts w:ascii="Times New Roman"/><w:b w:val="false"/><w:i w:val="false"/><w:color w:val="000000"/><w:sz w:val="20"/></w:rPr><w:t>Тариф отчетного месяца</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9" w:id="11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11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87" w:id="112"/><w:p><w:pPr><w:spacing w:after="20"/><w:ind w:left="20"/><w:jc w:val="both"/></w:pPr><w:r><w:rPr><w:rFonts w:ascii="Times New Roman"/><w:b w:val="false"/><w:i w:val="false"/><w:color w:val="000000"/><w:sz w:val="20"/></w:rPr><w:t>A</w:t></w:r></w:p><w:bookmarkEnd w:id="112"/></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94" w:id="113"/><w:p><w:pPr><w:spacing w:after="20"/><w:ind w:left="20"/><w:jc w:val="both"/></w:pPr><w:r><w:rPr><w:rFonts w:ascii="Times New Roman"/><w:b/><w:i w:val="false"/><w:color w:val="000000"/><w:sz w:val="20"/></w:rPr><w:t>Бір немесе бірнеше көлік түрімен курьерлік жеткізу бойынша қызметтер</w:t></w:r><w:r><w:rPr><w:rFonts w:ascii="Times New Roman"/><w:b w:val="false"/><w:i w:val="false"/><w:color w:val="000000"/><w:sz w:val="20"/></w:rPr><w:t>:</w:t></w:r></w:p><w:bookmarkEnd w:id="113"/><w:p><w:pPr><w:spacing w:after="20"/><w:ind w:left="20"/><w:jc w:val="both"/></w:pPr><w:r><w:rPr><w:rFonts w:ascii="Times New Roman"/><w:b w:val="false"/><w:i w:val="false"/><w:color w:val="000000"/><w:sz w:val="20"/></w:rPr><w:t>Услуги курьерские по доставке одним или несколькими видами транспорта:</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01" w:id="114"/><w:p><w:pPr><w:spacing w:after="20"/><w:ind w:left="20"/><w:jc w:val="both"/></w:pPr><w:r><w:rPr><w:rFonts w:ascii="Times New Roman"/><w:b/><w:i w:val="false"/><w:color w:val="000000"/><w:sz w:val="20"/></w:rPr><w:t>салмағы 300 грамға дейінгі хаттарды, карточкаларды жер үсті көлігімен </w:t></w:r></w:p><w:bookmarkEnd w:id="114"/><w:p><w:pPr><w:spacing w:after="20"/><w:ind w:left="20"/><w:jc w:val="both"/></w:pPr><w:r><w:rPr><w:rFonts w:ascii="Times New Roman"/><w:b w:val="false"/><w:i w:val="false"/><w:color w:val="000000"/><w:sz w:val="20"/></w:rPr><w:t>писем, карточек наземным транспортом, массой до 300 грамм</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08" w:id="115"/><w:p><w:pPr><w:spacing w:after="20"/><w:ind w:left="20"/><w:jc w:val="both"/></w:pPr><w:r><w:rPr><w:rFonts w:ascii="Times New Roman"/><w:b/><w:i w:val="false"/><w:color w:val="000000"/><w:sz w:val="20"/></w:rPr><w:t>республика ішінде</w:t></w:r></w:p><w:bookmarkEnd w:id="115"/><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15" w:id="116"/><w:p><w:pPr><w:spacing w:after="20"/><w:ind w:left="20"/><w:jc w:val="both"/></w:pPr><w:r><w:rPr><w:rFonts w:ascii="Times New Roman"/><w:b/><w:i w:val="false"/><w:color w:val="000000"/><w:sz w:val="20"/></w:rPr><w:t>ТМД</w:t></w:r><w:r><w:rPr><w:rFonts w:ascii="Times New Roman"/><w:b w:val="false"/><w:i w:val="false"/><w:color w:val="000000"/><w:vertAlign w:val="superscript"/></w:rPr><w:t>3</w:t></w:r><w:r><w:rPr><w:rFonts w:ascii="Times New Roman"/><w:b/><w:i w:val="false"/><w:color w:val="000000"/><w:sz w:val="20"/></w:rPr><w:t xml:space="preserve"> елдері </w:t></w:r></w:p><w:bookmarkEnd w:id="116"/><w:p><w:pPr><w:spacing w:after="20"/><w:ind w:left="20"/><w:jc w:val="both"/></w:pPr><w:r><w:rPr><w:rFonts w:ascii="Times New Roman"/><w:b w:val="false"/><w:i w:val="false"/><w:color w:val="000000"/><w:sz w:val="20"/></w:rPr><w:t>страны СНГ</w:t></w:r><w:r><w:rPr><w:rFonts w:ascii="Times New Roman"/><w:b w:val="false"/><w:i w:val="false"/><w:color w:val="000000"/><w:vertAlign w:val="superscript"/></w:rPr><w:t>3</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22" w:id="117"/><w:p><w:pPr><w:spacing w:after="20"/><w:ind w:left="20"/><w:jc w:val="both"/></w:pPr><w:r><w:rPr><w:rFonts w:ascii="Times New Roman"/><w:b/><w:i w:val="false"/><w:color w:val="000000"/><w:sz w:val="20"/></w:rPr><w:t>ТМД-дан тыс елдер</w:t></w:r></w:p><w:bookmarkEnd w:id="117"/><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29" w:id="118"/><w:p><w:pPr><w:spacing w:after="20"/><w:ind w:left="20"/><w:jc w:val="both"/></w:pPr><w:r><w:rPr><w:rFonts w:ascii="Times New Roman"/><w:b/><w:i w:val="false"/><w:color w:val="000000"/><w:sz w:val="20"/></w:rPr><w:t>салмағы 301-500 грамм хаттарды, карточкаларды жер үсті көлігімен </w:t></w:r></w:p><w:bookmarkEnd w:id="118"/><w:p><w:pPr><w:spacing w:after="20"/><w:ind w:left="20"/><w:jc w:val="both"/></w:pPr><w:r><w:rPr><w:rFonts w:ascii="Times New Roman"/><w:b w:val="false"/><w:i w:val="false"/><w:color w:val="000000"/><w:sz w:val="20"/></w:rPr><w:t>писем, карточек наземным транспортом, массой свыше 301-500 грамм</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36" w:id="119"/><w:p><w:pPr><w:spacing w:after="20"/><w:ind w:left="20"/><w:jc w:val="both"/></w:pPr><w:r><w:rPr><w:rFonts w:ascii="Times New Roman"/><w:b/><w:i w:val="false"/><w:color w:val="000000"/><w:sz w:val="20"/></w:rPr><w:t>республика ішінде</w:t></w:r></w:p><w:bookmarkEnd w:id="119"/><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43" w:id="120"/><w:p><w:pPr><w:spacing w:after="20"/><w:ind w:left="20"/><w:jc w:val="both"/></w:pPr><w:r><w:rPr><w:rFonts w:ascii="Times New Roman"/><w:b/><w:i w:val="false"/><w:color w:val="000000"/><w:sz w:val="20"/></w:rPr><w:t>ТМД елдері</w:t></w:r></w:p><w:bookmarkEnd w:id="120"/><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50" w:id="121"/><w:p><w:pPr><w:spacing w:after="20"/><w:ind w:left="20"/><w:jc w:val="both"/></w:pPr><w:r><w:rPr><w:rFonts w:ascii="Times New Roman"/><w:b/><w:i w:val="false"/><w:color w:val="000000"/><w:sz w:val="20"/></w:rPr><w:t>ТМД-дан тыс елдер</w:t></w:r></w:p><w:bookmarkEnd w:id="121"/><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57" w:id="122"/><w:p><w:pPr><w:spacing w:after="20"/><w:ind w:left="20"/><w:jc w:val="both"/></w:pPr><w:r><w:rPr><w:rFonts w:ascii="Times New Roman"/><w:b/><w:i w:val="false"/><w:color w:val="000000"/><w:sz w:val="20"/></w:rPr><w:t>салмағы 300 грамға дейінгі хаттарды, карточкаларды әуе көлігімен </w:t></w:r></w:p><w:bookmarkEnd w:id="122"/><w:p><w:pPr><w:spacing w:after="20"/><w:ind w:left="20"/><w:jc w:val="both"/></w:pPr><w:r><w:rPr><w:rFonts w:ascii="Times New Roman"/><w:b w:val="false"/><w:i w:val="false"/><w:color w:val="000000"/><w:sz w:val="20"/></w:rPr><w:t>писем, карточек воздушным транспортом, массой до 300 грамм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53.20.11.213</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64" w:id="123"/><w:p><w:pPr><w:spacing w:after="20"/><w:ind w:left="20"/><w:jc w:val="both"/></w:pPr><w:r><w:rPr><w:rFonts w:ascii="Times New Roman"/><w:b/><w:i w:val="false"/><w:color w:val="000000"/><w:sz w:val="20"/></w:rPr><w:t>республика ішінде</w:t></w:r></w:p><w:bookmarkEnd w:id="123"/><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71" w:id="124"/><w:p><w:pPr><w:spacing w:after="20"/><w:ind w:left="20"/><w:jc w:val="both"/></w:pPr><w:r><w:rPr><w:rFonts w:ascii="Times New Roman"/><w:b/><w:i w:val="false"/><w:color w:val="000000"/><w:sz w:val="20"/></w:rPr><w:t>ТМД елдері</w:t></w:r></w:p><w:bookmarkEnd w:id="124"/><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78" w:id="125"/><w:p><w:pPr><w:spacing w:after="20"/><w:ind w:left="20"/><w:jc w:val="both"/></w:pPr><w:r><w:rPr><w:rFonts w:ascii="Times New Roman"/><w:b/><w:i w:val="false"/><w:color w:val="000000"/><w:sz w:val="20"/></w:rPr><w:t>ТМД-дан тыс елдер</w:t></w:r></w:p><w:bookmarkEnd w:id="125"/><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85" w:id="126"/><w:p><w:pPr><w:spacing w:after="20"/><w:ind w:left="20"/><w:jc w:val="both"/></w:pPr><w:r><w:rPr><w:rFonts w:ascii="Times New Roman"/><w:b/><w:i w:val="false"/><w:color w:val="000000"/><w:sz w:val="20"/></w:rPr><w:t>салмағы 301-500 грамм хаттарды, карточкаларды әуе көлігімен </w:t></w:r></w:p><w:bookmarkEnd w:id="126"/><w:p><w:pPr><w:spacing w:after="20"/><w:ind w:left="20"/><w:jc w:val="both"/></w:pPr><w:r><w:rPr><w:rFonts w:ascii="Times New Roman"/><w:b w:val="false"/><w:i w:val="false"/><w:color w:val="000000"/><w:sz w:val="20"/></w:rPr><w:t>писем, карточек воздушным транспортом, массой 301-500 грамм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53.20.11.214</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92" w:id="127"/><w:p><w:pPr><w:spacing w:after="20"/><w:ind w:left="20"/><w:jc w:val="both"/></w:pPr><w:r><w:rPr><w:rFonts w:ascii="Times New Roman"/><w:b/><w:i w:val="false"/><w:color w:val="000000"/><w:sz w:val="20"/></w:rPr><w:t>республика ішінде</w:t></w:r></w:p><w:bookmarkEnd w:id="127"/><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99" w:id="128"/><w:p><w:pPr><w:spacing w:after="20"/><w:ind w:left="20"/><w:jc w:val="both"/></w:pPr><w:r><w:rPr><w:rFonts w:ascii="Times New Roman"/><w:b/><w:i w:val="false"/><w:color w:val="000000"/><w:sz w:val="20"/></w:rPr><w:t>ТМД елдері</w:t></w:r></w:p><w:bookmarkEnd w:id="128"/><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06" w:id="129"/><w:p><w:pPr><w:spacing w:after="20"/><w:ind w:left="20"/><w:jc w:val="both"/></w:pPr><w:r><w:rPr><w:rFonts w:ascii="Times New Roman"/><w:b/><w:i w:val="false"/><w:color w:val="000000"/><w:sz w:val="20"/></w:rPr><w:t>ТМД-дан тыс елдер</w:t></w:r></w:p><w:bookmarkEnd w:id="129"/><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007" w:id="1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30"/><w:bookmarkStart w:name="z4008" w:id="131"/><w:p><w:pPr><w:spacing w:after="0"/><w:ind w:left="0"/><w:jc w:val="both"/></w:pPr><w:r><w:rPr><w:rFonts w:ascii="Times New Roman"/><w:b w:val="false"/><w:i w:val="false"/><w:color w:val="000000"/><w:sz w:val="28"/></w:rPr><w:t>      Примечание:</w:t></w:r></w:p><w:bookmarkEnd w:id="131"/><w:bookmarkStart w:name="z4009" w:id="1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Мұнда және бұдан әрі: есепті жылдың қаңтарында толтырылады</w:t></w:r></w:p><w:bookmarkEnd w:id="132"/><w:bookmarkStart w:name="z4010" w:id="1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Здесь и далее: заполняется в январе отчетного года</w:t></w:r></w:p><w:bookmarkEnd w:id="133"/><w:bookmarkStart w:name="z4011" w:id="1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Мұнда және бұдан әрі: ТМД - Тәуелсіз Мемлекеттер Достастығы</w:t></w:r></w:p><w:bookmarkEnd w:id="134"/><w:bookmarkStart w:name="z4012" w:id="1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Здесь и далее: СНГ - Содружество Независимых Государств</w:t></w:r></w:p><w:bookmarkEnd w:id="1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999"/><w:gridCol w:w="4421"/><w:gridCol w:w="2028"/><w:gridCol w:w="1605"/><w:gridCol w:w="2027"/></w:tblGrid><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23" w:id="136"/><w:p><w:pPr><w:spacing w:after="20"/><w:ind w:left="20"/><w:jc w:val="both"/></w:pPr><w:r><w:rPr><w:rFonts w:ascii="Times New Roman"/><w:b/><w:i w:val="false"/><w:color w:val="000000"/><w:sz w:val="20"/></w:rPr><w:t>Қызметтер атауы</w:t></w:r></w:p><w:bookmarkEnd w:id="136"/><w:p><w:pPr><w:spacing w:after="20"/><w:ind w:left="20"/><w:jc w:val="both"/></w:pPr><w:r><w:rPr><w:rFonts w:ascii="Times New Roman"/><w:b w:val="false"/><w:i w:val="false"/><w:color w:val="000000"/><w:sz w:val="20"/></w:rPr><w:t>Наименование услуг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15" w:id="137"/><w:p><w:pPr><w:spacing w:after="20"/><w:ind w:left="20"/><w:jc w:val="both"/></w:pPr><w:r><w:rPr><w:rFonts w:ascii="Times New Roman"/><w:b/><w:i w:val="false"/><w:color w:val="000000"/><w:sz w:val="20"/></w:rPr><w:t>Қызмет және қатынас түрінің коды</w:t></w:r></w:p><w:bookmarkEnd w:id="137"/><w:p><w:pPr><w:spacing w:after="20"/><w:ind w:left="20"/><w:jc w:val="both"/></w:pPr><w:r><w:rPr><w:rFonts w:ascii="Times New Roman"/><w:b w:val="false"/><w:i w:val="false"/><w:color w:val="000000"/><w:sz w:val="20"/></w:rPr><w:t>Код услуги и вида сообщения</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17" w:id="138"/><w:p><w:pPr><w:spacing w:after="20"/><w:ind w:left="20"/><w:jc w:val="both"/></w:pPr><w:r><w:rPr><w:rFonts w:ascii="Times New Roman"/><w:b/><w:i w:val="false"/><w:color w:val="000000"/><w:sz w:val="20"/></w:rPr><w:t>Бағыт</w:t></w:r></w:p><w:bookmarkEnd w:id="138"/><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19" w:id="139"/><w:p><w:pPr><w:spacing w:after="20"/><w:ind w:left="20"/><w:jc w:val="both"/></w:pPr><w:r><w:rPr><w:rFonts w:ascii="Times New Roman"/><w:b/><w:i w:val="false"/><w:color w:val="000000"/><w:sz w:val="20"/></w:rPr><w:t>Есепті айдың тарифі</w:t></w:r></w:p><w:bookmarkEnd w:id="139"/><w:p><w:pPr><w:spacing w:after="20"/><w:ind w:left="20"/><w:jc w:val="both"/></w:pPr><w:r><w:rPr><w:rFonts w:ascii="Times New Roman"/><w:b w:val="false"/><w:i w:val="false"/><w:color w:val="000000"/><w:sz w:val="20"/></w:rPr><w:t>Тариф отчетного месяца</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21" w:id="140"/><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140"/><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29" w:id="141"/><w:p><w:pPr><w:spacing w:after="20"/><w:ind w:left="20"/><w:jc w:val="both"/></w:pPr><w:r><w:rPr><w:rFonts w:ascii="Times New Roman"/><w:b w:val="false"/><w:i w:val="false"/><w:color w:val="000000"/><w:sz w:val="20"/></w:rPr><w:t>A</w:t></w:r></w:p><w:bookmarkEnd w:id="141"/></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36" w:id="142"/><w:p><w:pPr><w:spacing w:after="20"/><w:ind w:left="20"/><w:jc w:val="both"/></w:pPr><w:r><w:rPr><w:rFonts w:ascii="Times New Roman"/><w:b/><w:i w:val="false"/><w:color w:val="000000"/><w:sz w:val="20"/></w:rPr><w:t>салмағы 0,5 килограмға дейінгі сәлемдемені жер үсті көлігімен </w:t></w:r></w:p><w:bookmarkEnd w:id="142"/><w:p><w:pPr><w:spacing w:after="20"/><w:ind w:left="20"/><w:jc w:val="both"/></w:pPr><w:r><w:rPr><w:rFonts w:ascii="Times New Roman"/><w:b w:val="false"/><w:i w:val="false"/><w:color w:val="000000"/><w:sz w:val="20"/></w:rPr><w:t>посылок наземным транспортом, массой до 0,5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43" w:id="143"/><w:p><w:pPr><w:spacing w:after="20"/><w:ind w:left="20"/><w:jc w:val="both"/></w:pPr><w:r><w:rPr><w:rFonts w:ascii="Times New Roman"/><w:b/><w:i w:val="false"/><w:color w:val="000000"/><w:sz w:val="20"/></w:rPr><w:t>республика ішінде</w:t></w:r></w:p><w:bookmarkEnd w:id="143"/><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50" w:id="144"/><w:p><w:pPr><w:spacing w:after="20"/><w:ind w:left="20"/><w:jc w:val="both"/></w:pPr><w:r><w:rPr><w:rFonts w:ascii="Times New Roman"/><w:b/><w:i w:val="false"/><w:color w:val="000000"/><w:sz w:val="20"/></w:rPr><w:t>ТМД елдері</w:t></w:r></w:p><w:bookmarkEnd w:id="144"/><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57" w:id="145"/><w:p><w:pPr><w:spacing w:after="20"/><w:ind w:left="20"/><w:jc w:val="both"/></w:pPr><w:r><w:rPr><w:rFonts w:ascii="Times New Roman"/><w:b/><w:i w:val="false"/><w:color w:val="000000"/><w:sz w:val="20"/></w:rPr><w:t>ТМД-дан тыс елдер</w:t></w:r></w:p><w:bookmarkEnd w:id="145"/><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64" w:id="146"/><w:p><w:pPr><w:spacing w:after="20"/><w:ind w:left="20"/><w:jc w:val="both"/></w:pPr><w:r><w:rPr><w:rFonts w:ascii="Times New Roman"/><w:b/><w:i w:val="false"/><w:color w:val="000000"/><w:sz w:val="20"/></w:rPr><w:t>салмағы 0,5 килограмға дейінгі сәлемдемені әуе көлігімен </w:t></w:r></w:p><w:bookmarkEnd w:id="146"/><w:p><w:pPr><w:spacing w:after="20"/><w:ind w:left="20"/><w:jc w:val="both"/></w:pPr><w:r><w:rPr><w:rFonts w:ascii="Times New Roman"/><w:b w:val="false"/><w:i w:val="false"/><w:color w:val="000000"/><w:sz w:val="20"/></w:rPr><w:t>посылок воздушным транспортом, массой до 0,5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53.20.11. 223</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71" w:id="147"/><w:p><w:pPr><w:spacing w:after="20"/><w:ind w:left="20"/><w:jc w:val="both"/></w:pPr><w:r><w:rPr><w:rFonts w:ascii="Times New Roman"/><w:b/><w:i w:val="false"/><w:color w:val="000000"/><w:sz w:val="20"/></w:rPr><w:t>республика ішінде</w:t></w:r></w:p><w:bookmarkEnd w:id="147"/><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78" w:id="148"/><w:p><w:pPr><w:spacing w:after="20"/><w:ind w:left="20"/><w:jc w:val="both"/></w:pPr><w:r><w:rPr><w:rFonts w:ascii="Times New Roman"/><w:b/><w:i w:val="false"/><w:color w:val="000000"/><w:sz w:val="20"/></w:rPr><w:t>ТМД елдері</w:t></w:r></w:p><w:bookmarkEnd w:id="148"/><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85" w:id="149"/><w:p><w:pPr><w:spacing w:after="20"/><w:ind w:left="20"/><w:jc w:val="both"/></w:pPr><w:r><w:rPr><w:rFonts w:ascii="Times New Roman"/><w:b/><w:i w:val="false"/><w:color w:val="000000"/><w:sz w:val="20"/></w:rPr><w:t>ТМД-дан тыс елдер</w:t></w:r></w:p><w:bookmarkEnd w:id="149"/><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92" w:id="150"/><w:p><w:pPr><w:spacing w:after="20"/><w:ind w:left="20"/><w:jc w:val="both"/></w:pPr><w:r><w:rPr><w:rFonts w:ascii="Times New Roman"/><w:b/><w:i w:val="false"/><w:color w:val="000000"/><w:sz w:val="20"/></w:rPr><w:t>салмағы 1-1,5 килограмм сәлемдемені жер үсті көлігімен</w:t></w:r></w:p><w:bookmarkEnd w:id="150"/><w:p><w:pPr><w:spacing w:after="20"/><w:ind w:left="20"/><w:jc w:val="both"/></w:pPr><w:r><w:rPr><w:rFonts w:ascii="Times New Roman"/><w:b w:val="false"/><w:i w:val="false"/><w:color w:val="000000"/><w:sz w:val="20"/></w:rPr><w:t>посылок наземным транспортом, массой от 1 до 1,5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53.20.11.226</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99" w:id="151"/><w:p><w:pPr><w:spacing w:after="20"/><w:ind w:left="20"/><w:jc w:val="both"/></w:pPr><w:r><w:rPr><w:rFonts w:ascii="Times New Roman"/><w:b/><w:i w:val="false"/><w:color w:val="000000"/><w:sz w:val="20"/></w:rPr><w:t>республика ішінде</w:t></w:r></w:p><w:bookmarkEnd w:id="151"/><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06" w:id="152"/><w:p><w:pPr><w:spacing w:after="20"/><w:ind w:left="20"/><w:jc w:val="both"/></w:pPr><w:r><w:rPr><w:rFonts w:ascii="Times New Roman"/><w:b/><w:i w:val="false"/><w:color w:val="000000"/><w:sz w:val="20"/></w:rPr><w:t>ТМД елдері</w:t></w:r></w:p><w:bookmarkEnd w:id="152"/><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13" w:id="153"/><w:p><w:pPr><w:spacing w:after="20"/><w:ind w:left="20"/><w:jc w:val="both"/></w:pPr><w:r><w:rPr><w:rFonts w:ascii="Times New Roman"/><w:b/><w:i w:val="false"/><w:color w:val="000000"/><w:sz w:val="20"/></w:rPr><w:t>ТМД-дан тыс елдер</w:t></w:r></w:p><w:bookmarkEnd w:id="153"/><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20" w:id="154"/><w:p><w:pPr><w:spacing w:after="20"/><w:ind w:left="20"/><w:jc w:val="both"/></w:pPr><w:r><w:rPr><w:rFonts w:ascii="Times New Roman"/><w:b/><w:i w:val="false"/><w:color w:val="000000"/><w:sz w:val="20"/></w:rPr><w:t>салмағы 1-1,5 килограмм сәлемдемені әуе көлігімен </w:t></w:r></w:p><w:bookmarkEnd w:id="154"/><w:p><w:pPr><w:spacing w:after="20"/><w:ind w:left="20"/><w:jc w:val="both"/></w:pPr><w:r><w:rPr><w:rFonts w:ascii="Times New Roman"/><w:b w:val="false"/><w:i w:val="false"/><w:color w:val="000000"/><w:sz w:val="20"/></w:rPr><w:t>посылок воздушным транспортом, массой от 1 до 1,5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53.20.11.228</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27" w:id="155"/><w:p><w:pPr><w:spacing w:after="20"/><w:ind w:left="20"/><w:jc w:val="both"/></w:pPr><w:r><w:rPr><w:rFonts w:ascii="Times New Roman"/><w:b/><w:i w:val="false"/><w:color w:val="000000"/><w:sz w:val="20"/></w:rPr><w:t>республика ішінде</w:t></w:r></w:p><w:bookmarkEnd w:id="155"/><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34" w:id="156"/><w:p><w:pPr><w:spacing w:after="20"/><w:ind w:left="20"/><w:jc w:val="both"/></w:pPr><w:r><w:rPr><w:rFonts w:ascii="Times New Roman"/><w:b/><w:i w:val="false"/><w:color w:val="000000"/><w:sz w:val="20"/></w:rPr><w:t>ТМД елдері</w:t></w:r></w:p><w:bookmarkEnd w:id="156"/><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41" w:id="157"/><w:p><w:pPr><w:spacing w:after="20"/><w:ind w:left="20"/><w:jc w:val="both"/></w:pPr><w:r><w:rPr><w:rFonts w:ascii="Times New Roman"/><w:b/><w:i w:val="false"/><w:color w:val="000000"/><w:sz w:val="20"/></w:rPr><w:t>ТМД-дан тыс елдер</w:t></w:r></w:p><w:bookmarkEnd w:id="157"/><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142" w:id="158"/><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158"/><w:bookmarkStart w:name="z4143" w:id="159"/><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5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50" w:id="160"/><w:p><w:pPr><w:spacing w:after="20"/><w:ind w:left="20"/><w:jc w:val="both"/></w:pPr><w:r><w:rPr><w:rFonts w:ascii="Times New Roman"/><w:b/><w:i w:val="false"/><w:color w:val="000000"/><w:sz w:val="20"/></w:rPr><w:t>1 сағатқа дейiн</w:t></w:r></w:p><w:bookmarkEnd w:id="160"/></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57" w:id="161"/><w:p><w:pPr><w:spacing w:after="20"/><w:ind w:left="20"/><w:jc w:val="both"/></w:pPr><w:r><w:rPr><w:rFonts w:ascii="Times New Roman"/><w:b w:val="false"/><w:i w:val="false"/><w:color w:val="000000"/><w:sz w:val="20"/></w:rPr><w:t>до 1 часа</w:t></w:r></w:p><w:bookmarkEnd w:id="161"/></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4158" w:id="162"/><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162"/><w:p><w:pPr><w:spacing w:after="0"/><w:ind w:left="0"/><w:jc w:val="both"/></w:pPr><w:r><w:rPr><w:rFonts w:ascii="Times New Roman"/><w:b w:val="false"/><w:i w:val="false"/><w:color w:val="000000"/><w:sz w:val="28"/></w:rPr><w:t>Наименование ______________________________         Aдрес (респондента)_____________</w:t></w:r></w:p><w:p><w:pPr><w:spacing w:after="0"/><w:ind w:left="0"/><w:jc w:val="both"/></w:pPr><w:r><w:rPr><w:rFonts w:ascii="Times New Roman"/><w:b w:val="false"/><w:i w:val="false"/><w:color w:val="000000"/><w:sz w:val="28"/></w:rPr><w:t>___________________________________________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 Телефон (респондента) ______________________ 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w:t></w:r><w:r><w:rPr><w:rFonts w:ascii="Times New Roman"/><w:b w:val="false"/><w:i w:val="false"/><w:color w:val="000000"/><w:sz w:val="28"/></w:rPr><w:t>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r><w:rPr><w:rFonts w:ascii="Times New Roman"/><w:b w:val="false"/><w:i w:val="false"/><w:color w:val="000000"/><w:sz w:val="28"/></w:rPr><w:t>) </w:t></w:r></w:p><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 w:val="false"/><w:i w:val="false"/><w:color w:val="000000"/><w:sz w:val="28"/></w:rPr><w:t>Орындаушы</w:t></w:r></w:p><w:p><w:pPr><w:spacing w:after="0"/><w:ind w:left="0"/><w:jc w:val="both"/></w:pPr><w:r><w:rPr><w:rFonts w:ascii="Times New Roman"/><w:b w:val="false"/><w:i w:val="false"/><w:color w:val="000000"/><w:sz w:val="28"/></w:rPr><w:t>Исполнитель______________________________________________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4159" w:id="163"/><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63"/><w:bookmarkStart w:name="z149" w:id="164"/><w:p><w:pPr><w:spacing w:after="0"/><w:ind w:left="0"/><w:jc w:val="both"/></w:pPr><w:r><w:rPr><w:rFonts w:ascii="Times New Roman"/><w:b w:val="false"/><w:i w:val="false"/><w:color w:val="000000"/><w:sz w:val="28"/></w:rPr><w:t>Приложение 2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64"/><w:p><w:pPr><w:spacing w:after="0"/><w:ind w:left="0"/><w:jc w:val="both"/></w:pPr><w:bookmarkStart w:name="z150" w:id="165"/><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165"/><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 w:val="false"/><w:i w:val="false"/><w:color w:val="000000"/><w:sz w:val="28"/></w:rPr><w:t>                 </w:t></w:r><w:r><w:rPr><w:rFonts w:ascii="Times New Roman"/><w:b/><w:i w:val="false"/><w:color w:val="000000"/><w:sz w:val="28"/></w:rPr><w:t>«Отчет о тарифах на курьерские услуги для юридических лиц»</w:t></w:r></w:p><w:p><w:pPr><w:spacing w:after="0"/><w:ind w:left="0"/><w:jc w:val="both"/></w:pPr><w:r><w:rPr><w:rFonts w:ascii="Times New Roman"/><w:b w:val="false"/><w:i w:val="false"/><w:color w:val="000000"/><w:sz w:val="28"/></w:rPr><w:t>                         </w:t></w:r><w:r><w:rPr><w:rFonts w:ascii="Times New Roman"/><w:b/><w:i w:val="false"/><w:color w:val="000000"/><w:sz w:val="28"/></w:rPr><w:t>(индекс 1-тариф (курьер), периодичность месячная)</w:t></w:r></w:p><w:bookmarkStart w:name="z151" w:id="166"/><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(далее - статистическая форма).</w:t></w:r></w:p><w:bookmarkEnd w:id="166"/><w:bookmarkStart w:name="z152" w:id="167"/><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167"/><w:bookmarkStart w:name="z153" w:id="168"/><w:p><w:pPr><w:spacing w:after="0"/><w:ind w:left="0"/><w:jc w:val="both"/></w:pPr><w:r><w:rPr><w:rFonts w:ascii="Times New Roman"/><w:b w:val="false"/><w:i w:val="false"/><w:color w:val="000000"/><w:sz w:val="28"/></w:rPr><w:t>      1) услуги курьерской почтовой связи - услуги по приему, перевозке и вручению регистрируемых почтовых отправлений, оказываемые курьером;</w:t></w:r></w:p><w:bookmarkEnd w:id="168"/><w:bookmarkStart w:name="z154" w:id="169"/><w:p><w:pPr><w:spacing w:after="0"/><w:ind w:left="0"/><w:jc w:val="both"/></w:pPr><w:r><w:rPr><w:rFonts w:ascii="Times New Roman"/><w:b w:val="false"/><w:i w:val="false"/><w:color w:val="000000"/><w:sz w:val="28"/></w:rPr><w:t>      2) тариф - размер оплаты услуг оператора почты.</w:t></w:r></w:p><w:bookmarkEnd w:id="169"/><w:bookmarkStart w:name="z155" w:id="170"/><w:p><w:pPr><w:spacing w:after="0"/><w:ind w:left="0"/><w:jc w:val="both"/></w:pPr><w:r><w:rPr><w:rFonts w:ascii="Times New Roman"/><w:b w:val="false"/><w:i w:val="false"/><w:color w:val="000000"/><w:sz w:val="28"/></w:rPr><w:t>      3. В разделе 1 указывается фактическое место (область) оказания услуги независимо от места регистрации юридических лиц и (или) их структурных и обособленных подразделений (далее - юридические лица).</w:t></w:r></w:p><w:bookmarkEnd w:id="170"/><w:bookmarkStart w:name="z156" w:id="171"/><w:p><w:pPr><w:spacing w:after="0"/><w:ind w:left="0"/><w:jc w:val="both"/></w:pPr><w:r><w:rPr><w:rFonts w:ascii="Times New Roman"/><w:b w:val="false"/><w:i w:val="false"/><w:color w:val="000000"/><w:sz w:val="28"/></w:rPr><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w:r></w:p><w:bookmarkEnd w:id="171"/><w:bookmarkStart w:name="z157" w:id="172"/><w:p><w:pPr><w:spacing w:after="0"/><w:ind w:left="0"/><w:jc w:val="both"/></w:pPr><w:r><w:rPr><w:rFonts w:ascii="Times New Roman"/><w:b w:val="false"/><w:i w:val="false"/><w:color w:val="000000"/><w:sz w:val="28"/></w:rPr><w:t>      Если юридическое лицо представляет форму за свои филиалы, тарифы для которых различны, то оно заполняет соответствующее количество форм.</w:t></w:r></w:p><w:bookmarkEnd w:id="172"/><w:bookmarkStart w:name="z158" w:id="173"/><w:p><w:pPr><w:spacing w:after="0"/><w:ind w:left="0"/><w:jc w:val="both"/></w:pPr><w:r><w:rPr><w:rFonts w:ascii="Times New Roman"/><w:b w:val="false"/><w:i w:val="false"/><w:color w:val="000000"/><w:sz w:val="28"/></w:rPr><w:t>      4. В графе В раздела 2 указывается направление, по которому осуществляется наибольший объем предоставления услуг, от которых зависит дифференциация тарифов, в определенной зоне, среднем расстоянии в километрах или пунктах отправления и назначения. Отобранное направление остается неизменным в течение отчетного года.</w:t></w:r></w:p><w:bookmarkEnd w:id="173"/><w:bookmarkStart w:name="z159" w:id="174"/><w:p><w:pPr><w:spacing w:after="0"/><w:ind w:left="0"/><w:jc w:val="both"/></w:pPr><w:r><w:rPr><w:rFonts w:ascii="Times New Roman"/><w:b w:val="false"/><w:i w:val="false"/><w:color w:val="000000"/><w:sz w:val="28"/></w:rPr><w:t>      5. Если тарифы установлены в зарубежной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w:r></w:p><w:bookmarkEnd w:id="174"/><w:bookmarkStart w:name="z160" w:id="175"/><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75"/><w:bookmarkStart w:name="z161" w:id="176"/><w:p><w:pPr><w:spacing w:after="0"/><w:ind w:left="0"/><w:jc w:val="both"/></w:pPr><w:r><w:rPr><w:rFonts w:ascii="Times New Roman"/><w:b w:val="false"/><w:i w:val="false"/><w:color w:val="000000"/><w:sz w:val="28"/></w:rPr><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w:r></w:p><w:bookmarkEnd w:id="176"/><w:bookmarkStart w:name="z162" w:id="177"/><w:p><w:pPr><w:spacing w:after="0"/><w:ind w:left="0"/><w:jc w:val="both"/></w:pPr><w:r><w:rPr><w:rFonts w:ascii="Times New Roman"/><w:b w:val="false"/><w:i w:val="false"/><w:color w:val="000000"/><w:sz w:val="28"/></w:rPr><w:t>      8. Примечание: Х - данная позиция не подлежит заполнению.</w:t></w:r></w:p><w:bookmarkEnd w:id="177"/><w:bookmarkStart w:name="z163" w:id="178"/><w:p><w:pPr><w:spacing w:after="0"/><w:ind w:left="0"/><w:jc w:val="both"/></w:pPr><w:r><w:rPr><w:rFonts w:ascii="Times New Roman"/><w:b w:val="false"/><w:i w:val="false"/><w:color w:val="000000"/><w:sz w:val="28"/></w:rPr><w:t>      9. Aрифметико-логический контроль:</w:t></w:r></w:p><w:bookmarkEnd w:id="178"/><w:bookmarkStart w:name="z164" w:id="179"/><w:p><w:pPr><w:spacing w:after="0"/><w:ind w:left="0"/><w:jc w:val="both"/></w:pPr><w:r><w:rPr><w:rFonts w:ascii="Times New Roman"/><w:b w:val="false"/><w:i w:val="false"/><w:color w:val="000000"/><w:sz w:val="28"/></w:rPr><w:t>      1) если заполнены графы 1 и 2, то заполнение графы В обязательно; </w:t></w:r></w:p><w:bookmarkEnd w:id="179"/><w:bookmarkStart w:name="z165" w:id="180"/><w:p><w:pPr><w:spacing w:after="0"/><w:ind w:left="0"/><w:jc w:val="both"/></w:pPr><w:r><w:rPr><w:rFonts w:ascii="Times New Roman"/><w:b w:val="false"/><w:i w:val="false"/><w:color w:val="000000"/><w:sz w:val="28"/></w:rPr><w:t>      2) в отчетном месяце данные графы 2 равны данным графы 1 статистической формы в предыдущем месяце по соответствующей строке.</w:t></w:r></w:p><w:bookmarkEnd w:id="180"/><w:bookmarkStart w:name="z166" w:id="181"/><w:p><w:pPr><w:spacing w:after="0"/><w:ind w:left="0"/><w:jc w:val="both"/></w:pPr><w:r><w:rPr><w:rFonts w:ascii="Times New Roman"/><w:b w:val="false"/><w:i w:val="false"/><w:color w:val="000000"/><w:sz w:val="28"/></w:rPr><w:t>Приложение 3</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81"/><w:p><w:pPr><w:spacing w:after="0"/><w:ind w:left="0"/><w:jc w:val="both"/></w:pPr><w:r><w:rPr><w:rFonts w:ascii="Times New Roman"/><w:b w:val="false"/><w:i w:val="false"/><w:color w:val="ff0000"/><w:sz w:val="28"/></w:rPr><w:t xml:space="preserve">      Сноска. Приложение 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92"/><w:gridCol w:w="1592"/><w:gridCol w:w="1168"/><w:gridCol w:w="1168"/><w:gridCol w:w="1167"/><w:gridCol w:w="2440"/><w:gridCol w:w="2440"/><w:gridCol w:w="2440"/><w:gridCol w:w="7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68" w:id="182"/><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0"/><a:stretch><a:fillRect/></a:stretch></pic:blipFill><pic:spPr><a:xfrm><a:off x="0" y="0"/><a:ext cx="2755900" cy="2209800"/></a:xfrm><a:prstGeom prst="rect"><a:avLst/></a:prstGeom></pic:spPr></pic:pic></a:graphicData></a:graphic></wp:inline></w:drawing></w:r></w:p><w:bookmarkEnd w:id="182"/><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62" w:id="183"/><w:p><w:pPr><w:spacing w:after="20"/><w:ind w:left="20"/><w:jc w:val="both"/></w:pPr><w:r><w:rPr><w:rFonts w:ascii="Times New Roman"/><w:b/><w:i w:val="false"/><w:color w:val="000000"/><w:sz w:val="20"/></w:rPr><w:t>Мемлекеттік статистика органдары құпиялылығына кепілдік береді</w:t></w:r></w:p><w:bookmarkEnd w:id="183"/><w:bookmarkStart w:name="z4163" w:id="184"/><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84"/><w:bookmarkStart w:name="z4164" w:id="185"/><w:p><w:pPr><w:spacing w:after="20"/><w:ind w:left="20"/><w:jc w:val="both"/></w:pPr><w:r><w:rPr><w:rFonts w:ascii="Times New Roman"/><w:b w:val="false"/><w:i w:val="false"/><w:color w:val="000000"/><w:sz w:val="20"/></w:rPr><w:t>Жалпымемлекеттік статистикалық байқаудың статистикалық нысаны</w:t></w:r></w:p><w:bookmarkEnd w:id="185"/><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66" w:id="186"/><w:p><w:pPr><w:spacing w:after="20"/><w:ind w:left="20"/><w:jc w:val="both"/></w:pPr><w:r><w:rPr><w:rFonts w:ascii="Times New Roman"/><w:b w:val="false"/><w:i w:val="false"/><w:color w:val="000000"/><w:sz w:val="20"/></w:rPr><w:t>Приложение 3 к приказу</w:t></w:r><w:r><w:br/></w:r><w:r><w:rPr><w:rFonts w:ascii="Times New Roman"/><w:b w:val="false"/><w:i w:val="false"/><w:color w:val="000000"/><w:sz w:val="20"/></w:rPr><w:t>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86"/><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 2020</w:t></w:r><w:r><w:br/></w:r><w:r><w:rPr><w:rFonts w:ascii="Times New Roman"/><w:b/><w:i w:val="false"/><w:color w:val="000000"/><w:sz w:val="20"/></w:rPr><w:t>жылғы 28 қаңтардағы № 10</w:t></w:r><w:r><w:br/></w:r><w:r><w:rPr><w:rFonts w:ascii="Times New Roman"/><w:b/><w:i w:val="false"/><w:color w:val="000000"/><w:sz w:val="20"/></w:rPr><w:t>бұйрығына 3-қосымша</w:t></w:r></w:p></w:tc><w:tc><w:tcPr><w:tcW w:w="7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1" w:id="187"/><w:p><w:pPr><w:spacing w:after="20"/><w:ind w:left="20"/><w:jc w:val="both"/></w:pPr><w:r><w:rPr><w:rFonts w:ascii="Times New Roman"/><w:b/><w:i w:val="false"/><w:color w:val="000000"/><w:sz w:val="20"/></w:rPr><w:t>Заңды тұлғаларға арналған пошта қызметтерінің тарифтері туралы есеп</w:t></w:r></w:p><w:bookmarkEnd w:id="187"/><w:p><w:pPr><w:spacing w:after="20"/><w:ind w:left="20"/><w:jc w:val="both"/></w:pPr><w:r><w:rPr><w:rFonts w:ascii="Times New Roman"/><w:b w:val="false"/><w:i w:val="false"/><w:color w:val="000000"/><w:sz w:val="20"/></w:rPr><w:t>Отчет о тарифах на почтовые услуги для юридических лиц</w:t></w:r></w:p></w:tc><w:tc><w:tcPr><w:tcW w:w="0" w:type="auto"/><w:vMerge/><w:tcBorders><w:top w:val="nil"/><w:left w:val="single" w:color="cfcfcf" w:sz="5"/><w:bottom w:val="single" w:color="cfcfcf" w:sz="5"/><w:right w:val="single" w:color="cfcfcf" w:sz="5"/></w:tcBorders></w:tcPr><w:p/></w:tc></w:tr><w:tr><w:trPr><w:trHeight w:val="135" w:hRule="atLeast"/></w:trPr><w:tc><w:tcPr><w:tcW w:w="15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80" w:id="188"/><w:p><w:pPr><w:spacing w:after="20"/><w:ind w:left="20"/><w:jc w:val="both"/></w:pPr><w:r><w:rPr><w:rFonts w:ascii="Times New Roman"/><w:b/><w:i w:val="false"/><w:color w:val="000000"/><w:sz w:val="20"/></w:rPr><w:t>Индексі </w:t></w:r></w:p><w:bookmarkEnd w:id="188"/><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4" w:id="189"/><w:p><w:pPr><w:spacing w:after="20"/><w:ind w:left="20"/><w:jc w:val="both"/></w:pPr><w:r><w:rPr><w:rFonts w:ascii="Times New Roman"/><w:b/><w:i w:val="false"/><w:color w:val="000000"/><w:sz w:val="20"/></w:rPr><w:t>1-тариф</w:t></w:r><w:r><w:rPr><w:rFonts w:ascii="Times New Roman"/><w:b w:val="false"/><w:i w:val="false"/><w:color w:val="000000"/><w:sz w:val="20"/></w:rPr><w:t xml:space="preserve"> (</w:t></w:r><w:r><w:rPr><w:rFonts w:ascii="Times New Roman"/><w:b/><w:i w:val="false"/><w:color w:val="000000"/><w:sz w:val="20"/></w:rPr><w:t>пошта)</w:t></w:r></w:p><w:bookmarkEnd w:id="189"/><w:p><w:pPr><w:spacing w:after="20"/><w:ind w:left="20"/><w:jc w:val="both"/></w:pPr><w:r><w:rPr><w:rFonts w:ascii="Times New Roman"/><w:b w:val="false"/><w:i w:val="false"/><w:color w:val="000000"/><w:sz w:val="20"/></w:rPr><w:t>1-тариф (почта)</w:t></w:r></w:p></w:tc><w:tc><w:tcPr><w:tcW w:w="1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6" w:id="190"/><w:p><w:pPr><w:spacing w:after="20"/><w:ind w:left="20"/><w:jc w:val="both"/></w:pPr><w:r><w:rPr><w:rFonts w:ascii="Times New Roman"/><w:b w:val="false"/><w:i w:val="false"/><w:color w:val="000000"/><w:sz w:val="20"/></w:rPr><w:t> </w:t></w:r><w:r><w:rPr><w:rFonts w:ascii="Times New Roman"/><w:b/><w:i w:val="false"/><w:color w:val="000000"/><w:sz w:val="20"/></w:rPr><w:t>айлық</w:t></w:r></w:p><w:bookmarkEnd w:id="190"/><w:p><w:pPr><w:spacing w:after="20"/><w:ind w:left="20"/><w:jc w:val="both"/></w:pPr><w:r><w:rPr><w:rFonts w:ascii="Times New Roman"/><w:b w:val="false"/><w:i w:val="false"/><w:color w:val="000000"/><w:sz w:val="20"/></w:rPr><w:t>месячная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8" w:id="191"/><w:p><w:pPr><w:spacing w:after="20"/><w:ind w:left="20"/><w:jc w:val="both"/></w:pPr><w:r><w:rPr><w:rFonts w:ascii="Times New Roman"/><w:b w:val="false"/><w:i w:val="false"/><w:color w:val="000000"/><w:sz w:val="20"/></w:rPr><w:t> </w:t></w: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1"/><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 xml:space="preserve">ай </w:t></w:r><w:r><w:drawing><wp:inline distT="0" distB="0" distL="0" distR="0"><wp:extent cx="1739900" cy="584200"/><wp:effectExtent l="0" t="0" r="0" b="0"/><wp:docPr id="0" name="" descr=""/><wp:cNvGraphicFramePr><a:graphicFrameLocks noChangeAspect="true"/></wp:cNvGraphicFramePr><a:graphic><a:graphicData uri="http://schemas.openxmlformats.org/drawingml/2006/picture"><pic:pic><pic:nvPicPr><pic:cNvPr id="1" name=""/><pic:cNvPicPr/></pic:nvPicPr><pic:blipFill><a:blip r:embed="rId12"/><a:stretch><a:fillRect/></a:stretch></pic:blipFill><pic:spPr><a:xfrm><a:off x="0" y="0"/><a:ext cx="1739900" cy="5842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191"/><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83" w:id="192"/><w:p><w:pPr><w:spacing w:after="20"/><w:ind w:left="20"/><w:jc w:val="both"/></w:pPr><w:r><w:rPr><w:rFonts w:ascii="Times New Roman"/><w:b/><w:i w:val="false"/><w:color w:val="000000"/><w:sz w:val="20"/></w:rPr><w:t>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w:r></w:p><w:bookmarkEnd w:id="19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86" w:id="193"/><w:p><w:pPr><w:spacing w:after="20"/><w:ind w:left="20"/><w:jc w:val="both"/></w:pPr><w:r><w:rPr><w:rFonts w:ascii="Times New Roman"/><w:b/><w:i w:val="false"/><w:color w:val="000000"/><w:sz w:val="20"/></w:rPr><w:t>Ұсыну мерзімі - есепті кезеңнің 21-күніне (қоса алғанда) дейін</w:t></w:r></w:p><w:bookmarkEnd w:id="193"/><w:p><w:pPr><w:spacing w:after="20"/><w:ind w:left="20"/><w:jc w:val="both"/></w:pPr><w:r><w:rPr><w:rFonts w:ascii="Times New Roman"/><w:b w:val="false"/><w:i w:val="false"/><w:color w:val="000000"/><w:sz w:val="20"/></w:rPr><w:t>Срок представления- до 21 числа (влючительно)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90" w:id="194"/><w:p><w:pPr><w:spacing w:after="20"/><w:ind w:left="20"/><w:jc w:val="both"/></w:pPr><w:r><w:rPr><w:rFonts w:ascii="Times New Roman"/><w:b/><w:i w:val="false"/><w:color w:val="000000"/><w:sz w:val="20"/></w:rPr><w:t>БСН коды</w:t></w:r></w:p><w:bookmarkEnd w:id="194"/><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3"/><a:stretch><a:fillRect/></a:stretch></pic:blipFill><pic:spPr><a:xfrm><a:off x="0" y="0"/><a:ext cx="4889500" cy="558800"/></a:xfrm><a:prstGeom prst="rect"><a:avLst/></a:prstGeom></pic:spPr></pic:pic></a:graphicData></a:graphic></wp:inline></w:drawing></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94" w:id="195"/><w:p><w:pPr><w:spacing w:after="20"/><w:ind w:left="20"/><w:jc w:val="both"/></w:pPr><w:r><w:rPr><w:rFonts w:ascii="Times New Roman"/><w:b/><w:i w:val="false"/><w:color w:val="000000"/><w:sz w:val="20"/></w:rPr><w:t>1. Заңды тұлғаның тіркелген жеріне қарамастан қызметі көрсетілетін нақты орнын (облыс) көрсетіңіз</w:t></w:r></w:p><w:bookmarkEnd w:id="195"/><w:p><w:pPr><w:spacing w:after="20"/><w:ind w:left="20"/><w:jc w:val="both"/></w:pPr><w:r><w:rPr><w:rFonts w:ascii="Times New Roman"/><w:b w:val="false"/><w:i w:val="false"/><w:color w:val="000000"/><w:sz w:val="20"/></w:rPr><w:t>Укажите фактическое место оказания услуги независимо от места регистрации юридического лица (область)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14"/><a:stretch><a:fillRect/></a:stretch></pic:blipFill><pic:spPr><a:xfrm><a:off x="0" y="0"/><a:ext cx="2476500" cy="850900"/></a:xfrm><a:prstGeom prst="rect"><a:avLst/></a:prstGeom></pic:spPr></pic:pic></a:graphicData></a:graphic></wp:inline></w:drawing></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196" w:id="196"/></w:p><w:bookmarkEnd w:id="196"/><w:p><w:pPr><w:spacing w:after="20"/><w:ind w:left="20"/><w:jc w:val="both"/></w:pP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99" w:id="197"/><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бөлімшесінің тиісті қызметкері толтырады)</w:t></w:r></w:p><w:bookmarkEnd w:id="197"/></w:tc><w:tc><w:tcPr><w:tcW w:w="2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15"/><a:stretch><a:fillRect/></a:stretch></pic:blipFill><pic:spPr><a:xfrm><a:off x="0" y="0"/><a:ext cx="2438400" cy="838200"/></a:xfrm><a:prstGeom prst="rect"><a:avLst/></a:prstGeom></pic:spPr></pic:pic></a:graphicData></a:graphic></wp:inline></w:drawing></w:r></w:p></w:tc><w:tc><w:tcPr><w:tcW w:w="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200" w:id="198"/><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w:r></w:p><w:bookmarkEnd w:id="198"/><w:bookmarkStart w:name="z4201" w:id="199"/><w:p><w:pPr><w:spacing w:after="0"/><w:ind w:left="0"/><w:jc w:val="both"/></w:pPr><w:r><w:rPr><w:rFonts w:ascii="Times New Roman"/><w:b w:val="false"/><w:i w:val="false"/><w:color w:val="000000"/><w:sz w:val="28"/></w:rPr><w:t xml:space="preserve">      </w:t></w:r><w:r><w:rPr><w:rFonts w:ascii="Times New Roman"/><w:b/><w:i w:val="false"/><w:color w:val="000000"/><w:sz w:val="28"/></w:rPr><w:t xml:space="preserve">1.2¹ </w:t></w:r><w:r><w:rPr><w:rFonts w:ascii="Times New Roman"/><w:b/><w:i w:val="false"/><w:color w:val="000000"/><w:sz w:val="28"/></w:rPr><w:t>Егер 2-бөлімде көрсетілген тарифтер бірнеше облыстар үшін әрекет ететін болса, ӘAОЖ-ға сәйкес олардың атаулары мен кодтарын көрсетіңіз</w:t></w:r></w:p><w:bookmarkEnd w:id="199"/><w:bookmarkStart w:name="z4202" w:id="200"/><w:p><w:pPr><w:spacing w:after="0"/><w:ind w:left="0"/><w:jc w:val="both"/></w:pPr><w:r><w:rPr><w:rFonts w:ascii="Times New Roman"/><w:b w:val="false"/><w:i w:val="false"/><w:color w:val="000000"/><w:sz w:val="28"/></w:rPr><w:t>      Если тарифы, указанные в разделе 2, действуют для нескольких областей, укажите их названия и коды согласно КAТО</w:t></w:r></w:p><w:bookmarkEnd w:id="20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10" w:id="201"/><w:p><w:pPr><w:spacing w:after="20"/><w:ind w:left="20"/><w:jc w:val="both"/></w:pPr><w:r><w:rPr><w:rFonts w:ascii="Times New Roman"/><w:b/><w:i w:val="false"/><w:color w:val="000000"/><w:sz w:val="20"/></w:rPr><w:t>Облыс</w:t></w:r></w:p><w:bookmarkEnd w:id="201"/><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08" w:id="202"/><w:p><w:pPr><w:spacing w:after="20"/><w:ind w:left="20"/><w:jc w:val="both"/></w:pPr><w:r><w:rPr><w:rFonts w:ascii="Times New Roman"/><w:b/><w:i w:val="false"/><w:color w:val="000000"/><w:sz w:val="20"/></w:rPr><w:t>Коды</w:t></w:r></w:p><w:bookmarkEnd w:id="202"/><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25" w:id="203"/></w:p><w:bookmarkEnd w:id="20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40" w:id="204"/></w:p><w:bookmarkEnd w:id="20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55" w:id="205"/></w:p><w:bookmarkEnd w:id="20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70" w:id="206"/></w:p><w:bookmarkEnd w:id="20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285" w:id="207"/></w:p><w:bookmarkEnd w:id="20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00" w:id="208"/></w:p><w:bookmarkEnd w:id="20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15" w:id="209"/></w:p><w:bookmarkEnd w:id="20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30" w:id="210"/></w:p><w:bookmarkEnd w:id="21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45" w:id="211"/></w:p><w:bookmarkEnd w:id="21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60" w:id="212"/></w:p><w:bookmarkEnd w:id="21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75" w:id="213"/></w:p><w:bookmarkEnd w:id="213"/><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390" w:id="214"/></w:p><w:bookmarkEnd w:id="214"/><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05" w:id="215"/></w:p><w:bookmarkEnd w:id="215"/><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20" w:id="216"/></w:p><w:bookmarkEnd w:id="216"/><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35" w:id="217"/></w:p><w:bookmarkEnd w:id="217"/><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50" w:id="218"/></w:p><w:bookmarkEnd w:id="218"/><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65" w:id="219"/></w:p><w:bookmarkEnd w:id="219"/><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80" w:id="220"/></w:p><w:bookmarkEnd w:id="220"/><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495" w:id="221"/></w:p><w:bookmarkEnd w:id="221"/><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4510" w:id="222"/></w:p><w:bookmarkEnd w:id="222"/><w:p><w:pPr><w:spacing w:after="20"/><w:ind w:left="20"/><w:jc w:val="both"/></w:pP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511" w:id="223"/><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23"/><w:bookmarkStart w:name="z4512" w:id="224"/><w:p><w:pPr><w:spacing w:after="0"/><w:ind w:left="0"/><w:jc w:val="both"/></w:pPr><w:r><w:rPr><w:rFonts w:ascii="Times New Roman"/><w:b w:val="false"/><w:i w:val="false"/><w:color w:val="000000"/><w:sz w:val="28"/></w:rPr><w:t>      Примечание:</w:t></w:r></w:p><w:bookmarkEnd w:id="224"/><w:bookmarkStart w:name="z4513" w:id="225"/><w:p><w:pPr><w:spacing w:after="0"/><w:ind w:left="0"/><w:jc w:val="both"/></w:pPr><w:r><w:rPr><w:rFonts w:ascii="Times New Roman"/><w:b w:val="false"/><w:i w:val="false"/><w:color w:val="000000"/><w:sz w:val="28"/></w:rPr><w:t xml:space="preserve">      </w:t></w:r><w:r><w:rPr><w:rFonts w:ascii="Times New Roman"/><w:b/><w:i w:val="false"/><w:color w:val="000000"/><w:sz w:val="28"/></w:rPr><w:t xml:space="preserve">1.2 - </w:t></w:r><w:r><w:rPr><w:rFonts w:ascii="Times New Roman"/><w:b/><w:i w:val="false"/><w:color w:val="000000"/><w:sz w:val="28"/></w:rPr><w:t>бөлімді бірнеше филиал үшін бірыңғай тарифтері бар респонденттер - бас кәсіпорындар ғана толтырады</w:t></w:r></w:p><w:bookmarkEnd w:id="225"/><w:bookmarkStart w:name="z4514" w:id="226"/><w:p><w:pPr><w:spacing w:after="0"/><w:ind w:left="0"/><w:jc w:val="both"/></w:pPr><w:r><w:rPr><w:rFonts w:ascii="Times New Roman"/><w:b w:val="false"/><w:i w:val="false"/><w:color w:val="000000"/><w:sz w:val="28"/></w:rPr><w:t>      Раздел 1.2 заполняют только респонденты-головные предприятия, имеющие единые тарифы для нескольких филиалов</w:t></w:r></w:p><w:bookmarkEnd w:id="226"/><w:bookmarkStart w:name="z4515" w:id="227"/><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бағытты және теңгемен тарифтерді көрсетіңіз</w:t></w:r></w:p><w:bookmarkEnd w:id="227"/><w:bookmarkStart w:name="z4516" w:id="228"/><w:p><w:pPr><w:spacing w:after="0"/><w:ind w:left="0"/><w:jc w:val="both"/></w:pPr><w:r><w:rPr><w:rFonts w:ascii="Times New Roman"/><w:b w:val="false"/><w:i w:val="false"/><w:color w:val="000000"/><w:sz w:val="28"/></w:rPr><w:t>      Укажите направление и тарифы в тенге на 20 число месяца без учета налога на добавленную стоимость </w:t></w:r></w:p><w:bookmarkEnd w:id="22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38"/><w:gridCol w:w="3590"/><w:gridCol w:w="3590"/><w:gridCol w:w="2042"/><w:gridCol w:w="1478"/><w:gridCol w:w="2042"/></w:tblGrid><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9" w:id="229"/><w:p><w:pPr><w:spacing w:after="20"/><w:ind w:left="20"/><w:jc w:val="both"/></w:pPr><w:r><w:rPr><w:rFonts w:ascii="Times New Roman"/><w:b/><w:i w:val="false"/><w:color w:val="000000"/><w:sz w:val="20"/></w:rPr><w:t>Жол коды</w:t></w:r></w:p><w:bookmarkEnd w:id="229"/><w:p><w:pPr><w:spacing w:after="20"/><w:ind w:left="20"/><w:jc w:val="both"/></w:pPr><w:r><w:rPr><w:rFonts w:ascii="Times New Roman"/><w:b w:val="false"/><w:i w:val="false"/><w:color w:val="000000"/><w:sz w:val="20"/></w:rPr><w:t>Код строки</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19" w:id="230"/><w:p><w:pPr><w:spacing w:after="20"/><w:ind w:left="20"/><w:jc w:val="both"/></w:pPr><w:r><w:rPr><w:rFonts w:ascii="Times New Roman"/><w:b/><w:i w:val="false"/><w:color w:val="000000"/><w:sz w:val="20"/></w:rPr><w:t>Қызметтер атауы</w:t></w:r></w:p><w:bookmarkEnd w:id="230"/><w:p><w:pPr><w:spacing w:after="20"/><w:ind w:left="20"/><w:jc w:val="both"/></w:pPr><w:r><w:rPr><w:rFonts w:ascii="Times New Roman"/><w:b w:val="false"/><w:i w:val="false"/><w:color w:val="000000"/><w:sz w:val="20"/></w:rPr><w:t>Наименование услуг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1" w:id="231"/><w:p><w:pPr><w:spacing w:after="20"/><w:ind w:left="20"/><w:jc w:val="both"/></w:pPr><w:r><w:rPr><w:rFonts w:ascii="Times New Roman"/><w:b/><w:i w:val="false"/><w:color w:val="000000"/><w:sz w:val="20"/></w:rPr><w:t>Қызмет және қатынас түрінің коды</w:t></w:r></w:p><w:bookmarkEnd w:id="231"/><w:p><w:pPr><w:spacing w:after="20"/><w:ind w:left="20"/><w:jc w:val="both"/></w:pPr><w:r><w:rPr><w:rFonts w:ascii="Times New Roman"/><w:b w:val="false"/><w:i w:val="false"/><w:color w:val="000000"/><w:sz w:val="20"/></w:rPr><w:t>Код услуги и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3" w:id="232"/><w:p><w:pPr><w:spacing w:after="20"/><w:ind w:left="20"/><w:jc w:val="both"/></w:pPr><w:r><w:rPr><w:rFonts w:ascii="Times New Roman"/><w:b/><w:i w:val="false"/><w:color w:val="000000"/><w:sz w:val="20"/></w:rPr><w:t>Бағыт</w:t></w:r></w:p><w:bookmarkEnd w:id="232"/><w:p><w:pPr><w:spacing w:after="20"/><w:ind w:left="20"/><w:jc w:val="both"/></w:pPr><w:r><w:rPr><w:rFonts w:ascii="Times New Roman"/><w:b w:val="false"/><w:i w:val="false"/><w:color w:val="000000"/><w:sz w:val="20"/></w:rPr><w:t>Направление</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5" w:id="233"/><w:p><w:pPr><w:spacing w:after="20"/><w:ind w:left="20"/><w:jc w:val="both"/></w:pPr><w:r><w:rPr><w:rFonts w:ascii="Times New Roman"/><w:b/><w:i w:val="false"/><w:color w:val="000000"/><w:sz w:val="20"/></w:rPr><w:t>Есепті айға</w:t></w:r></w:p><w:bookmarkEnd w:id="233"/><w:p><w:pPr><w:spacing w:after="20"/><w:ind w:left="20"/><w:jc w:val="both"/></w:pPr><w:r><w:rPr><w:rFonts w:ascii="Times New Roman"/><w:b w:val="false"/><w:i w:val="false"/><w:color w:val="000000"/><w:sz w:val="20"/></w:rPr><w:t>За отчетный месяц</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27" w:id="234"/><w:p><w:pPr><w:spacing w:after="20"/><w:ind w:left="20"/><w:jc w:val="both"/></w:pPr><w:r><w:rPr><w:rFonts w:ascii="Times New Roman"/><w:b/><w:i w:val="false"/><w:color w:val="000000"/><w:sz w:val="20"/></w:rPr><w:t>Өткен кезеңге2</w:t></w:r></w:p><w:bookmarkEnd w:id="234"/><w:p><w:pPr><w:spacing w:after="20"/><w:ind w:left="20"/><w:jc w:val="both"/></w:pPr><w:r><w:rPr><w:rFonts w:ascii="Times New Roman"/><w:b w:val="false"/><w:i w:val="false"/><w:color w:val="000000"/><w:sz w:val="20"/></w:rPr><w:t>За предыдущий период2</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36" w:id="235"/><w:p><w:pPr><w:spacing w:after="20"/><w:ind w:left="20"/><w:jc w:val="both"/></w:pPr><w:r><w:rPr><w:rFonts w:ascii="Times New Roman"/><w:b w:val="false"/><w:i w:val="false"/><w:color w:val="000000"/><w:sz w:val="20"/></w:rPr><w:t>A</w:t></w:r></w:p><w:bookmarkEnd w:id="235"/></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44" w:id="236"/><w:p><w:pPr><w:spacing w:after="20"/><w:ind w:left="20"/><w:jc w:val="both"/></w:pPr><w:r><w:rPr><w:rFonts w:ascii="Times New Roman"/><w:b w:val="false"/><w:i w:val="false"/><w:color w:val="000000"/><w:sz w:val="20"/></w:rPr><w:t>1</w:t></w:r></w:p><w:bookmarkEnd w:id="236"/></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38" w:id="237"/><w:p><w:pPr><w:spacing w:after="20"/><w:ind w:left="20"/><w:jc w:val="both"/></w:pPr><w:r><w:rPr><w:rFonts w:ascii="Times New Roman"/><w:b/><w:i w:val="false"/><w:color w:val="000000"/><w:sz w:val="20"/></w:rPr><w:t>Пошта қызметтері:</w:t></w:r></w:p><w:bookmarkEnd w:id="237"/><w:p><w:pPr><w:spacing w:after="20"/><w:ind w:left="20"/><w:jc w:val="both"/></w:pPr><w:r><w:rPr><w:rFonts w:ascii="Times New Roman"/><w:b w:val="false"/><w:i w:val="false"/><w:color w:val="000000"/><w:sz w:val="20"/></w:rPr><w:t>Услуги почтовые:</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52" w:id="238"/><w:p><w:pPr><w:spacing w:after="20"/><w:ind w:left="20"/><w:jc w:val="both"/></w:pPr><w:r><w:rPr><w:rFonts w:ascii="Times New Roman"/><w:b w:val="false"/><w:i w:val="false"/><w:color w:val="000000"/><w:sz w:val="20"/></w:rPr><w:t>2</w:t></w:r></w:p><w:bookmarkEnd w:id="238"/></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46" w:id="239"/><w:p><w:pPr><w:spacing w:after="20"/><w:ind w:left="20"/><w:jc w:val="both"/></w:pPr><w:r><w:rPr><w:rFonts w:ascii="Times New Roman"/><w:b/><w:i w:val="false"/><w:color w:val="000000"/><w:sz w:val="20"/></w:rPr><w:t>салмағы 30 грамға дейінгі газетті жеткізу бойынша</w:t></w:r></w:p><w:bookmarkEnd w:id="239"/><w:p><w:pPr><w:spacing w:after="20"/><w:ind w:left="20"/><w:jc w:val="both"/></w:pPr><w:r><w:rPr><w:rFonts w:ascii="Times New Roman"/><w:b w:val="false"/><w:i w:val="false"/><w:color w:val="000000"/><w:sz w:val="20"/></w:rPr><w:t>по доставке газет массой до 30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53.10.11.310</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60" w:id="240"/><w:p><w:pPr><w:spacing w:after="20"/><w:ind w:left="20"/><w:jc w:val="both"/></w:pPr><w:r><w:rPr><w:rFonts w:ascii="Times New Roman"/><w:b w:val="false"/><w:i w:val="false"/><w:color w:val="000000"/><w:sz w:val="20"/></w:rPr><w:t>3</w:t></w:r></w:p><w:bookmarkEnd w:id="240"/></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54" w:id="241"/><w:p><w:pPr><w:spacing w:after="20"/><w:ind w:left="20"/><w:jc w:val="both"/></w:pPr><w:r><w:rPr><w:rFonts w:ascii="Times New Roman"/><w:b/><w:i w:val="false"/><w:color w:val="000000"/><w:sz w:val="20"/></w:rPr><w:t>салмағы 30 грамға дейінгі журналды жеткізу бойынша</w:t></w:r></w:p><w:bookmarkEnd w:id="241"/><w:p><w:pPr><w:spacing w:after="20"/><w:ind w:left="20"/><w:jc w:val="both"/></w:pPr><w:r><w:rPr><w:rFonts w:ascii="Times New Roman"/><w:b w:val="false"/><w:i w:val="false"/><w:color w:val="000000"/><w:sz w:val="20"/></w:rPr><w:t>по доставке журналов массой до 30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53.10.11.320</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68" w:id="242"/><w:p><w:pPr><w:spacing w:after="20"/><w:ind w:left="20"/><w:jc w:val="both"/></w:pPr><w:r><w:rPr><w:rFonts w:ascii="Times New Roman"/><w:b w:val="false"/><w:i w:val="false"/><w:color w:val="000000"/><w:sz w:val="20"/></w:rPr><w:t>4</w:t></w:r></w:p><w:bookmarkEnd w:id="242"/></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62" w:id="243"/><w:p><w:pPr><w:spacing w:after="20"/><w:ind w:left="20"/><w:jc w:val="both"/></w:pPr><w:r><w:rPr><w:rFonts w:ascii="Times New Roman"/><w:b/><w:i w:val="false"/><w:color w:val="000000"/><w:sz w:val="20"/></w:rPr><w:t>салмағы 20 грамға дейін республика ішінде қарапайым хатты жер үсті көлігімен салып жіберу бойынша</w:t></w:r></w:p><w:bookmarkEnd w:id="243"/><w:p><w:pPr><w:spacing w:after="20"/><w:ind w:left="20"/><w:jc w:val="both"/></w:pPr><w:r><w:rPr><w:rFonts w:ascii="Times New Roman"/><w:b w:val="false"/><w:i w:val="false"/><w:color w:val="000000"/><w:sz w:val="20"/></w:rPr><w:t>по пересылке простого письма наземным транспортом внутри республики, массой до 20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76" w:id="244"/><w:p><w:pPr><w:spacing w:after="20"/><w:ind w:left="20"/><w:jc w:val="both"/></w:pPr><w:r><w:rPr><w:rFonts w:ascii="Times New Roman"/><w:b w:val="false"/><w:i w:val="false"/><w:color w:val="000000"/><w:sz w:val="20"/></w:rPr><w:t>4.1</w:t></w:r></w:p><w:bookmarkEnd w:id="244"/></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70" w:id="245"/><w:p><w:pPr><w:spacing w:after="20"/><w:ind w:left="20"/><w:jc w:val="both"/></w:pPr><w:r><w:rPr><w:rFonts w:ascii="Times New Roman"/><w:b w:val="false"/><w:i w:val="false"/><w:color w:val="000000"/><w:sz w:val="20"/></w:rPr><w:t> республика ішінде</w:t></w:r></w:p><w:bookmarkEnd w:id="245"/><w:p><w:pPr><w:spacing w:after="20"/><w:ind w:left="20"/><w:jc w:val="both"/></w:pPr><w:r><w:rPr><w:rFonts w:ascii="Times New Roman"/><w:b w:val="false"/><w:i w:val="false"/><w:color w:val="000000"/><w:sz w:val="20"/></w:rPr><w:t>внутри республики</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84" w:id="246"/><w:p><w:pPr><w:spacing w:after="20"/><w:ind w:left="20"/><w:jc w:val="both"/></w:pPr><w:r><w:rPr><w:rFonts w:ascii="Times New Roman"/><w:b w:val="false"/><w:i w:val="false"/><w:color w:val="000000"/><w:sz w:val="20"/></w:rPr><w:t>5</w:t></w:r></w:p><w:bookmarkEnd w:id="246"/></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78" w:id="247"/><w:p><w:pPr><w:spacing w:after="20"/><w:ind w:left="20"/><w:jc w:val="both"/></w:pPr><w:r><w:rPr><w:rFonts w:ascii="Times New Roman"/><w:b/><w:i w:val="false"/><w:color w:val="000000"/><w:sz w:val="20"/></w:rPr><w:t>салмағы 50 грамға дейін республика шегінде қарапайым хатты жер үсті көлігімен салып жіберу бойынша</w:t></w:r></w:p><w:bookmarkEnd w:id="247"/><w:p><w:pPr><w:spacing w:after="20"/><w:ind w:left="20"/><w:jc w:val="both"/></w:pPr><w:r><w:rPr><w:rFonts w:ascii="Times New Roman"/><w:b w:val="false"/><w:i w:val="false"/><w:color w:val="000000"/><w:sz w:val="20"/></w:rPr><w:t>по пересылке простого письма наземным транспортом за пределы республики, массой до 50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92" w:id="248"/><w:p><w:pPr><w:spacing w:after="20"/><w:ind w:left="20"/><w:jc w:val="both"/></w:pPr><w:r><w:rPr><w:rFonts w:ascii="Times New Roman"/><w:b w:val="false"/><w:i w:val="false"/><w:color w:val="000000"/><w:sz w:val="20"/></w:rPr><w:t>5.1</w:t></w:r></w:p><w:bookmarkEnd w:id="248"/></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86" w:id="249"/><w:p><w:pPr><w:spacing w:after="20"/><w:ind w:left="20"/><w:jc w:val="both"/></w:pPr><w:r><w:rPr><w:rFonts w:ascii="Times New Roman"/><w:b/><w:i w:val="false"/><w:color w:val="000000"/><w:sz w:val="20"/></w:rPr><w:t>ТМД</w:t></w:r><w:r><w:rPr><w:rFonts w:ascii="Times New Roman"/><w:b w:val="false"/><w:i w:val="false"/><w:color w:val="000000"/><w:vertAlign w:val="superscript"/></w:rPr><w:t>3</w:t></w:r><w:r><w:rPr><w:rFonts w:ascii="Times New Roman"/><w:b/><w:i w:val="false"/><w:color w:val="000000"/><w:sz w:val="20"/></w:rPr><w:t>елдері</w:t></w:r></w:p><w:bookmarkEnd w:id="249"/><w:p><w:pPr><w:spacing w:after="20"/><w:ind w:left="20"/><w:jc w:val="both"/></w:pPr><w:r><w:rPr><w:rFonts w:ascii="Times New Roman"/><w:b w:val="false"/><w:i w:val="false"/><w:color w:val="000000"/><w:sz w:val="20"/></w:rPr><w:t>страны СНГ</w:t></w:r><w:r><w:rPr><w:rFonts w:ascii="Times New Roman"/><w:b w:val="false"/><w:i w:val="false"/><w:color w:val="000000"/><w:vertAlign w:val="superscript"/></w:rPr><w:t>3</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00" w:id="250"/><w:p><w:pPr><w:spacing w:after="20"/><w:ind w:left="20"/><w:jc w:val="both"/></w:pPr><w:r><w:rPr><w:rFonts w:ascii="Times New Roman"/><w:b w:val="false"/><w:i w:val="false"/><w:color w:val="000000"/><w:sz w:val="20"/></w:rPr><w:t>5.2</w:t></w:r></w:p><w:bookmarkEnd w:id="250"/></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94" w:id="251"/><w:p><w:pPr><w:spacing w:after="20"/><w:ind w:left="20"/><w:jc w:val="both"/></w:pPr><w:r><w:rPr><w:rFonts w:ascii="Times New Roman"/><w:b/><w:i w:val="false"/><w:color w:val="000000"/><w:sz w:val="20"/></w:rPr><w:t>ТМД-дан тыс елдер</w:t></w:r></w:p><w:bookmarkEnd w:id="251"/><w:p><w:pPr><w:spacing w:after="20"/><w:ind w:left="20"/><w:jc w:val="both"/></w:pPr><w:r><w:rPr><w:rFonts w:ascii="Times New Roman"/><w:b w:val="false"/><w:i w:val="false"/><w:color w:val="000000"/><w:sz w:val="20"/></w:rPr><w:t>страны вне СНГ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08" w:id="252"/><w:p><w:pPr><w:spacing w:after="20"/><w:ind w:left="20"/><w:jc w:val="both"/></w:pPr><w:r><w:rPr><w:rFonts w:ascii="Times New Roman"/><w:b w:val="false"/><w:i w:val="false"/><w:color w:val="000000"/><w:sz w:val="20"/></w:rPr><w:t>6</w:t></w:r></w:p><w:bookmarkEnd w:id="252"/></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02" w:id="253"/><w:p><w:pPr><w:spacing w:after="20"/><w:ind w:left="20"/><w:jc w:val="both"/></w:pPr><w:r><w:rPr><w:rFonts w:ascii="Times New Roman"/><w:b/><w:i w:val="false"/><w:color w:val="000000"/><w:sz w:val="20"/></w:rPr><w:t>салмағы 20 грамға дейінгі республика ішінде қарапайым хаттарды әуе көлігімен салып жіберу бойынша</w:t></w:r></w:p><w:bookmarkEnd w:id="253"/><w:p><w:pPr><w:spacing w:after="20"/><w:ind w:left="20"/><w:jc w:val="both"/></w:pPr><w:r><w:rPr><w:rFonts w:ascii="Times New Roman"/><w:b w:val="false"/><w:i w:val="false"/><w:color w:val="000000"/><w:sz w:val="20"/></w:rPr><w:t>по пересылке простого письма воздушным транспортом внутри республики, массой до 20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16" w:id="254"/><w:p><w:pPr><w:spacing w:after="20"/><w:ind w:left="20"/><w:jc w:val="both"/></w:pPr><w:r><w:rPr><w:rFonts w:ascii="Times New Roman"/><w:b w:val="false"/><w:i w:val="false"/><w:color w:val="000000"/><w:sz w:val="20"/></w:rPr><w:t>6.1</w:t></w:r></w:p><w:bookmarkEnd w:id="254"/></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10" w:id="255"/><w:p><w:pPr><w:spacing w:after="20"/><w:ind w:left="20"/><w:jc w:val="both"/></w:pPr><w:r><w:rPr><w:rFonts w:ascii="Times New Roman"/><w:b/><w:i w:val="false"/><w:color w:val="000000"/><w:sz w:val="20"/></w:rPr><w:t>республика ішінде</w:t></w:r></w:p><w:bookmarkEnd w:id="255"/><w:p><w:pPr><w:spacing w:after="20"/><w:ind w:left="20"/><w:jc w:val="both"/></w:pPr><w:r><w:rPr><w:rFonts w:ascii="Times New Roman"/><w:b w:val="false"/><w:i w:val="false"/><w:color w:val="000000"/><w:sz w:val="20"/></w:rPr><w:t>внутри республики</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24" w:id="256"/><w:p><w:pPr><w:spacing w:after="20"/><w:ind w:left="20"/><w:jc w:val="both"/></w:pPr><w:r><w:rPr><w:rFonts w:ascii="Times New Roman"/><w:b w:val="false"/><w:i w:val="false"/><w:color w:val="000000"/><w:sz w:val="20"/></w:rPr><w:t>7</w:t></w:r></w:p><w:bookmarkEnd w:id="256"/></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18" w:id="257"/><w:p><w:pPr><w:spacing w:after="20"/><w:ind w:left="20"/><w:jc w:val="both"/></w:pPr><w:r><w:rPr><w:rFonts w:ascii="Times New Roman"/><w:b/><w:i w:val="false"/><w:color w:val="000000"/><w:sz w:val="20"/></w:rPr><w:t>салмағы 50 грамға дейінгі республика шегінде қарапайым хаттарды әуе көлігімен салып жіберу бойынша</w:t></w:r></w:p><w:bookmarkEnd w:id="257"/><w:p><w:pPr><w:spacing w:after="20"/><w:ind w:left="20"/><w:jc w:val="both"/></w:pPr><w:r><w:rPr><w:rFonts w:ascii="Times New Roman"/><w:b w:val="false"/><w:i w:val="false"/><w:color w:val="000000"/><w:sz w:val="20"/></w:rPr><w:t>по пересылке простого письма воздушным транспортом за пределы республики, массой до 50 грамм</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32" w:id="258"/><w:p><w:pPr><w:spacing w:after="20"/><w:ind w:left="20"/><w:jc w:val="both"/></w:pPr><w:r><w:rPr><w:rFonts w:ascii="Times New Roman"/><w:b w:val="false"/><w:i w:val="false"/><w:color w:val="000000"/><w:sz w:val="20"/></w:rPr><w:t>7.1</w:t></w:r></w:p><w:bookmarkEnd w:id="258"/></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26" w:id="259"/><w:p><w:pPr><w:spacing w:after="20"/><w:ind w:left="20"/><w:jc w:val="both"/></w:pPr><w:r><w:rPr><w:rFonts w:ascii="Times New Roman"/><w:b/><w:i w:val="false"/><w:color w:val="000000"/><w:sz w:val="20"/></w:rPr><w:t>ТМД елдері</w:t></w:r></w:p><w:bookmarkEnd w:id="259"/><w:p><w:pPr><w:spacing w:after="20"/><w:ind w:left="20"/><w:jc w:val="both"/></w:pPr><w:r><w:rPr><w:rFonts w:ascii="Times New Roman"/><w:b w:val="false"/><w:i w:val="false"/><w:color w:val="000000"/><w:sz w:val="20"/></w:rPr><w:t>страны СНГ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40" w:id="260"/><w:p><w:pPr><w:spacing w:after="20"/><w:ind w:left="20"/><w:jc w:val="both"/></w:pPr><w:r><w:rPr><w:rFonts w:ascii="Times New Roman"/><w:b w:val="false"/><w:i w:val="false"/><w:color w:val="000000"/><w:sz w:val="20"/></w:rPr><w:t>7.2</w:t></w:r></w:p><w:bookmarkEnd w:id="260"/></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34" w:id="261"/><w:p><w:pPr><w:spacing w:after="20"/><w:ind w:left="20"/><w:jc w:val="both"/></w:pPr><w:r><w:rPr><w:rFonts w:ascii="Times New Roman"/><w:b/><w:i w:val="false"/><w:color w:val="000000"/><w:sz w:val="20"/></w:rPr><w:t>ТМД-дан тыс елдер</w:t></w:r></w:p><w:bookmarkEnd w:id="261"/><w:p><w:pPr><w:spacing w:after="20"/><w:ind w:left="20"/><w:jc w:val="both"/></w:pPr><w:r><w:rPr><w:rFonts w:ascii="Times New Roman"/><w:b w:val="false"/><w:i w:val="false"/><w:color w:val="000000"/><w:sz w:val="20"/></w:rPr><w:t>страны вне СНГ</w:t></w:r></w:p></w:tc><w:tc><w:tcPr><w:tcW w:w="3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641" w:id="26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62"/><w:bookmarkStart w:name="z4642" w:id="263"/><w:p><w:pPr><w:spacing w:after="0"/><w:ind w:left="0"/><w:jc w:val="both"/></w:pPr><w:r><w:rPr><w:rFonts w:ascii="Times New Roman"/><w:b w:val="false"/><w:i w:val="false"/><w:color w:val="000000"/><w:sz w:val="28"/></w:rPr><w:t>      Примечание:</w:t></w:r></w:p><w:bookmarkEnd w:id="263"/><w:bookmarkStart w:name="z4643" w:id="26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Мұнда және бұдан әрі: есепті жылдың қаңтарында толтырылады</w:t></w:r></w:p><w:bookmarkEnd w:id="264"/><w:bookmarkStart w:name="z4644" w:id="26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Здесь и далее: заполняется в январе отчетного года</w:t></w:r></w:p><w:bookmarkEnd w:id="265"/><w:bookmarkStart w:name="z4645" w:id="26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Тәуелсіз Мемлекеттер Достастығы</w:t></w:r></w:p><w:bookmarkEnd w:id="266"/><w:bookmarkStart w:name="z4646" w:id="26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Содружество Независимых Государств</w:t></w:r></w:p><w:bookmarkEnd w:id="26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38"/><w:gridCol w:w="4013"/><w:gridCol w:w="3168"/><w:gridCol w:w="2042"/><w:gridCol w:w="1478"/><w:gridCol w:w="2041"/></w:tblGrid><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60" w:id="268"/><w:p><w:pPr><w:spacing w:after="20"/><w:ind w:left="20"/><w:jc w:val="both"/></w:pPr><w:r><w:rPr><w:rFonts w:ascii="Times New Roman"/><w:b/><w:i w:val="false"/><w:color w:val="000000"/><w:sz w:val="20"/></w:rPr><w:t>Жол коды</w:t></w:r></w:p><w:bookmarkEnd w:id="268"/><w:bookmarkStart w:name="z4648" w:id="269"/><w:p><w:pPr><w:spacing w:after="20"/><w:ind w:left="20"/><w:jc w:val="both"/></w:pPr><w:r><w:rPr><w:rFonts w:ascii="Times New Roman"/><w:b w:val="false"/><w:i w:val="false"/><w:color w:val="000000"/><w:sz w:val="20"/></w:rPr><w:t>Код</w:t></w:r></w:p><w:bookmarkEnd w:id="269"/><w:p><w:pPr><w:spacing w:after="20"/><w:ind w:left="20"/><w:jc w:val="both"/></w:pPr><w:r><w:rPr><w:rFonts w:ascii="Times New Roman"/><w:b w:val="false"/><w:i w:val="false"/><w:color w:val="000000"/><w:sz w:val="20"/></w:rPr><w:t>строки</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0" w:id="270"/><w:p><w:pPr><w:spacing w:after="20"/><w:ind w:left="20"/><w:jc w:val="both"/></w:pPr><w:r><w:rPr><w:rFonts w:ascii="Times New Roman"/><w:b/><w:i w:val="false"/><w:color w:val="000000"/><w:sz w:val="20"/></w:rPr><w:t>Қызметтер атауы</w:t></w:r></w:p><w:bookmarkEnd w:id="270"/><w:p><w:pPr><w:spacing w:after="20"/><w:ind w:left="20"/><w:jc w:val="both"/></w:pPr><w:r><w:rPr><w:rFonts w:ascii="Times New Roman"/><w:b w:val="false"/><w:i w:val="false"/><w:color w:val="000000"/><w:sz w:val="20"/></w:rPr><w:t>Наименование услуг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2" w:id="271"/><w:p><w:pPr><w:spacing w:after="20"/><w:ind w:left="20"/><w:jc w:val="both"/></w:pPr><w:r><w:rPr><w:rFonts w:ascii="Times New Roman"/><w:b/><w:i w:val="false"/><w:color w:val="000000"/><w:sz w:val="20"/></w:rPr><w:t>Қызмет және қатынас түрінің коды</w:t></w:r></w:p><w:bookmarkEnd w:id="271"/><w:p><w:pPr><w:spacing w:after="20"/><w:ind w:left="20"/><w:jc w:val="both"/></w:pPr><w:r><w:rPr><w:rFonts w:ascii="Times New Roman"/><w:b w:val="false"/><w:i w:val="false"/><w:color w:val="000000"/><w:sz w:val="20"/></w:rPr><w:t>Код услуги и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4" w:id="272"/><w:p><w:pPr><w:spacing w:after="20"/><w:ind w:left="20"/><w:jc w:val="both"/></w:pPr><w:r><w:rPr><w:rFonts w:ascii="Times New Roman"/><w:b/><w:i w:val="false"/><w:color w:val="000000"/><w:sz w:val="20"/></w:rPr><w:t>Бағыт</w:t></w:r></w:p><w:bookmarkEnd w:id="272"/><w:p><w:pPr><w:spacing w:after="20"/><w:ind w:left="20"/><w:jc w:val="both"/></w:pPr><w:r><w:rPr><w:rFonts w:ascii="Times New Roman"/><w:b w:val="false"/><w:i w:val="false"/><w:color w:val="000000"/><w:sz w:val="20"/></w:rPr><w:t>Направление</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6" w:id="273"/><w:p><w:pPr><w:spacing w:after="20"/><w:ind w:left="20"/><w:jc w:val="both"/></w:pPr><w:r><w:rPr><w:rFonts w:ascii="Times New Roman"/><w:b/><w:i w:val="false"/><w:color w:val="000000"/><w:sz w:val="20"/></w:rPr><w:t>Есепті айға</w:t></w:r></w:p><w:bookmarkEnd w:id="273"/><w:p><w:pPr><w:spacing w:after="20"/><w:ind w:left="20"/><w:jc w:val="both"/></w:pPr><w:r><w:rPr><w:rFonts w:ascii="Times New Roman"/><w:b w:val="false"/><w:i w:val="false"/><w:color w:val="000000"/><w:sz w:val="20"/></w:rPr><w:t>За отчетный месяц</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58" w:id="274"/><w:p><w:pPr><w:spacing w:after="20"/><w:ind w:left="20"/><w:jc w:val="both"/></w:pPr><w:r><w:rPr><w:rFonts w:ascii="Times New Roman"/><w:b/><w:i w:val="false"/><w:color w:val="000000"/><w:sz w:val="20"/></w:rPr><w:t>Өткен кезеңге</w:t></w:r></w:p><w:bookmarkEnd w:id="274"/><w:p><w:pPr><w:spacing w:after="20"/><w:ind w:left="20"/><w:jc w:val="both"/></w:pPr><w:r><w:rPr><w:rFonts w:ascii="Times New Roman"/><w:b w:val="false"/><w:i w:val="false"/><w:color w:val="000000"/><w:sz w:val="20"/></w:rPr><w:t>За предыдущий период</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67" w:id="275"/><w:p><w:pPr><w:spacing w:after="20"/><w:ind w:left="20"/><w:jc w:val="both"/></w:pPr><w:r><w:rPr><w:rFonts w:ascii="Times New Roman"/><w:b w:val="false"/><w:i w:val="false"/><w:color w:val="000000"/><w:sz w:val="20"/></w:rPr><w:t>A</w:t></w:r></w:p><w:bookmarkEnd w:id="275"/></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75" w:id="276"/><w:p><w:pPr><w:spacing w:after="20"/><w:ind w:left="20"/><w:jc w:val="both"/></w:pPr><w:r><w:rPr><w:rFonts w:ascii="Times New Roman"/><w:b w:val="false"/><w:i w:val="false"/><w:color w:val="000000"/><w:sz w:val="20"/></w:rPr><w:t>8</w:t></w:r></w:p><w:bookmarkEnd w:id="27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69" w:id="277"/><w:p><w:pPr><w:spacing w:after="20"/><w:ind w:left="20"/><w:jc w:val="both"/></w:pPr><w:r><w:rPr><w:rFonts w:ascii="Times New Roman"/><w:b/><w:i w:val="false"/><w:color w:val="000000"/><w:sz w:val="20"/></w:rPr><w:t>салмағы 50 грамға дейінгі тапсырыс хаттарды жер үсті көлігімен салып жіберу бойынша</w:t></w:r></w:p><w:bookmarkEnd w:id="277"/><w:p><w:pPr><w:spacing w:after="20"/><w:ind w:left="20"/><w:jc w:val="both"/></w:pPr><w:r><w:rPr><w:rFonts w:ascii="Times New Roman"/><w:b w:val="false"/><w:i w:val="false"/><w:color w:val="000000"/><w:sz w:val="20"/></w:rPr><w:t>по пересылке заказного письма наземным транспортом,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53.10.12.221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83" w:id="278"/><w:p><w:pPr><w:spacing w:after="20"/><w:ind w:left="20"/><w:jc w:val="both"/></w:pPr><w:r><w:rPr><w:rFonts w:ascii="Times New Roman"/><w:b w:val="false"/><w:i w:val="false"/><w:color w:val="000000"/><w:sz w:val="20"/></w:rPr><w:t>8.1</w:t></w:r></w:p><w:bookmarkEnd w:id="27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77" w:id="279"/><w:p><w:pPr><w:spacing w:after="20"/><w:ind w:left="20"/><w:jc w:val="both"/></w:pPr><w:r><w:rPr><w:rFonts w:ascii="Times New Roman"/><w:b/><w:i w:val="false"/><w:color w:val="000000"/><w:sz w:val="20"/></w:rPr><w:t>республика ішінде</w:t></w:r></w:p><w:bookmarkEnd w:id="279"/><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91" w:id="280"/><w:p><w:pPr><w:spacing w:after="20"/><w:ind w:left="20"/><w:jc w:val="both"/></w:pPr><w:r><w:rPr><w:rFonts w:ascii="Times New Roman"/><w:b w:val="false"/><w:i w:val="false"/><w:color w:val="000000"/><w:sz w:val="20"/></w:rPr><w:t>8.2</w:t></w:r></w:p><w:bookmarkEnd w:id="28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85" w:id="281"/><w:p><w:pPr><w:spacing w:after="20"/><w:ind w:left="20"/><w:jc w:val="both"/></w:pPr><w:r><w:rPr><w:rFonts w:ascii="Times New Roman"/><w:b/><w:i w:val="false"/><w:color w:val="000000"/><w:sz w:val="20"/></w:rPr><w:t>ТМД елдері</w:t></w:r></w:p><w:bookmarkEnd w:id="28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99" w:id="282"/><w:p><w:pPr><w:spacing w:after="20"/><w:ind w:left="20"/><w:jc w:val="both"/></w:pPr><w:r><w:rPr><w:rFonts w:ascii="Times New Roman"/><w:b w:val="false"/><w:i w:val="false"/><w:color w:val="000000"/><w:sz w:val="20"/></w:rPr><w:t>8.3</w:t></w:r></w:p><w:bookmarkEnd w:id="28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93" w:id="283"/><w:p><w:pPr><w:spacing w:after="20"/><w:ind w:left="20"/><w:jc w:val="both"/></w:pPr><w:r><w:rPr><w:rFonts w:ascii="Times New Roman"/><w:b/><w:i w:val="false"/><w:color w:val="000000"/><w:sz w:val="20"/></w:rPr><w:t>ТМД-дан тыс елдер</w:t></w:r></w:p><w:bookmarkEnd w:id="28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07" w:id="284"/><w:p><w:pPr><w:spacing w:after="20"/><w:ind w:left="20"/><w:jc w:val="both"/></w:pPr><w:r><w:rPr><w:rFonts w:ascii="Times New Roman"/><w:b w:val="false"/><w:i w:val="false"/><w:color w:val="000000"/><w:sz w:val="20"/></w:rPr><w:t>9</w:t></w:r></w:p><w:bookmarkEnd w:id="28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01" w:id="285"/><w:p><w:pPr><w:spacing w:after="20"/><w:ind w:left="20"/><w:jc w:val="both"/></w:pPr><w:r><w:rPr><w:rFonts w:ascii="Times New Roman"/><w:b/><w:i w:val="false"/><w:color w:val="000000"/><w:sz w:val="20"/></w:rPr><w:t>салмағы 50 грамға дейінгі тапсырыс хаттарды әуе көлігімен салып жіберу бойынша</w:t></w:r></w:p><w:bookmarkEnd w:id="285"/><w:p><w:pPr><w:spacing w:after="20"/><w:ind w:left="20"/><w:jc w:val="both"/></w:pPr><w:r><w:rPr><w:rFonts w:ascii="Times New Roman"/><w:b w:val="false"/><w:i w:val="false"/><w:color w:val="000000"/><w:sz w:val="20"/></w:rPr><w:t>по пересылке заказного письма воздушным транспортом,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53.10.12.223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15" w:id="286"/><w:p><w:pPr><w:spacing w:after="20"/><w:ind w:left="20"/><w:jc w:val="both"/></w:pPr><w:r><w:rPr><w:rFonts w:ascii="Times New Roman"/><w:b w:val="false"/><w:i w:val="false"/><w:color w:val="000000"/><w:sz w:val="20"/></w:rPr><w:t>9.1</w:t></w:r></w:p><w:bookmarkEnd w:id="28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09" w:id="287"/><w:p><w:pPr><w:spacing w:after="20"/><w:ind w:left="20"/><w:jc w:val="both"/></w:pPr><w:r><w:rPr><w:rFonts w:ascii="Times New Roman"/><w:b/><w:i w:val="false"/><w:color w:val="000000"/><w:sz w:val="20"/></w:rPr><w:t>ТМД елдері</w:t></w:r></w:p><w:bookmarkEnd w:id="287"/><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23" w:id="288"/><w:p><w:pPr><w:spacing w:after="20"/><w:ind w:left="20"/><w:jc w:val="both"/></w:pPr><w:r><w:rPr><w:rFonts w:ascii="Times New Roman"/><w:b w:val="false"/><w:i w:val="false"/><w:color w:val="000000"/><w:sz w:val="20"/></w:rPr><w:t>9.2</w:t></w:r></w:p><w:bookmarkEnd w:id="28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17" w:id="289"/><w:p><w:pPr><w:spacing w:after="20"/><w:ind w:left="20"/><w:jc w:val="both"/></w:pPr><w:r><w:rPr><w:rFonts w:ascii="Times New Roman"/><w:b/><w:i w:val="false"/><w:color w:val="000000"/><w:sz w:val="20"/></w:rPr><w:t>ТМД-дан тыс елдер</w:t></w:r></w:p><w:bookmarkEnd w:id="289"/><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31" w:id="290"/><w:p><w:pPr><w:spacing w:after="20"/><w:ind w:left="20"/><w:jc w:val="both"/></w:pPr><w:r><w:rPr><w:rFonts w:ascii="Times New Roman"/><w:b w:val="false"/><w:i w:val="false"/><w:color w:val="000000"/><w:sz w:val="20"/></w:rPr><w:t>10</w:t></w:r></w:p><w:bookmarkEnd w:id="29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25" w:id="291"/><w:p><w:pPr><w:spacing w:after="20"/><w:ind w:left="20"/><w:jc w:val="both"/></w:pPr><w:r><w:rPr><w:rFonts w:ascii="Times New Roman"/><w:b/><w:i w:val="false"/><w:color w:val="000000"/><w:sz w:val="20"/></w:rPr><w:t>салмағы 3 килограмға дейінгі сәлемдемелерді жер үсті көлігімен салып жіберу бойынша</w:t></w:r></w:p><w:bookmarkEnd w:id="291"/><w:p><w:pPr><w:spacing w:after="20"/><w:ind w:left="20"/><w:jc w:val="both"/></w:pPr><w:r><w:rPr><w:rFonts w:ascii="Times New Roman"/><w:b w:val="false"/><w:i w:val="false"/><w:color w:val="000000"/><w:sz w:val="20"/></w:rPr><w:t>по пересылке посылок наземным транспортом, массой до 3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39" w:id="292"/><w:p><w:pPr><w:spacing w:after="20"/><w:ind w:left="20"/><w:jc w:val="both"/></w:pPr><w:r><w:rPr><w:rFonts w:ascii="Times New Roman"/><w:b w:val="false"/><w:i w:val="false"/><w:color w:val="000000"/><w:sz w:val="20"/></w:rPr><w:t>10.1</w:t></w:r></w:p><w:bookmarkEnd w:id="29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33" w:id="293"/><w:p><w:pPr><w:spacing w:after="20"/><w:ind w:left="20"/><w:jc w:val="both"/></w:pPr><w:r><w:rPr><w:rFonts w:ascii="Times New Roman"/><w:b/><w:i w:val="false"/><w:color w:val="000000"/><w:sz w:val="20"/></w:rPr><w:t>республика ішінде</w:t></w:r></w:p><w:bookmarkEnd w:id="293"/><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47" w:id="294"/><w:p><w:pPr><w:spacing w:after="20"/><w:ind w:left="20"/><w:jc w:val="both"/></w:pPr><w:r><w:rPr><w:rFonts w:ascii="Times New Roman"/><w:b w:val="false"/><w:i w:val="false"/><w:color w:val="000000"/><w:sz w:val="20"/></w:rPr><w:t>10.2</w:t></w:r></w:p><w:bookmarkEnd w:id="29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41" w:id="295"/><w:p><w:pPr><w:spacing w:after="20"/><w:ind w:left="20"/><w:jc w:val="both"/></w:pPr><w:r><w:rPr><w:rFonts w:ascii="Times New Roman"/><w:b w:val="false"/><w:i w:val="false"/><w:color w:val="000000"/><w:sz w:val="20"/></w:rPr><w:t>ТМД елдері</w:t></w:r></w:p><w:bookmarkEnd w:id="29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55" w:id="296"/><w:p><w:pPr><w:spacing w:after="20"/><w:ind w:left="20"/><w:jc w:val="both"/></w:pPr><w:r><w:rPr><w:rFonts w:ascii="Times New Roman"/><w:b w:val="false"/><w:i w:val="false"/><w:color w:val="000000"/><w:sz w:val="20"/></w:rPr><w:t>10.3</w:t></w:r></w:p><w:bookmarkEnd w:id="29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49" w:id="297"/><w:p><w:pPr><w:spacing w:after="20"/><w:ind w:left="20"/><w:jc w:val="both"/></w:pPr><w:r><w:rPr><w:rFonts w:ascii="Times New Roman"/><w:b/><w:i w:val="false"/><w:color w:val="000000"/><w:sz w:val="20"/></w:rPr><w:t>ТМД-дан тыс елдер</w:t></w:r></w:p><w:bookmarkEnd w:id="29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63" w:id="298"/><w:p><w:pPr><w:spacing w:after="20"/><w:ind w:left="20"/><w:jc w:val="both"/></w:pPr><w:r><w:rPr><w:rFonts w:ascii="Times New Roman"/><w:b w:val="false"/><w:i w:val="false"/><w:color w:val="000000"/><w:sz w:val="20"/></w:rPr><w:t>11</w:t></w:r></w:p><w:bookmarkEnd w:id="29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57" w:id="299"/><w:p><w:pPr><w:spacing w:after="20"/><w:ind w:left="20"/><w:jc w:val="both"/></w:pPr><w:r><w:rPr><w:rFonts w:ascii="Times New Roman"/><w:b/><w:i w:val="false"/><w:color w:val="000000"/><w:sz w:val="20"/></w:rPr><w:t>салмағы 3 килограмға дейінгі сәлемдемелерді әуе көлігімен салып жіберу бойынша</w:t></w:r></w:p><w:bookmarkEnd w:id="299"/><w:p><w:pPr><w:spacing w:after="20"/><w:ind w:left="20"/><w:jc w:val="both"/></w:pPr><w:r><w:rPr><w:rFonts w:ascii="Times New Roman"/><w:b w:val="false"/><w:i w:val="false"/><w:color w:val="000000"/><w:sz w:val="20"/></w:rPr><w:t>по пересылке посылок воздушным транспортом, массой до 3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71" w:id="300"/><w:p><w:pPr><w:spacing w:after="20"/><w:ind w:left="20"/><w:jc w:val="both"/></w:pPr><w:r><w:rPr><w:rFonts w:ascii="Times New Roman"/><w:b w:val="false"/><w:i w:val="false"/><w:color w:val="000000"/><w:sz w:val="20"/></w:rPr><w:t>11.1</w:t></w:r></w:p><w:bookmarkEnd w:id="30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65" w:id="301"/><w:p><w:pPr><w:spacing w:after="20"/><w:ind w:left="20"/><w:jc w:val="both"/></w:pPr><w:r><w:rPr><w:rFonts w:ascii="Times New Roman"/><w:b/><w:i w:val="false"/><w:color w:val="000000"/><w:sz w:val="20"/></w:rPr><w:t>республика ішінде</w:t></w:r></w:p><w:bookmarkEnd w:id="30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79" w:id="302"/><w:p><w:pPr><w:spacing w:after="20"/><w:ind w:left="20"/><w:jc w:val="both"/></w:pPr><w:r><w:rPr><w:rFonts w:ascii="Times New Roman"/><w:b w:val="false"/><w:i w:val="false"/><w:color w:val="000000"/><w:sz w:val="20"/></w:rPr><w:t>11.2</w:t></w:r></w:p><w:bookmarkEnd w:id="30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73" w:id="303"/><w:p><w:pPr><w:spacing w:after="20"/><w:ind w:left="20"/><w:jc w:val="both"/></w:pPr><w:r><w:rPr><w:rFonts w:ascii="Times New Roman"/><w:b/><w:i w:val="false"/><w:color w:val="000000"/><w:sz w:val="20"/></w:rPr><w:t>ТМД елдері</w:t></w:r></w:p><w:bookmarkEnd w:id="303"/><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87" w:id="304"/><w:p><w:pPr><w:spacing w:after="20"/><w:ind w:left="20"/><w:jc w:val="both"/></w:pPr><w:r><w:rPr><w:rFonts w:ascii="Times New Roman"/><w:b w:val="false"/><w:i w:val="false"/><w:color w:val="000000"/><w:sz w:val="20"/></w:rPr><w:t>11.3</w:t></w:r></w:p><w:bookmarkEnd w:id="30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81" w:id="305"/><w:p><w:pPr><w:spacing w:after="20"/><w:ind w:left="20"/><w:jc w:val="both"/></w:pPr><w:r><w:rPr><w:rFonts w:ascii="Times New Roman"/><w:b/><w:i w:val="false"/><w:color w:val="000000"/><w:sz w:val="20"/></w:rPr><w:t>ТМД-дан тыс елдер</w:t></w:r></w:p><w:bookmarkEnd w:id="305"/><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95" w:id="306"/><w:p><w:pPr><w:spacing w:after="20"/><w:ind w:left="20"/><w:jc w:val="both"/></w:pPr><w:r><w:rPr><w:rFonts w:ascii="Times New Roman"/><w:b w:val="false"/><w:i w:val="false"/><w:color w:val="000000"/><w:sz w:val="20"/></w:rPr><w:t>12</w:t></w:r></w:p><w:bookmarkEnd w:id="30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89" w:id="307"/><w:p><w:pPr><w:spacing w:after="20"/><w:ind w:left="20"/><w:jc w:val="both"/></w:pPr><w:r><w:rPr><w:rFonts w:ascii="Times New Roman"/><w:b/><w:i w:val="false"/><w:color w:val="000000"/><w:sz w:val="20"/></w:rPr><w:t>салмағы 50 грамға дейінгі республика ішінде қарапайым бандерольдерді жер үсті көлігімен салып жіберу бойынша</w:t></w:r></w:p><w:bookmarkEnd w:id="307"/><w:p><w:pPr><w:spacing w:after="20"/><w:ind w:left="20"/><w:jc w:val="both"/></w:pPr><w:r><w:rPr><w:rFonts w:ascii="Times New Roman"/><w:b w:val="false"/><w:i w:val="false"/><w:color w:val="000000"/><w:sz w:val="20"/></w:rPr><w:t>по пересылке бандеролей простых наземным транспортом внутри республики,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03" w:id="308"/><w:p><w:pPr><w:spacing w:after="20"/><w:ind w:left="20"/><w:jc w:val="both"/></w:pPr><w:r><w:rPr><w:rFonts w:ascii="Times New Roman"/><w:b w:val="false"/><w:i w:val="false"/><w:color w:val="000000"/><w:sz w:val="20"/></w:rPr><w:t>12.1</w:t></w:r></w:p><w:bookmarkEnd w:id="30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97" w:id="309"/><w:p><w:pPr><w:spacing w:after="20"/><w:ind w:left="20"/><w:jc w:val="both"/></w:pPr><w:r><w:rPr><w:rFonts w:ascii="Times New Roman"/><w:b/><w:i w:val="false"/><w:color w:val="000000"/><w:sz w:val="20"/></w:rPr><w:t>республика ішінде</w:t></w:r></w:p><w:bookmarkEnd w:id="309"/><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11" w:id="310"/><w:p><w:pPr><w:spacing w:after="20"/><w:ind w:left="20"/><w:jc w:val="both"/></w:pPr><w:r><w:rPr><w:rFonts w:ascii="Times New Roman"/><w:b w:val="false"/><w:i w:val="false"/><w:color w:val="000000"/><w:sz w:val="20"/></w:rPr><w:t>13</w:t></w:r></w:p><w:bookmarkEnd w:id="31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05" w:id="311"/><w:p><w:pPr><w:spacing w:after="20"/><w:ind w:left="20"/><w:jc w:val="both"/></w:pPr><w:r><w:rPr><w:rFonts w:ascii="Times New Roman"/><w:b/><w:i w:val="false"/><w:color w:val="000000"/><w:sz w:val="20"/></w:rPr><w:t>салмағы 51-100 грамм республика ішінде қарапайым бандерольдерді жер үсті көлігімен салып жіберу бойынша</w:t></w:r></w:p><w:bookmarkEnd w:id="311"/><w:p><w:pPr><w:spacing w:after="20"/><w:ind w:left="20"/><w:jc w:val="both"/></w:pPr><w:r><w:rPr><w:rFonts w:ascii="Times New Roman"/><w:b w:val="false"/><w:i w:val="false"/><w:color w:val="000000"/><w:sz w:val="20"/></w:rPr><w:t>по пересылке бандеролей простых наземным транспортом внутри республики, массой 51-100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19" w:id="312"/><w:p><w:pPr><w:spacing w:after="20"/><w:ind w:left="20"/><w:jc w:val="both"/></w:pPr><w:r><w:rPr><w:rFonts w:ascii="Times New Roman"/><w:b w:val="false"/><w:i w:val="false"/><w:color w:val="000000"/><w:sz w:val="20"/></w:rPr><w:t>13.1</w:t></w:r></w:p><w:bookmarkEnd w:id="31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13" w:id="313"/><w:p><w:pPr><w:spacing w:after="20"/><w:ind w:left="20"/><w:jc w:val="both"/></w:pPr><w:r><w:rPr><w:rFonts w:ascii="Times New Roman"/><w:b/><w:i w:val="false"/><w:color w:val="000000"/><w:sz w:val="20"/></w:rPr><w:t>республика ішінде</w:t></w:r></w:p><w:bookmarkEnd w:id="313"/><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27" w:id="314"/><w:p><w:pPr><w:spacing w:after="20"/><w:ind w:left="20"/><w:jc w:val="both"/></w:pPr><w:r><w:rPr><w:rFonts w:ascii="Times New Roman"/><w:b w:val="false"/><w:i w:val="false"/><w:color w:val="000000"/><w:sz w:val="20"/></w:rPr><w:t>14</w:t></w:r></w:p><w:bookmarkEnd w:id="31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21" w:id="315"/><w:p><w:pPr><w:spacing w:after="20"/><w:ind w:left="20"/><w:jc w:val="both"/></w:pPr><w:r><w:rPr><w:rFonts w:ascii="Times New Roman"/><w:b/><w:i w:val="false"/><w:color w:val="000000"/><w:sz w:val="20"/></w:rPr><w:t>салмағы 50 грамға дейінгі республика ішінде қарапайым бандерольдерді әуе көлігімен салып жіберу бойынша</w:t></w:r></w:p><w:bookmarkEnd w:id="315"/><w:p><w:pPr><w:spacing w:after="20"/><w:ind w:left="20"/><w:jc w:val="both"/></w:pPr><w:r><w:rPr><w:rFonts w:ascii="Times New Roman"/><w:b w:val="false"/><w:i w:val="false"/><w:color w:val="000000"/><w:sz w:val="20"/></w:rPr><w:t>по пересылке бандеролей простых воздушным транспортом внутри республики,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35" w:id="316"/><w:p><w:pPr><w:spacing w:after="20"/><w:ind w:left="20"/><w:jc w:val="both"/></w:pPr><w:r><w:rPr><w:rFonts w:ascii="Times New Roman"/><w:b w:val="false"/><w:i w:val="false"/><w:color w:val="000000"/><w:sz w:val="20"/></w:rPr><w:t>14.1</w:t></w:r></w:p><w:bookmarkEnd w:id="31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29" w:id="317"/><w:p><w:pPr><w:spacing w:after="20"/><w:ind w:left="20"/><w:jc w:val="both"/></w:pPr><w:r><w:rPr><w:rFonts w:ascii="Times New Roman"/><w:b/><w:i w:val="false"/><w:color w:val="000000"/><w:sz w:val="20"/></w:rPr><w:t>республика ішінде</w:t></w:r></w:p><w:bookmarkEnd w:id="317"/><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43" w:id="318"/><w:p><w:pPr><w:spacing w:after="20"/><w:ind w:left="20"/><w:jc w:val="both"/></w:pPr><w:r><w:rPr><w:rFonts w:ascii="Times New Roman"/><w:b w:val="false"/><w:i w:val="false"/><w:color w:val="000000"/><w:sz w:val="20"/></w:rPr><w:t>15</w:t></w:r></w:p><w:bookmarkEnd w:id="31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37" w:id="319"/><w:p><w:pPr><w:spacing w:after="20"/><w:ind w:left="20"/><w:jc w:val="both"/></w:pPr><w:r><w:rPr><w:rFonts w:ascii="Times New Roman"/><w:b/><w:i w:val="false"/><w:color w:val="000000"/><w:sz w:val="20"/></w:rPr><w:t>салмағы 51-100 грамм республика ішінде қарапайым бандерольдерді әуе көлігімен салып жіберу бойынша</w:t></w:r></w:p><w:bookmarkEnd w:id="319"/><w:p><w:pPr><w:spacing w:after="20"/><w:ind w:left="20"/><w:jc w:val="both"/></w:pPr><w:r><w:rPr><w:rFonts w:ascii="Times New Roman"/><w:b w:val="false"/><w:i w:val="false"/><w:color w:val="000000"/><w:sz w:val="20"/></w:rPr><w:t>по пересылке бандеролей простых воздушным транспортом внутри республики, массой 51-100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51" w:id="320"/><w:p><w:pPr><w:spacing w:after="20"/><w:ind w:left="20"/><w:jc w:val="both"/></w:pPr><w:r><w:rPr><w:rFonts w:ascii="Times New Roman"/><w:b w:val="false"/><w:i w:val="false"/><w:color w:val="000000"/><w:sz w:val="20"/></w:rPr><w:t>15.1</w:t></w:r></w:p><w:bookmarkEnd w:id="32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45" w:id="321"/><w:p><w:pPr><w:spacing w:after="20"/><w:ind w:left="20"/><w:jc w:val="both"/></w:pPr><w:r><w:rPr><w:rFonts w:ascii="Times New Roman"/><w:b/><w:i w:val="false"/><w:color w:val="000000"/><w:sz w:val="20"/></w:rPr><w:t>республика ішінде</w:t></w:r></w:p><w:bookmarkEnd w:id="32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59" w:id="322"/><w:p><w:pPr><w:spacing w:after="20"/><w:ind w:left="20"/><w:jc w:val="both"/></w:pPr><w:r><w:rPr><w:rFonts w:ascii="Times New Roman"/><w:b w:val="false"/><w:i w:val="false"/><w:color w:val="000000"/><w:sz w:val="20"/></w:rPr><w:t>16</w:t></w:r></w:p><w:bookmarkEnd w:id="32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53" w:id="323"/><w:p><w:pPr><w:spacing w:after="20"/><w:ind w:left="20"/><w:jc w:val="both"/></w:pPr><w:r><w:rPr><w:rFonts w:ascii="Times New Roman"/><w:b/><w:i w:val="false"/><w:color w:val="000000"/><w:sz w:val="20"/></w:rPr><w:t>салмағы 501-1000 грамм республика шегінде қарапайым бандерольдерді жер үсті көлігімен салып жіберу бойынша</w:t></w:r></w:p><w:bookmarkEnd w:id="323"/><w:p><w:pPr><w:spacing w:after="20"/><w:ind w:left="20"/><w:jc w:val="both"/></w:pPr><w:r><w:rPr><w:rFonts w:ascii="Times New Roman"/><w:b w:val="false"/><w:i w:val="false"/><w:color w:val="000000"/><w:sz w:val="20"/></w:rPr><w:t>по пересылке бандеролей простых наземным транспортом за пределы республики,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53.10.13.227</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67" w:id="324"/><w:p><w:pPr><w:spacing w:after="20"/><w:ind w:left="20"/><w:jc w:val="both"/></w:pPr><w:r><w:rPr><w:rFonts w:ascii="Times New Roman"/><w:b w:val="false"/><w:i w:val="false"/><w:color w:val="000000"/><w:sz w:val="20"/></w:rPr><w:t>16.1</w:t></w:r></w:p><w:bookmarkEnd w:id="32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61" w:id="325"/><w:p><w:pPr><w:spacing w:after="20"/><w:ind w:left="20"/><w:jc w:val="both"/></w:pPr><w:r><w:rPr><w:rFonts w:ascii="Times New Roman"/><w:b/><w:i w:val="false"/><w:color w:val="000000"/><w:sz w:val="20"/></w:rPr><w:t>ТМД елдері</w:t></w:r></w:p><w:bookmarkEnd w:id="32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75" w:id="326"/><w:p><w:pPr><w:spacing w:after="20"/><w:ind w:left="20"/><w:jc w:val="both"/></w:pPr><w:r><w:rPr><w:rFonts w:ascii="Times New Roman"/><w:b w:val="false"/><w:i w:val="false"/><w:color w:val="000000"/><w:sz w:val="20"/></w:rPr><w:t>16.2</w:t></w:r></w:p><w:bookmarkEnd w:id="32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69" w:id="327"/><w:p><w:pPr><w:spacing w:after="20"/><w:ind w:left="20"/><w:jc w:val="both"/></w:pPr><w:r><w:rPr><w:rFonts w:ascii="Times New Roman"/><w:b/><w:i w:val="false"/><w:color w:val="000000"/><w:sz w:val="20"/></w:rPr><w:t>ТМД-дан тыс елдер</w:t></w:r></w:p><w:bookmarkEnd w:id="32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83" w:id="328"/><w:p><w:pPr><w:spacing w:after="20"/><w:ind w:left="20"/><w:jc w:val="both"/></w:pPr><w:r><w:rPr><w:rFonts w:ascii="Times New Roman"/><w:b w:val="false"/><w:i w:val="false"/><w:color w:val="000000"/><w:sz w:val="20"/></w:rPr><w:t>17</w:t></w:r></w:p><w:bookmarkEnd w:id="32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77" w:id="329"/><w:p><w:pPr><w:spacing w:after="20"/><w:ind w:left="20"/><w:jc w:val="both"/></w:pPr><w:r><w:rPr><w:rFonts w:ascii="Times New Roman"/><w:b/><w:i w:val="false"/><w:color w:val="000000"/><w:sz w:val="20"/></w:rPr><w:t>салмағы 501-1000 грамм республика шегінде қарапайым бандерольдерді әуе көлігімен салып жіберу бойынша</w:t></w:r></w:p><w:bookmarkEnd w:id="329"/><w:p><w:pPr><w:spacing w:after="20"/><w:ind w:left="20"/><w:jc w:val="both"/></w:pPr><w:r><w:rPr><w:rFonts w:ascii="Times New Roman"/><w:b w:val="false"/><w:i w:val="false"/><w:color w:val="000000"/><w:sz w:val="20"/></w:rPr><w:t>по пересылке бандеролей простых воздушным транспортом за пределы республики,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53.10.13.228</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91" w:id="330"/><w:p><w:pPr><w:spacing w:after="20"/><w:ind w:left="20"/><w:jc w:val="both"/></w:pPr><w:r><w:rPr><w:rFonts w:ascii="Times New Roman"/><w:b w:val="false"/><w:i w:val="false"/><w:color w:val="000000"/><w:sz w:val="20"/></w:rPr><w:t>17.1</w:t></w:r></w:p><w:bookmarkEnd w:id="33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85" w:id="331"/><w:p><w:pPr><w:spacing w:after="20"/><w:ind w:left="20"/><w:jc w:val="both"/></w:pPr><w:r><w:rPr><w:rFonts w:ascii="Times New Roman"/><w:b/><w:i w:val="false"/><w:color w:val="000000"/><w:sz w:val="20"/></w:rPr><w:t>ТМД елдері</w:t></w:r></w:p><w:bookmarkEnd w:id="33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99" w:id="332"/><w:p><w:pPr><w:spacing w:after="20"/><w:ind w:left="20"/><w:jc w:val="both"/></w:pPr><w:r><w:rPr><w:rFonts w:ascii="Times New Roman"/><w:b w:val="false"/><w:i w:val="false"/><w:color w:val="000000"/><w:sz w:val="20"/></w:rPr><w:t>17.2</w:t></w:r></w:p><w:bookmarkEnd w:id="33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93" w:id="333"/><w:p><w:pPr><w:spacing w:after="20"/><w:ind w:left="20"/><w:jc w:val="both"/></w:pPr><w:r><w:rPr><w:rFonts w:ascii="Times New Roman"/><w:b/><w:i w:val="false"/><w:color w:val="000000"/><w:sz w:val="20"/></w:rPr><w:t>ТМД-дан тыс елдер</w:t></w:r></w:p><w:bookmarkEnd w:id="33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07" w:id="334"/><w:p><w:pPr><w:spacing w:after="20"/><w:ind w:left="20"/><w:jc w:val="both"/></w:pPr><w:r><w:rPr><w:rFonts w:ascii="Times New Roman"/><w:b w:val="false"/><w:i w:val="false"/><w:color w:val="000000"/><w:sz w:val="20"/></w:rPr><w:t>18</w:t></w:r></w:p><w:bookmarkEnd w:id="33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01" w:id="335"/><w:p><w:pPr><w:spacing w:after="20"/><w:ind w:left="20"/><w:jc w:val="both"/></w:pPr><w:r><w:rPr><w:rFonts w:ascii="Times New Roman"/><w:b/><w:i w:val="false"/><w:color w:val="000000"/><w:sz w:val="20"/></w:rPr><w:t>салмағы 500 грамға дейінгі тапсырысты бандерольдерді жер үсті көлігімен салып жіберу бойынша</w:t></w:r></w:p><w:bookmarkEnd w:id="335"/><w:p><w:pPr><w:spacing w:after="20"/><w:ind w:left="20"/><w:jc w:val="both"/></w:pPr><w:r><w:rPr><w:rFonts w:ascii="Times New Roman"/><w:b w:val="false"/><w:i w:val="false"/><w:color w:val="000000"/><w:sz w:val="20"/></w:rPr><w:t>по пересылке бандеролей заказных наземным транспортом, массой до 500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15" w:id="336"/><w:p><w:pPr><w:spacing w:after="20"/><w:ind w:left="20"/><w:jc w:val="both"/></w:pPr><w:r><w:rPr><w:rFonts w:ascii="Times New Roman"/><w:b w:val="false"/><w:i w:val="false"/><w:color w:val="000000"/><w:sz w:val="20"/></w:rPr><w:t>18.1</w:t></w:r></w:p><w:bookmarkEnd w:id="33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09" w:id="337"/><w:p><w:pPr><w:spacing w:after="20"/><w:ind w:left="20"/><w:jc w:val="both"/></w:pPr><w:r><w:rPr><w:rFonts w:ascii="Times New Roman"/><w:b/><w:i w:val="false"/><w:color w:val="000000"/><w:sz w:val="20"/></w:rPr><w:t>республика ішінде</w:t></w:r></w:p><w:bookmarkEnd w:id="337"/><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23" w:id="338"/><w:p><w:pPr><w:spacing w:after="20"/><w:ind w:left="20"/><w:jc w:val="both"/></w:pPr><w:r><w:rPr><w:rFonts w:ascii="Times New Roman"/><w:b w:val="false"/><w:i w:val="false"/><w:color w:val="000000"/><w:sz w:val="20"/></w:rPr><w:t>19</w:t></w:r></w:p><w:bookmarkEnd w:id="33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17" w:id="339"/><w:p><w:pPr><w:spacing w:after="20"/><w:ind w:left="20"/><w:jc w:val="both"/></w:pPr><w:r><w:rPr><w:rFonts w:ascii="Times New Roman"/><w:b/><w:i w:val="false"/><w:color w:val="000000"/><w:sz w:val="20"/></w:rPr><w:t>салмағы 501-1000 грамм тапсырысты бандерольдерді жер үсті көлігімен салып жіберу бойынша</w:t></w:r></w:p><w:bookmarkEnd w:id="339"/><w:p><w:pPr><w:spacing w:after="20"/><w:ind w:left="20"/><w:jc w:val="both"/></w:pPr><w:r><w:rPr><w:rFonts w:ascii="Times New Roman"/><w:b w:val="false"/><w:i w:val="false"/><w:color w:val="000000"/><w:sz w:val="20"/></w:rPr><w:t>по пересылке бандеролей заказных наземным транспортом,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31" w:id="340"/><w:p><w:pPr><w:spacing w:after="20"/><w:ind w:left="20"/><w:jc w:val="both"/></w:pPr><w:r><w:rPr><w:rFonts w:ascii="Times New Roman"/><w:b w:val="false"/><w:i w:val="false"/><w:color w:val="000000"/><w:sz w:val="20"/></w:rPr><w:t>19.1</w:t></w:r></w:p><w:bookmarkEnd w:id="34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25" w:id="341"/><w:p><w:pPr><w:spacing w:after="20"/><w:ind w:left="20"/><w:jc w:val="both"/></w:pPr><w:r><w:rPr><w:rFonts w:ascii="Times New Roman"/><w:b/><w:i w:val="false"/><w:color w:val="000000"/><w:sz w:val="20"/></w:rPr><w:t>республика ішінде</w:t></w:r></w:p><w:bookmarkEnd w:id="341"/><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39" w:id="342"/><w:p><w:pPr><w:spacing w:after="20"/><w:ind w:left="20"/><w:jc w:val="both"/></w:pPr><w:r><w:rPr><w:rFonts w:ascii="Times New Roman"/><w:b w:val="false"/><w:i w:val="false"/><w:color w:val="000000"/><w:sz w:val="20"/></w:rPr><w:t>19.2</w:t></w:r></w:p><w:bookmarkEnd w:id="34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33" w:id="343"/><w:p><w:pPr><w:spacing w:after="20"/><w:ind w:left="20"/><w:jc w:val="both"/></w:pPr><w:r><w:rPr><w:rFonts w:ascii="Times New Roman"/><w:b/><w:i w:val="false"/><w:color w:val="000000"/><w:sz w:val="20"/></w:rPr><w:t>ТМД елдері</w:t></w:r></w:p><w:bookmarkEnd w:id="343"/><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47" w:id="344"/><w:p><w:pPr><w:spacing w:after="20"/><w:ind w:left="20"/><w:jc w:val="both"/></w:pPr><w:r><w:rPr><w:rFonts w:ascii="Times New Roman"/><w:b w:val="false"/><w:i w:val="false"/><w:color w:val="000000"/><w:sz w:val="20"/></w:rPr><w:t>19.3</w:t></w:r></w:p><w:bookmarkEnd w:id="34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41" w:id="345"/><w:p><w:pPr><w:spacing w:after="20"/><w:ind w:left="20"/><w:jc w:val="both"/></w:pPr><w:r><w:rPr><w:rFonts w:ascii="Times New Roman"/><w:b/><w:i w:val="false"/><w:color w:val="000000"/><w:sz w:val="20"/></w:rPr><w:t>ТМД-дан тыс елдер</w:t></w:r></w:p><w:bookmarkEnd w:id="345"/><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55" w:id="346"/><w:p><w:pPr><w:spacing w:after="20"/><w:ind w:left="20"/><w:jc w:val="both"/></w:pPr><w:r><w:rPr><w:rFonts w:ascii="Times New Roman"/><w:b w:val="false"/><w:i w:val="false"/><w:color w:val="000000"/><w:sz w:val="20"/></w:rPr><w:t>20</w:t></w:r></w:p><w:bookmarkEnd w:id="34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49" w:id="347"/><w:p><w:pPr><w:spacing w:after="20"/><w:ind w:left="20"/><w:jc w:val="both"/></w:pPr><w:r><w:rPr><w:rFonts w:ascii="Times New Roman"/><w:b/><w:i w:val="false"/><w:color w:val="000000"/><w:sz w:val="20"/></w:rPr><w:t>салмағы 500 грамға дейінгі тапсырысты бандерольдерді әуе көлігімен салып жіберу бойынша</w:t></w:r></w:p><w:bookmarkEnd w:id="347"/><w:p><w:pPr><w:spacing w:after="20"/><w:ind w:left="20"/><w:jc w:val="both"/></w:pPr><w:r><w:rPr><w:rFonts w:ascii="Times New Roman"/><w:b w:val="false"/><w:i w:val="false"/><w:color w:val="000000"/><w:sz w:val="20"/></w:rPr><w:t>по пересылке бандеролей заказных воздушным транспортом, массой до 500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63" w:id="348"/><w:p><w:pPr><w:spacing w:after="20"/><w:ind w:left="20"/><w:jc w:val="both"/></w:pPr><w:r><w:rPr><w:rFonts w:ascii="Times New Roman"/><w:b w:val="false"/><w:i w:val="false"/><w:color w:val="000000"/><w:sz w:val="20"/></w:rPr><w:t>20.1</w:t></w:r></w:p><w:bookmarkEnd w:id="34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57" w:id="349"/><w:p><w:pPr><w:spacing w:after="20"/><w:ind w:left="20"/><w:jc w:val="both"/></w:pPr><w:r><w:rPr><w:rFonts w:ascii="Times New Roman"/><w:b/><w:i w:val="false"/><w:color w:val="000000"/><w:sz w:val="20"/></w:rPr><w:t>республика ішінде</w:t></w:r></w:p><w:bookmarkEnd w:id="349"/><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71" w:id="350"/><w:p><w:pPr><w:spacing w:after="20"/><w:ind w:left="20"/><w:jc w:val="both"/></w:pPr><w:r><w:rPr><w:rFonts w:ascii="Times New Roman"/><w:b w:val="false"/><w:i w:val="false"/><w:color w:val="000000"/><w:sz w:val="20"/></w:rPr><w:t>21</w:t></w:r></w:p><w:bookmarkEnd w:id="35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65" w:id="351"/><w:p><w:pPr><w:spacing w:after="20"/><w:ind w:left="20"/><w:jc w:val="both"/></w:pPr><w:r><w:rPr><w:rFonts w:ascii="Times New Roman"/><w:b/><w:i w:val="false"/><w:color w:val="000000"/><w:sz w:val="20"/></w:rPr><w:t>салмағы 501-1000 грамм тапсырысты бандерольдерді әуе көлігімен салып жіберу бойынша</w:t></w:r></w:p><w:bookmarkEnd w:id="351"/><w:p><w:pPr><w:spacing w:after="20"/><w:ind w:left="20"/><w:jc w:val="both"/></w:pPr><w:r><w:rPr><w:rFonts w:ascii="Times New Roman"/><w:b w:val="false"/><w:i w:val="false"/><w:color w:val="000000"/><w:sz w:val="20"/></w:rPr><w:t>по пересылке бандеролей заказных воздушным транспортом,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79" w:id="352"/><w:p><w:pPr><w:spacing w:after="20"/><w:ind w:left="20"/><w:jc w:val="both"/></w:pPr><w:r><w:rPr><w:rFonts w:ascii="Times New Roman"/><w:b w:val="false"/><w:i w:val="false"/><w:color w:val="000000"/><w:sz w:val="20"/></w:rPr><w:t>21.1</w:t></w:r></w:p><w:bookmarkEnd w:id="35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73" w:id="353"/><w:p><w:pPr><w:spacing w:after="20"/><w:ind w:left="20"/><w:jc w:val="both"/></w:pPr><w:r><w:rPr><w:rFonts w:ascii="Times New Roman"/><w:b/><w:i w:val="false"/><w:color w:val="000000"/><w:sz w:val="20"/></w:rPr><w:t>республика ішінде</w:t></w:r></w:p><w:bookmarkEnd w:id="353"/><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87" w:id="354"/><w:p><w:pPr><w:spacing w:after="20"/><w:ind w:left="20"/><w:jc w:val="both"/></w:pPr><w:r><w:rPr><w:rFonts w:ascii="Times New Roman"/><w:b w:val="false"/><w:i w:val="false"/><w:color w:val="000000"/><w:sz w:val="20"/></w:rPr><w:t>21.2</w:t></w:r></w:p><w:bookmarkEnd w:id="35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81" w:id="355"/><w:p><w:pPr><w:spacing w:after="20"/><w:ind w:left="20"/><w:jc w:val="both"/></w:pPr><w:r><w:rPr><w:rFonts w:ascii="Times New Roman"/><w:b/><w:i w:val="false"/><w:color w:val="000000"/><w:sz w:val="20"/></w:rPr><w:t>ТМД елдері</w:t></w:r></w:p><w:bookmarkEnd w:id="35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95" w:id="356"/><w:p><w:pPr><w:spacing w:after="20"/><w:ind w:left="20"/><w:jc w:val="both"/></w:pPr><w:r><w:rPr><w:rFonts w:ascii="Times New Roman"/><w:b w:val="false"/><w:i w:val="false"/><w:color w:val="000000"/><w:sz w:val="20"/></w:rPr><w:t>21.3</w:t></w:r></w:p><w:bookmarkEnd w:id="35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89" w:id="357"/><w:p><w:pPr><w:spacing w:after="20"/><w:ind w:left="20"/><w:jc w:val="both"/></w:pPr><w:r><w:rPr><w:rFonts w:ascii="Times New Roman"/><w:b/><w:i w:val="false"/><w:color w:val="000000"/><w:sz w:val="20"/></w:rPr><w:t>ТМД-дан тыс елдер</w:t></w:r></w:p><w:bookmarkEnd w:id="35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03" w:id="358"/><w:p><w:pPr><w:spacing w:after="20"/><w:ind w:left="20"/><w:jc w:val="both"/></w:pPr><w:r><w:rPr><w:rFonts w:ascii="Times New Roman"/><w:b w:val="false"/><w:i w:val="false"/><w:color w:val="000000"/><w:sz w:val="20"/></w:rPr><w:t>22</w:t></w:r></w:p><w:bookmarkEnd w:id="35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97" w:id="359"/><w:p><w:pPr><w:spacing w:after="20"/><w:ind w:left="20"/><w:jc w:val="both"/></w:pPr><w:r><w:rPr><w:rFonts w:ascii="Times New Roman"/><w:b/><w:i w:val="false"/><w:color w:val="000000"/><w:sz w:val="20"/></w:rPr><w:t>EMS пошта қызметтері</w:t></w:r><w:r><w:rPr><w:rFonts w:ascii="Times New Roman"/><w:b w:val="false"/><w:i w:val="false"/><w:color w:val="000000"/><w:sz w:val="20"/></w:rPr><w:t>:</w:t></w:r></w:p><w:bookmarkEnd w:id="359"/><w:p><w:pPr><w:spacing w:after="20"/><w:ind w:left="20"/><w:jc w:val="both"/></w:pPr><w:r><w:rPr><w:rFonts w:ascii="Times New Roman"/><w:b w:val="false"/><w:i w:val="false"/><w:color w:val="000000"/><w:sz w:val="20"/></w:rPr><w:t>Услуги почтовые EMS:</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53.10.19.910</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11" w:id="360"/><w:p><w:pPr><w:spacing w:after="20"/><w:ind w:left="20"/><w:jc w:val="both"/></w:pPr><w:r><w:rPr><w:rFonts w:ascii="Times New Roman"/><w:b w:val="false"/><w:i w:val="false"/><w:color w:val="000000"/><w:sz w:val="20"/></w:rPr><w:t>23</w:t></w:r></w:p><w:bookmarkEnd w:id="36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05" w:id="361"/><w:p><w:pPr><w:spacing w:after="20"/><w:ind w:left="20"/><w:jc w:val="both"/></w:pPr><w:r><w:rPr><w:rFonts w:ascii="Times New Roman"/><w:b/><w:i w:val="false"/><w:color w:val="000000"/><w:sz w:val="20"/></w:rPr><w:t>салмағы 300 грамға дейінгі пакеттерді жер үсті көлігімен жіберу бойынша</w:t></w:r></w:p><w:bookmarkEnd w:id="361"/><w:p><w:pPr><w:spacing w:after="20"/><w:ind w:left="20"/><w:jc w:val="both"/></w:pPr><w:r><w:rPr><w:rFonts w:ascii="Times New Roman"/><w:b w:val="false"/><w:i w:val="false"/><w:color w:val="000000"/><w:sz w:val="20"/></w:rPr><w:t>по пересылке пакетов наземным транспортом, массой до 300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19" w:id="362"/><w:p><w:pPr><w:spacing w:after="20"/><w:ind w:left="20"/><w:jc w:val="both"/></w:pPr><w:r><w:rPr><w:rFonts w:ascii="Times New Roman"/><w:b w:val="false"/><w:i w:val="false"/><w:color w:val="000000"/><w:sz w:val="20"/></w:rPr><w:t>23.1</w:t></w:r></w:p><w:bookmarkEnd w:id="36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13" w:id="363"/><w:p><w:pPr><w:spacing w:after="20"/><w:ind w:left="20"/><w:jc w:val="both"/></w:pPr><w:r><w:rPr><w:rFonts w:ascii="Times New Roman"/><w:b/><w:i w:val="false"/><w:color w:val="000000"/><w:sz w:val="20"/></w:rPr><w:t>республика ішінде</w:t></w:r></w:p><w:bookmarkEnd w:id="363"/><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27" w:id="364"/><w:p><w:pPr><w:spacing w:after="20"/><w:ind w:left="20"/><w:jc w:val="both"/></w:pPr><w:r><w:rPr><w:rFonts w:ascii="Times New Roman"/><w:b w:val="false"/><w:i w:val="false"/><w:color w:val="000000"/><w:sz w:val="20"/></w:rPr><w:t>24</w:t></w:r></w:p><w:bookmarkEnd w:id="36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21" w:id="365"/><w:p><w:pPr><w:spacing w:after="20"/><w:ind w:left="20"/><w:jc w:val="both"/></w:pPr><w:r><w:rPr><w:rFonts w:ascii="Times New Roman"/><w:b/><w:i w:val="false"/><w:color w:val="000000"/><w:sz w:val="20"/></w:rPr><w:t>салмағы 301-500 грамм пакеттерді жер үсті көлігімен жіберу бойынша </w:t></w:r></w:p><w:bookmarkEnd w:id="365"/><w:p><w:pPr><w:spacing w:after="20"/><w:ind w:left="20"/><w:jc w:val="both"/></w:pPr><w:r><w:rPr><w:rFonts w:ascii="Times New Roman"/><w:b w:val="false"/><w:i w:val="false"/><w:color w:val="000000"/><w:sz w:val="20"/></w:rPr><w:t>по пересылке пакетов наземным транспортом, массой 301-500грамм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35" w:id="366"/><w:p><w:pPr><w:spacing w:after="20"/><w:ind w:left="20"/><w:jc w:val="both"/></w:pPr><w:r><w:rPr><w:rFonts w:ascii="Times New Roman"/><w:b w:val="false"/><w:i w:val="false"/><w:color w:val="000000"/><w:sz w:val="20"/></w:rPr><w:t>24.1</w:t></w:r></w:p><w:bookmarkEnd w:id="36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29" w:id="367"/><w:p><w:pPr><w:spacing w:after="20"/><w:ind w:left="20"/><w:jc w:val="both"/></w:pPr><w:r><w:rPr><w:rFonts w:ascii="Times New Roman"/><w:b/><w:i w:val="false"/><w:color w:val="000000"/><w:sz w:val="20"/></w:rPr><w:t>республика ішінде</w:t></w:r></w:p><w:bookmarkEnd w:id="367"/><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43" w:id="368"/><w:p><w:pPr><w:spacing w:after="20"/><w:ind w:left="20"/><w:jc w:val="both"/></w:pPr><w:r><w:rPr><w:rFonts w:ascii="Times New Roman"/><w:b w:val="false"/><w:i w:val="false"/><w:color w:val="000000"/><w:sz w:val="20"/></w:rPr><w:t>25</w:t></w:r></w:p><w:bookmarkEnd w:id="36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37" w:id="369"/><w:p><w:pPr><w:spacing w:after="20"/><w:ind w:left="20"/><w:jc w:val="both"/></w:pPr><w:r><w:rPr><w:rFonts w:ascii="Times New Roman"/><w:b/><w:i w:val="false"/><w:color w:val="000000"/><w:sz w:val="20"/></w:rPr><w:t>салмағы 300 грамға дейінгі пакеттерді әуе көлігімен жіберу бойынша </w:t></w:r></w:p><w:bookmarkEnd w:id="369"/><w:p><w:pPr><w:spacing w:after="20"/><w:ind w:left="20"/><w:jc w:val="both"/></w:pPr><w:r><w:rPr><w:rFonts w:ascii="Times New Roman"/><w:b w:val="false"/><w:i w:val="false"/><w:color w:val="000000"/><w:sz w:val="20"/></w:rPr><w:t>по пересылке пакетов воздушным транспортом, массой до 300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51" w:id="370"/><w:p><w:pPr><w:spacing w:after="20"/><w:ind w:left="20"/><w:jc w:val="both"/></w:pPr><w:r><w:rPr><w:rFonts w:ascii="Times New Roman"/><w:b w:val="false"/><w:i w:val="false"/><w:color w:val="000000"/><w:sz w:val="20"/></w:rPr><w:t>25.1</w:t></w:r></w:p><w:bookmarkEnd w:id="37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45" w:id="371"/><w:p><w:pPr><w:spacing w:after="20"/><w:ind w:left="20"/><w:jc w:val="both"/></w:pPr><w:r><w:rPr><w:rFonts w:ascii="Times New Roman"/><w:b/><w:i w:val="false"/><w:color w:val="000000"/><w:sz w:val="20"/></w:rPr><w:t>республика ішінде</w:t></w:r></w:p><w:bookmarkEnd w:id="37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59" w:id="372"/><w:p><w:pPr><w:spacing w:after="20"/><w:ind w:left="20"/><w:jc w:val="both"/></w:pPr><w:r><w:rPr><w:rFonts w:ascii="Times New Roman"/><w:b w:val="false"/><w:i w:val="false"/><w:color w:val="000000"/><w:sz w:val="20"/></w:rPr><w:t>25.2</w:t></w:r></w:p><w:bookmarkEnd w:id="37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53" w:id="373"/><w:p><w:pPr><w:spacing w:after="20"/><w:ind w:left="20"/><w:jc w:val="both"/></w:pPr><w:r><w:rPr><w:rFonts w:ascii="Times New Roman"/><w:b/><w:i w:val="false"/><w:color w:val="000000"/><w:sz w:val="20"/></w:rPr><w:t>ТМД елдері</w:t></w:r></w:p><w:bookmarkEnd w:id="373"/><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67" w:id="374"/><w:p><w:pPr><w:spacing w:after="20"/><w:ind w:left="20"/><w:jc w:val="both"/></w:pPr><w:r><w:rPr><w:rFonts w:ascii="Times New Roman"/><w:b w:val="false"/><w:i w:val="false"/><w:color w:val="000000"/><w:sz w:val="20"/></w:rPr><w:t>25.3</w:t></w:r></w:p><w:bookmarkEnd w:id="37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61" w:id="375"/><w:p><w:pPr><w:spacing w:after="20"/><w:ind w:left="20"/><w:jc w:val="both"/></w:pPr><w:r><w:rPr><w:rFonts w:ascii="Times New Roman"/><w:b/><w:i w:val="false"/><w:color w:val="000000"/><w:sz w:val="20"/></w:rPr><w:t>ТМД-дан тыс елдер</w:t></w:r></w:p><w:bookmarkEnd w:id="375"/><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75" w:id="376"/><w:p><w:pPr><w:spacing w:after="20"/><w:ind w:left="20"/><w:jc w:val="both"/></w:pPr><w:r><w:rPr><w:rFonts w:ascii="Times New Roman"/><w:b w:val="false"/><w:i w:val="false"/><w:color w:val="000000"/><w:sz w:val="20"/></w:rPr><w:t>26</w:t></w:r></w:p><w:bookmarkEnd w:id="37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69" w:id="377"/><w:p><w:pPr><w:spacing w:after="20"/><w:ind w:left="20"/><w:jc w:val="both"/></w:pPr><w:r><w:rPr><w:rFonts w:ascii="Times New Roman"/><w:b/><w:i w:val="false"/><w:color w:val="000000"/><w:sz w:val="20"/></w:rPr><w:t>салмағы 301-500 грамм пакеттерді әуе көлігімен жіберу бойынша </w:t></w:r></w:p><w:bookmarkEnd w:id="377"/><w:p><w:pPr><w:spacing w:after="20"/><w:ind w:left="20"/><w:jc w:val="both"/></w:pPr><w:r><w:rPr><w:rFonts w:ascii="Times New Roman"/><w:b w:val="false"/><w:i w:val="false"/><w:color w:val="000000"/><w:sz w:val="20"/></w:rPr><w:t>по пересылке пакетов воздушным транспортом, массой 301-500грамм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83" w:id="378"/><w:p><w:pPr><w:spacing w:after="20"/><w:ind w:left="20"/><w:jc w:val="both"/></w:pPr><w:r><w:rPr><w:rFonts w:ascii="Times New Roman"/><w:b w:val="false"/><w:i w:val="false"/><w:color w:val="000000"/><w:sz w:val="20"/></w:rPr><w:t>26.1</w:t></w:r></w:p><w:bookmarkEnd w:id="37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77" w:id="379"/><w:p><w:pPr><w:spacing w:after="20"/><w:ind w:left="20"/><w:jc w:val="both"/></w:pPr><w:r><w:rPr><w:rFonts w:ascii="Times New Roman"/><w:b/><w:i w:val="false"/><w:color w:val="000000"/><w:sz w:val="20"/></w:rPr><w:t>республика ішінде</w:t></w:r></w:p><w:bookmarkEnd w:id="379"/><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91" w:id="380"/><w:p><w:pPr><w:spacing w:after="20"/><w:ind w:left="20"/><w:jc w:val="both"/></w:pPr><w:r><w:rPr><w:rFonts w:ascii="Times New Roman"/><w:b w:val="false"/><w:i w:val="false"/><w:color w:val="000000"/><w:sz w:val="20"/></w:rPr><w:t>26.2</w:t></w:r></w:p><w:bookmarkEnd w:id="38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85" w:id="381"/><w:p><w:pPr><w:spacing w:after="20"/><w:ind w:left="20"/><w:jc w:val="both"/></w:pPr><w:r><w:rPr><w:rFonts w:ascii="Times New Roman"/><w:b/><w:i w:val="false"/><w:color w:val="000000"/><w:sz w:val="20"/></w:rPr><w:t>ТМД елдері</w:t></w:r></w:p><w:bookmarkEnd w:id="38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99" w:id="382"/><w:p><w:pPr><w:spacing w:after="20"/><w:ind w:left="20"/><w:jc w:val="both"/></w:pPr><w:r><w:rPr><w:rFonts w:ascii="Times New Roman"/><w:b w:val="false"/><w:i w:val="false"/><w:color w:val="000000"/><w:sz w:val="20"/></w:rPr><w:t>26.3</w:t></w:r></w:p><w:bookmarkEnd w:id="38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93" w:id="383"/><w:p><w:pPr><w:spacing w:after="20"/><w:ind w:left="20"/><w:jc w:val="both"/></w:pPr><w:r><w:rPr><w:rFonts w:ascii="Times New Roman"/><w:b/><w:i w:val="false"/><w:color w:val="000000"/><w:sz w:val="20"/></w:rPr><w:t>ТМД-дан тыс елдер</w:t></w:r></w:p><w:bookmarkEnd w:id="38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07" w:id="384"/><w:p><w:pPr><w:spacing w:after="20"/><w:ind w:left="20"/><w:jc w:val="both"/></w:pPr><w:r><w:rPr><w:rFonts w:ascii="Times New Roman"/><w:b w:val="false"/><w:i w:val="false"/><w:color w:val="000000"/><w:sz w:val="20"/></w:rPr><w:t>27</w:t></w:r></w:p><w:bookmarkEnd w:id="38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01" w:id="385"/><w:p><w:pPr><w:spacing w:after="20"/><w:ind w:left="20"/><w:jc w:val="both"/></w:pPr><w:r><w:rPr><w:rFonts w:ascii="Times New Roman"/><w:b/><w:i w:val="false"/><w:color w:val="000000"/><w:sz w:val="20"/></w:rPr><w:t>салмағы 0,5 килограмға дейінгі сәлемдемелерді жер үсті көлігімен жіберу бойынша </w:t></w:r></w:p><w:bookmarkEnd w:id="385"/><w:p><w:pPr><w:spacing w:after="20"/><w:ind w:left="20"/><w:jc w:val="both"/></w:pPr><w:r><w:rPr><w:rFonts w:ascii="Times New Roman"/><w:b w:val="false"/><w:i w:val="false"/><w:color w:val="000000"/><w:sz w:val="20"/></w:rPr><w:t>по пересылке посылок наземным транспортом, массой до 0,5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15" w:id="386"/><w:p><w:pPr><w:spacing w:after="20"/><w:ind w:left="20"/><w:jc w:val="both"/></w:pPr><w:r><w:rPr><w:rFonts w:ascii="Times New Roman"/><w:b w:val="false"/><w:i w:val="false"/><w:color w:val="000000"/><w:sz w:val="20"/></w:rPr><w:t>27.1</w:t></w:r></w:p><w:bookmarkEnd w:id="38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09" w:id="387"/><w:p><w:pPr><w:spacing w:after="20"/><w:ind w:left="20"/><w:jc w:val="both"/></w:pPr><w:r><w:rPr><w:rFonts w:ascii="Times New Roman"/><w:b/><w:i w:val="false"/><w:color w:val="000000"/><w:sz w:val="20"/></w:rPr><w:t>республика ішінде</w:t></w:r></w:p><w:bookmarkEnd w:id="387"/><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23" w:id="388"/><w:p><w:pPr><w:spacing w:after="20"/><w:ind w:left="20"/><w:jc w:val="both"/></w:pPr><w:r><w:rPr><w:rFonts w:ascii="Times New Roman"/><w:b w:val="false"/><w:i w:val="false"/><w:color w:val="000000"/><w:sz w:val="20"/></w:rPr><w:t>28</w:t></w:r></w:p><w:bookmarkEnd w:id="38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17" w:id="389"/><w:p><w:pPr><w:spacing w:after="20"/><w:ind w:left="20"/><w:jc w:val="both"/></w:pPr><w:r><w:rPr><w:rFonts w:ascii="Times New Roman"/><w:b/><w:i w:val="false"/><w:color w:val="000000"/><w:sz w:val="20"/></w:rPr><w:t>салмағы 1-1,5 килограмм сәлемдемелерді жер үсті көлігімен жіберу бойынша </w:t></w:r></w:p><w:bookmarkEnd w:id="389"/><w:p><w:pPr><w:spacing w:after="20"/><w:ind w:left="20"/><w:jc w:val="both"/></w:pPr><w:r><w:rPr><w:rFonts w:ascii="Times New Roman"/><w:b w:val="false"/><w:i w:val="false"/><w:color w:val="000000"/><w:sz w:val="20"/></w:rPr><w:t>по пересылке посылок наземным транспортом, массой 1-1,5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53.10.19.916</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31" w:id="390"/><w:p><w:pPr><w:spacing w:after="20"/><w:ind w:left="20"/><w:jc w:val="both"/></w:pPr><w:r><w:rPr><w:rFonts w:ascii="Times New Roman"/><w:b w:val="false"/><w:i w:val="false"/><w:color w:val="000000"/><w:sz w:val="20"/></w:rPr><w:t>28.1</w:t></w:r></w:p><w:bookmarkEnd w:id="39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25" w:id="391"/><w:p><w:pPr><w:spacing w:after="20"/><w:ind w:left="20"/><w:jc w:val="both"/></w:pPr><w:r><w:rPr><w:rFonts w:ascii="Times New Roman"/><w:b/><w:i w:val="false"/><w:color w:val="000000"/><w:sz w:val="20"/></w:rPr><w:t>республика ішінде</w:t></w:r></w:p><w:bookmarkEnd w:id="39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39" w:id="392"/><w:p><w:pPr><w:spacing w:after="20"/><w:ind w:left="20"/><w:jc w:val="both"/></w:pPr><w:r><w:rPr><w:rFonts w:ascii="Times New Roman"/><w:b w:val="false"/><w:i w:val="false"/><w:color w:val="000000"/><w:sz w:val="20"/></w:rPr><w:t>29</w:t></w:r></w:p><w:bookmarkEnd w:id="39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33" w:id="393"/><w:p><w:pPr><w:spacing w:after="20"/><w:ind w:left="20"/><w:jc w:val="both"/></w:pPr><w:r><w:rPr><w:rFonts w:ascii="Times New Roman"/><w:b/><w:i w:val="false"/><w:color w:val="000000"/><w:sz w:val="20"/></w:rPr><w:t>салмағы 0,5 килограмға дейінгі сәлемдемелерді әуе көлігімен жіберу бойынша </w:t></w:r></w:p><w:bookmarkEnd w:id="393"/><w:p><w:pPr><w:spacing w:after="20"/><w:ind w:left="20"/><w:jc w:val="both"/></w:pPr><w:r><w:rPr><w:rFonts w:ascii="Times New Roman"/><w:b w:val="false"/><w:i w:val="false"/><w:color w:val="000000"/><w:sz w:val="20"/></w:rPr><w:t>по пересылке посылок воздушным транспортом, массой до 0,5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53.10.19.917</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47" w:id="394"/><w:p><w:pPr><w:spacing w:after="20"/><w:ind w:left="20"/><w:jc w:val="both"/></w:pPr><w:r><w:rPr><w:rFonts w:ascii="Times New Roman"/><w:b w:val="false"/><w:i w:val="false"/><w:color w:val="000000"/><w:sz w:val="20"/></w:rPr><w:t>29.1</w:t></w:r></w:p><w:bookmarkEnd w:id="39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41" w:id="395"/><w:p><w:pPr><w:spacing w:after="20"/><w:ind w:left="20"/><w:jc w:val="both"/></w:pPr><w:r><w:rPr><w:rFonts w:ascii="Times New Roman"/><w:b/><w:i w:val="false"/><w:color w:val="000000"/><w:sz w:val="20"/></w:rPr><w:t>республика ішінде</w:t></w:r></w:p><w:bookmarkEnd w:id="395"/><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55" w:id="396"/><w:p><w:pPr><w:spacing w:after="20"/><w:ind w:left="20"/><w:jc w:val="both"/></w:pPr><w:r><w:rPr><w:rFonts w:ascii="Times New Roman"/><w:b w:val="false"/><w:i w:val="false"/><w:color w:val="000000"/><w:sz w:val="20"/></w:rPr><w:t>29.2</w:t></w:r></w:p><w:bookmarkEnd w:id="39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49" w:id="397"/><w:p><w:pPr><w:spacing w:after="20"/><w:ind w:left="20"/><w:jc w:val="both"/></w:pPr><w:r><w:rPr><w:rFonts w:ascii="Times New Roman"/><w:b/><w:i w:val="false"/><w:color w:val="000000"/><w:sz w:val="20"/></w:rPr><w:t>ТМД елдері</w:t></w:r></w:p><w:bookmarkEnd w:id="397"/><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63" w:id="398"/><w:p><w:pPr><w:spacing w:after="20"/><w:ind w:left="20"/><w:jc w:val="both"/></w:pPr><w:r><w:rPr><w:rFonts w:ascii="Times New Roman"/><w:b w:val="false"/><w:i w:val="false"/><w:color w:val="000000"/><w:sz w:val="20"/></w:rPr><w:t>29.3</w:t></w:r></w:p><w:bookmarkEnd w:id="398"/></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57" w:id="399"/><w:p><w:pPr><w:spacing w:after="20"/><w:ind w:left="20"/><w:jc w:val="both"/></w:pPr><w:r><w:rPr><w:rFonts w:ascii="Times New Roman"/><w:b/><w:i w:val="false"/><w:color w:val="000000"/><w:sz w:val="20"/></w:rPr><w:t>ТМД-дан тыс елдер</w:t></w:r></w:p><w:bookmarkEnd w:id="399"/><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71" w:id="400"/><w:p><w:pPr><w:spacing w:after="20"/><w:ind w:left="20"/><w:jc w:val="both"/></w:pPr><w:r><w:rPr><w:rFonts w:ascii="Times New Roman"/><w:b w:val="false"/><w:i w:val="false"/><w:color w:val="000000"/><w:sz w:val="20"/></w:rPr><w:t>30</w:t></w:r></w:p><w:bookmarkEnd w:id="400"/></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65" w:id="401"/><w:p><w:pPr><w:spacing w:after="20"/><w:ind w:left="20"/><w:jc w:val="both"/></w:pPr><w:r><w:rPr><w:rFonts w:ascii="Times New Roman"/><w:b/><w:i w:val="false"/><w:color w:val="000000"/><w:sz w:val="20"/></w:rPr><w:t>салмағы 1-1,5 килограмм сәлемдемелерді әуе көлігімен жіберу бойынша </w:t></w:r></w:p><w:bookmarkEnd w:id="401"/><w:p><w:pPr><w:spacing w:after="20"/><w:ind w:left="20"/><w:jc w:val="both"/></w:pPr><w:r><w:rPr><w:rFonts w:ascii="Times New Roman"/><w:b w:val="false"/><w:i w:val="false"/><w:color w:val="000000"/><w:sz w:val="20"/></w:rPr><w:t>по пересылке посылок воздушным транспортом, массой 1-1,5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53.10.19.918</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79" w:id="402"/><w:p><w:pPr><w:spacing w:after="20"/><w:ind w:left="20"/><w:jc w:val="both"/></w:pPr><w:r><w:rPr><w:rFonts w:ascii="Times New Roman"/><w:b w:val="false"/><w:i w:val="false"/><w:color w:val="000000"/><w:sz w:val="20"/></w:rPr><w:t>30.1</w:t></w:r></w:p><w:bookmarkEnd w:id="402"/></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73" w:id="403"/><w:p><w:pPr><w:spacing w:after="20"/><w:ind w:left="20"/><w:jc w:val="both"/></w:pPr><w:r><w:rPr><w:rFonts w:ascii="Times New Roman"/><w:b/><w:i w:val="false"/><w:color w:val="000000"/><w:sz w:val="20"/></w:rPr><w:t>республика ішінде</w:t></w:r></w:p><w:bookmarkEnd w:id="403"/><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87" w:id="404"/><w:p><w:pPr><w:spacing w:after="20"/><w:ind w:left="20"/><w:jc w:val="both"/></w:pPr><w:r><w:rPr><w:rFonts w:ascii="Times New Roman"/><w:b w:val="false"/><w:i w:val="false"/><w:color w:val="000000"/><w:sz w:val="20"/></w:rPr><w:t>30.2</w:t></w:r></w:p><w:bookmarkEnd w:id="404"/></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81" w:id="405"/><w:p><w:pPr><w:spacing w:after="20"/><w:ind w:left="20"/><w:jc w:val="both"/></w:pPr><w:r><w:rPr><w:rFonts w:ascii="Times New Roman"/><w:b/><w:i w:val="false"/><w:color w:val="000000"/><w:sz w:val="20"/></w:rPr><w:t>ТМД елдері</w:t></w:r></w:p><w:bookmarkEnd w:id="40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95" w:id="406"/><w:p><w:pPr><w:spacing w:after="20"/><w:ind w:left="20"/><w:jc w:val="both"/></w:pPr><w:r><w:rPr><w:rFonts w:ascii="Times New Roman"/><w:b w:val="false"/><w:i w:val="false"/><w:color w:val="000000"/><w:sz w:val="20"/></w:rPr><w:t>30.3</w:t></w:r></w:p><w:bookmarkEnd w:id="406"/></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89" w:id="407"/><w:p><w:pPr><w:spacing w:after="20"/><w:ind w:left="20"/><w:jc w:val="both"/></w:pPr><w:r><w:rPr><w:rFonts w:ascii="Times New Roman"/><w:b/><w:i w:val="false"/><w:color w:val="000000"/><w:sz w:val="20"/></w:rPr><w:t>ТМД-дан тыс елдер</w:t></w:r></w:p><w:bookmarkEnd w:id="40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196" w:id="408"/><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408"/><w:bookmarkStart w:name="z5197" w:id="409"/><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 </w:t></w:r></w:p><w:bookmarkEnd w:id="40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04" w:id="410"/><w:p><w:pPr><w:spacing w:after="20"/><w:ind w:left="20"/><w:jc w:val="both"/></w:pPr><w:r><w:rPr><w:rFonts w:ascii="Times New Roman"/><w:b/><w:i w:val="false"/><w:color w:val="000000"/><w:sz w:val="20"/></w:rPr><w:t>1 сағатқа дейiн</w:t></w:r></w:p><w:bookmarkEnd w:id="410"/></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11" w:id="411"/><w:p><w:pPr><w:spacing w:after="20"/><w:ind w:left="20"/><w:jc w:val="both"/></w:pPr><w:r><w:rPr><w:rFonts w:ascii="Times New Roman"/><w:b w:val="false"/><w:i w:val="false"/><w:color w:val="000000"/><w:sz w:val="20"/></w:rPr><w:t>до 1 часа</w:t></w:r></w:p><w:bookmarkEnd w:id="411"/></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5212" w:id="412"/><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412"/><w:p><w:pPr><w:spacing w:after="0"/><w:ind w:left="0"/><w:jc w:val="both"/></w:pPr><w:r><w:rPr><w:rFonts w:ascii="Times New Roman"/><w:b w:val="false"/><w:i w:val="false"/><w:color w:val="000000"/><w:sz w:val="28"/></w:rPr><w:t>Наименование______________________________         Aдрес (респондента)_____________</w:t></w:r></w:p><w:p><w:pPr><w:spacing w:after="0"/><w:ind w:left="0"/><w:jc w:val="both"/></w:pPr><w:r><w:rPr><w:rFonts w:ascii="Times New Roman"/><w:b w:val="false"/><w:i w:val="false"/><w:color w:val="000000"/><w:sz w:val="28"/></w:rPr><w:t>___________________________________________ 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5213" w:id="413"/><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413"/><w:p><w:pPr><w:spacing w:after="0"/><w:ind w:left="0"/><w:jc w:val="both"/></w:pPr><w:r><w:rPr><w:rFonts w:ascii="Times New Roman"/><w:b w:val="false"/><w:i w:val="false"/><w:color w:val="000000"/><w:sz w:val="28"/></w:rPr><w:t> Aдрес электронной почты (респондента)_____________________________________________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Исполнитель_________________________________________________ 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_________________________________________________ 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r><w:rPr><w:rFonts w:ascii="Times New Roman"/><w:b w:val="false"/><w:i w:val="false"/><w:color w:val="000000"/><w:sz w:val="28"/></w:rPr><w:t>:</w:t></w:r></w:p><w:p><w:pPr><w:spacing w:after="0"/><w:ind w:left="0"/><w:jc w:val="both"/></w:pPr><w:r><w:rPr><w:rFonts w:ascii="Times New Roman"/><w:b w:val="false"/><w:i w:val="false"/><w:color w:val="000000"/><w:sz w:val="28"/></w:rPr><w:t>Примечание:</w:t></w:r></w:p><w:bookmarkStart w:name="z5214" w:id="414"/><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414"/><w:bookmarkStart w:name="z5215" w:id="415"/><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415"/><w:bookmarkStart w:name="z312" w:id="416"/><w:p><w:pPr><w:spacing w:after="0"/><w:ind w:left="0"/><w:jc w:val="both"/></w:pPr><w:r><w:rPr><w:rFonts w:ascii="Times New Roman"/><w:b w:val="false"/><w:i w:val="false"/><w:color w:val="000000"/><w:sz w:val="28"/></w:rPr><w:t>Приложение 4</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416"/><w:bookmarkStart w:name="z3339" w:id="417"/><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w:t></w:r><w:r><w:br/></w:r><w:r><w:rPr><w:rFonts w:ascii="Times New Roman"/><w:b/><w:i w:val="false"/><w:color w:val="000000"/></w:rPr><w:t>«Отчет о тарифах на почтовые услуги для юридических лиц»</w:t></w:r><w:r><w:br/></w:r><w:r><w:rPr><w:rFonts w:ascii="Times New Roman"/><w:b/><w:i w:val="false"/><w:color w:val="000000"/></w:rPr><w:t>(индекс 1-тариф (почта), периодичность месячная)</w:t></w:r></w:p><w:bookmarkEnd w:id="417"/><w:p><w:pPr><w:spacing w:after="0"/><w:ind w:left="0"/><w:jc w:val="both"/></w:pPr><w:r><w:rPr><w:rFonts w:ascii="Times New Roman"/><w:b w:val="false"/><w:i w:val="false"/><w:color w:val="ff0000"/><w:sz w:val="28"/></w:rPr><w:t xml:space="preserve">      Сноска. Приложение 4 - в редакции приказа и.о. Руководителя Бюро национальной статистики Aгентства по стратегическому планированию и реформам РК от 18.01.2022 </w:t></w:r><w:r><w:rPr><w:rFonts w:ascii="Times New Roman"/><w:b w:val="false"/><w:i w:val="false"/><w:color w:val="ff0000"/><w:sz w:val="28"/></w:rPr><w:t>№ 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340" w:id="41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(далее - статистическая форма).</w:t></w:r></w:p><w:bookmarkEnd w:id="418"/><w:bookmarkStart w:name="z3341" w:id="419"/><w:p><w:pPr><w:spacing w:after="0"/><w:ind w:left="0"/><w:jc w:val="both"/></w:pPr><w:r><w:rPr><w:rFonts w:ascii="Times New Roman"/><w:b w:val="false"/><w:i w:val="false"/><w:color w:val="000000"/><w:sz w:val="28"/></w:rPr><w:t xml:space="preserve">      2. В настоящей Инструкции используются понятия в значениях, определенных в </w:t></w:r><w:r><w:rPr><w:rFonts w:ascii="Times New Roman"/><w:b w:val="false"/><w:i w:val="false"/><w:color w:val="000000"/><w:sz w:val="28"/></w:rPr><w:t>Законе</w:t></w:r><w:r><w:rPr><w:rFonts w:ascii="Times New Roman"/><w:b w:val="false"/><w:i w:val="false"/><w:color w:val="000000"/><w:sz w:val="28"/></w:rPr><w:t>, а также следующие определения:</w:t></w:r></w:p><w:bookmarkEnd w:id="419"/><w:bookmarkStart w:name="z3342" w:id="420"/><w:p><w:pPr><w:spacing w:after="0"/><w:ind w:left="0"/><w:jc w:val="both"/></w:pPr><w:r><w:rPr><w:rFonts w:ascii="Times New Roman"/><w:b w:val="false"/><w:i w:val="false"/><w:color w:val="000000"/><w:sz w:val="28"/></w:rPr><w:t>      1)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w:r></w:p><w:bookmarkEnd w:id="420"/><w:bookmarkStart w:name="z3343" w:id="421"/><w:p><w:pPr><w:spacing w:after="0"/><w:ind w:left="0"/><w:jc w:val="both"/></w:pPr><w:r><w:rPr><w:rFonts w:ascii="Times New Roman"/><w:b w:val="false"/><w:i w:val="false"/><w:color w:val="000000"/><w:sz w:val="28"/></w:rPr><w:t>      2)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w:r></w:p><w:bookmarkEnd w:id="421"/><w:bookmarkStart w:name="z3344" w:id="422"/><w:p><w:pPr><w:spacing w:after="0"/><w:ind w:left="0"/><w:jc w:val="both"/></w:pPr><w:r><w:rPr><w:rFonts w:ascii="Times New Roman"/><w:b w:val="false"/><w:i w:val="false"/><w:color w:val="000000"/><w:sz w:val="28"/></w:rPr><w:t>      3) тариф - размер оплаты услуг оператора почты.</w:t></w:r></w:p><w:bookmarkEnd w:id="422"/><w:bookmarkStart w:name="z3345" w:id="423"/><w:p><w:pPr><w:spacing w:after="0"/><w:ind w:left="0"/><w:jc w:val="both"/></w:pPr><w:r><w:rPr><w:rFonts w:ascii="Times New Roman"/><w:b w:val="false"/><w:i w:val="false"/><w:color w:val="000000"/><w:sz w:val="28"/></w:rPr><w:t>      3. В разделе 1 указывается фактическое место (область) оказания услуги независимо от места регистрации юридических лиц и (или) их структурных и обособленных подразделений (далее - юридические лица).</w:t></w:r></w:p><w:bookmarkEnd w:id="423"/><w:bookmarkStart w:name="z3346" w:id="424"/><w:p><w:pPr><w:spacing w:after="0"/><w:ind w:left="0"/><w:jc w:val="both"/></w:pPr><w:r><w:rPr><w:rFonts w:ascii="Times New Roman"/><w:b w:val="false"/><w:i w:val="false"/><w:color w:val="000000"/><w:sz w:val="28"/></w:rPr><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w:r></w:p><w:bookmarkEnd w:id="424"/><w:bookmarkStart w:name="z3347" w:id="425"/><w:p><w:pPr><w:spacing w:after="0"/><w:ind w:left="0"/><w:jc w:val="both"/></w:pPr><w:r><w:rPr><w:rFonts w:ascii="Times New Roman"/><w:b w:val="false"/><w:i w:val="false"/><w:color w:val="000000"/><w:sz w:val="28"/></w:rPr><w:t>      Если юридическое лицо представляет форму за свои филиалы, тарифы для которых различны, то оно заполняет соответствующее количество форм.</w:t></w:r></w:p><w:bookmarkEnd w:id="425"/><w:bookmarkStart w:name="z3348" w:id="426"/><w:p><w:pPr><w:spacing w:after="0"/><w:ind w:left="0"/><w:jc w:val="both"/></w:pPr><w:r><w:rPr><w:rFonts w:ascii="Times New Roman"/><w:b w:val="false"/><w:i w:val="false"/><w:color w:val="000000"/><w:sz w:val="28"/></w:rPr><w:t>      4. В графе Г указывается направление, по которому осуществляется наибольший объем предоставления услуг, от которых зависит дифференциация тарифов, в определенной зоне, среднем расстоянии в километрах или пунктах отправления и назначения. Отобранное направление остается неизменным в течение отчетного года.</w:t></w:r></w:p><w:bookmarkEnd w:id="426"/><w:bookmarkStart w:name="z3349" w:id="427"/><w:p><w:pPr><w:spacing w:after="0"/><w:ind w:left="0"/><w:jc w:val="both"/></w:pPr><w:r><w:rPr><w:rFonts w:ascii="Times New Roman"/><w:b w:val="false"/><w:i w:val="false"/><w:color w:val="000000"/><w:sz w:val="28"/></w:rPr><w:t>      5. Если тарифы установлены в зарубежной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w:r></w:p><w:bookmarkEnd w:id="427"/><w:bookmarkStart w:name="z3350" w:id="428"/><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w:r><w:r><w:rPr><w:rFonts w:ascii="Times New Roman"/><w:b w:val="false"/><w:i w:val="false"/><w:color w:val="000000"/><w:sz w:val="28"/></w:rPr><w:t>приказом</w:t></w:r><w:r><w:rPr><w:rFonts w:ascii="Times New Roman"/><w:b w:val="false"/><w:i w:val="false"/><w:color w:val="000000"/><w:sz w:val="28"/></w:rPr><w:t xml:space="preserve">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w:r></w:p><w:bookmarkEnd w:id="428"/><w:bookmarkStart w:name="z3351" w:id="429"/><w:p><w:pPr><w:spacing w:after="0"/><w:ind w:left="0"/><w:jc w:val="both"/></w:pPr><w:r><w:rPr><w:rFonts w:ascii="Times New Roman"/><w:b w:val="false"/><w:i w:val="false"/><w:color w:val="000000"/><w:sz w:val="28"/></w:rPr><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Aгентства по стратегическому планированию и реформам Республики Казахстан, в режиме он-лайн.</w:t></w:r></w:p><w:bookmarkEnd w:id="429"/><w:bookmarkStart w:name="z3352" w:id="430"/><w:p><w:pPr><w:spacing w:after="0"/><w:ind w:left="0"/><w:jc w:val="both"/></w:pPr><w:r><w:rPr><w:rFonts w:ascii="Times New Roman"/><w:b w:val="false"/><w:i w:val="false"/><w:color w:val="000000"/><w:sz w:val="28"/></w:rPr><w:t>      8. Примечание: Х - данная позиция не подлежит заполнению.</w:t></w:r></w:p><w:bookmarkEnd w:id="430"/><w:bookmarkStart w:name="z3353" w:id="431"/><w:p><w:pPr><w:spacing w:after="0"/><w:ind w:left="0"/><w:jc w:val="both"/></w:pPr><w:r><w:rPr><w:rFonts w:ascii="Times New Roman"/><w:b w:val="false"/><w:i w:val="false"/><w:color w:val="000000"/><w:sz w:val="28"/></w:rPr><w:t>      9. Aрифметико-логический контроль:</w:t></w:r></w:p><w:bookmarkEnd w:id="431"/><w:bookmarkStart w:name="z3354" w:id="432"/><w:p><w:pPr><w:spacing w:after="0"/><w:ind w:left="0"/><w:jc w:val="both"/></w:pPr><w:r><w:rPr><w:rFonts w:ascii="Times New Roman"/><w:b w:val="false"/><w:i w:val="false"/><w:color w:val="000000"/><w:sz w:val="28"/></w:rPr><w:t>      1) если заполнены графы 1 и 2, то графа Г заполняется обязательно; </w:t></w:r></w:p><w:bookmarkEnd w:id="432"/><w:bookmarkStart w:name="z3355" w:id="433"/><w:p><w:pPr><w:spacing w:after="0"/><w:ind w:left="0"/><w:jc w:val="both"/></w:pPr><w:r><w:rPr><w:rFonts w:ascii="Times New Roman"/><w:b w:val="false"/><w:i w:val="false"/><w:color w:val="000000"/><w:sz w:val="28"/></w:rPr><w:t>      2) в отчетном месяце данные графы 2 равны данным графы 1 статистической формы в предыдущем месяце по каждой заполненной строке.</w:t></w:r></w:p><w:bookmarkEnd w:id="433"/><w:bookmarkStart w:name="z327" w:id="434"/><w:p><w:pPr><w:spacing w:after="0"/><w:ind w:left="0"/><w:jc w:val="both"/></w:pPr><w:r><w:rPr><w:rFonts w:ascii="Times New Roman"/><w:b w:val="false"/><w:i w:val="false"/><w:color w:val="000000"/><w:sz w:val="28"/></w:rPr><w:t>Приложение 5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434"/><w:p><w:pPr><w:spacing w:after="0"/><w:ind w:left="0"/><w:jc w:val="both"/></w:pPr><w:r><w:rPr><w:rFonts w:ascii="Times New Roman"/><w:b w:val="false"/><w:i w:val="false"/><w:color w:val="ff0000"/><w:sz w:val="28"/></w:rPr><w:t xml:space="preserve">      Сноска. Приложение 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131"/><w:gridCol w:w="2863"/><w:gridCol w:w="7086"/></w:tblGrid><w:tr><w:trPr><w:trHeight w:val="135" w:hRule="atLeast"/></w:trPr><w:tc><w:tcPr><w:tcW w:w="41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4" w:id="435"/><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6"/><a:stretch><a:fillRect/></a:stretch></pic:blipFill><pic:spPr><a:xfrm><a:off x="0" y="0"/><a:ext cx="2755900" cy="2209800"/></a:xfrm><a:prstGeom prst="rect"><a:avLst/></a:prstGeom></pic:spPr></pic:pic></a:graphicData></a:graphic></wp:inline></w:drawing></w:r></w:p><w:bookmarkEnd w:id="435"/><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18" w:id="436"/><w:p><w:pPr><w:spacing w:after="20"/><w:ind w:left="20"/><w:jc w:val="both"/></w:pPr><w:r><w:rPr><w:rFonts w:ascii="Times New Roman"/><w:b/><w:i w:val="false"/><w:color w:val="000000"/><w:sz w:val="20"/></w:rPr><w:t>Мемлекеттік статистика органдары құпиялылығына кепілдік береді</w:t></w:r></w:p><w:bookmarkEnd w:id="436"/><w:bookmarkStart w:name="z5219" w:id="437"/><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437"/><w:bookmarkStart w:name="z5220" w:id="438"/><w:p><w:pPr><w:spacing w:after="20"/><w:ind w:left="20"/><w:jc w:val="both"/></w:pPr><w:r><w:rPr><w:rFonts w:ascii="Times New Roman"/><w:b/><w:i w:val="false"/><w:color w:val="000000"/><w:sz w:val="20"/></w:rPr><w:t>Жалпымемлекеттік статистикалық байқаудың статистикалық нысаны</w:t></w:r></w:p><w:bookmarkEnd w:id="438"/><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2" w:id="439"/><w:p><w:pPr><w:spacing w:after="20"/><w:ind w:left="20"/><w:jc w:val="both"/></w:pPr><w:r><w:rPr><w:rFonts w:ascii="Times New Roman"/><w:b/><w:i w:val="false"/><w:color w:val="000000"/><w:sz w:val="20"/></w:rPr><w:t>Приложение 5</w:t></w:r><w:r><w:br/></w:r><w:r><w:rPr><w:rFonts w:ascii="Times New Roman"/><w:b/><w:i w:val="false"/><w:color w:val="000000"/><w:sz w:val="20"/></w:rPr><w:t>к приказу Председателя</w:t></w:r><w:r><w:br/></w:r><w:r><w:rPr><w:rFonts w:ascii="Times New Roman"/><w:b/><w:i w:val="false"/><w:color w:val="000000"/><w:sz w:val="20"/></w:rPr><w:t>Комитета по статистике</w:t></w:r><w:r><w:br/></w:r><w:r><w:rPr><w:rFonts w:ascii="Times New Roman"/><w:b/><w:i w:val="false"/><w:color w:val="000000"/><w:sz w:val="20"/></w:rPr><w:t>Министерства национальной</w:t></w:r><w:r><w:br/></w:r><w:r><w:rPr><w:rFonts w:ascii="Times New Roman"/><w:b/><w:i w:val="false"/><w:color w:val="000000"/><w:sz w:val="20"/></w:rPr><w:t>экономики Республики Казахстан</w:t></w:r><w:r><w:br/></w:r><w:r><w:rPr><w:rFonts w:ascii="Times New Roman"/><w:b/><w:i w:val="false"/><w:color w:val="000000"/><w:sz w:val="20"/></w:rPr><w:t>от 28 января 2020 года № 10</w:t></w:r></w:p><w:bookmarkEnd w:id="439"/><w:p><w:pPr><w:spacing w:after="20"/><w:ind w:left="20"/><w:jc w:val="both"/></w:pPr><w:r><w:rPr><w:rFonts w:ascii="Times New Roman"/><w:b w:val="false"/><w:i w:val="false"/><w:color w:val="000000"/><w:sz w:val="20"/></w:rPr><w:t>Қазақстан 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 комитеті төрағасының 2020 жылғы 28</w:t></w:r><w:r><w:br/></w:r><w:r><w:rPr><w:rFonts w:ascii="Times New Roman"/><w:b w:val="false"/><w:i w:val="false"/><w:color w:val="000000"/><w:sz w:val="20"/></w:rPr><w:t>қаңтардағы № 10 бұйрығына 5-қосымша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6" w:id="440"/><w:p><w:pPr><w:spacing w:after="20"/><w:ind w:left="20"/><w:jc w:val="both"/></w:pPr><w:r><w:rPr><w:rFonts w:ascii="Times New Roman"/><w:b/><w:i w:val="false"/><w:color w:val="000000"/><w:sz w:val="20"/></w:rPr><w:t>Заңды тұлғаларға арналған байланыс қызметтерінің тарифтері туралы есеп</w:t></w:r><w:r><w:br/></w:r><w:r><w:rPr><w:rFonts w:ascii="Times New Roman"/><w:b w:val="false"/><w:i w:val="false"/><w:color w:val="000000"/><w:sz w:val="20"/></w:rPr><w:t>Отчет о тарифах на услуги связи для юридических лиц</w:t></w:r></w:p><w:bookmarkEnd w:id="440"/></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72"/><w:gridCol w:w="5401"/><w:gridCol w:w="911"/><w:gridCol w:w="6943"/></w:tblGrid><w:tr><w:trPr><w:trHeight w:val="135" w:hRule="atLeast"/></w:trPr><w:tc><w:tcPr><w:tcW w:w="7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38" w:id="441"/><w:p><w:pPr><w:spacing w:after="20"/><w:ind w:left="20"/><w:jc w:val="both"/></w:pPr><w:r><w:rPr><w:rFonts w:ascii="Times New Roman"/><w:b/><w:i w:val="false"/><w:color w:val="000000"/><w:sz w:val="20"/></w:rPr><w:t>Индексі</w:t></w:r></w:p><w:bookmarkEnd w:id="441"/><w:p><w:pPr><w:spacing w:after="20"/><w:ind w:left="20"/><w:jc w:val="both"/></w:pPr><w:r><w:rPr><w:rFonts w:ascii="Times New Roman"/><w:b w:val="false"/><w:i w:val="false"/><w:color w:val="000000"/><w:sz w:val="20"/></w:rPr><w:t>Индекс</w:t></w:r></w:p></w:tc><w:tc><w:tcPr><w:tcW w:w="54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29" w:id="442"/><w:p><w:pPr><w:spacing w:after="20"/><w:ind w:left="20"/><w:jc w:val="both"/></w:pPr><w:r><w:rPr><w:rFonts w:ascii="Times New Roman"/><w:b/><w:i w:val="false"/><w:color w:val="000000"/><w:sz w:val="20"/></w:rPr><w:t>1-тариф (байланыс)</w:t></w:r></w:p><w:bookmarkEnd w:id="442"/><w:p><w:pPr><w:spacing w:after="20"/><w:ind w:left="20"/><w:jc w:val="both"/></w:pPr><w:r><w:rPr><w:rFonts w:ascii="Times New Roman"/><w:b w:val="false"/><w:i w:val="false"/><w:color w:val="000000"/><w:sz w:val="20"/></w:rPr><w:t>1-тариф (связь)</w:t></w:r></w:p></w:tc><w:tc><w:tcPr><w:tcW w:w="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31" w:id="443"/><w:p><w:pPr><w:spacing w:after="20"/><w:ind w:left="20"/><w:jc w:val="both"/></w:pPr><w:r><w:rPr><w:rFonts w:ascii="Times New Roman"/><w:b/><w:i w:val="false"/><w:color w:val="000000"/><w:sz w:val="20"/></w:rPr><w:t>айлық</w:t></w:r></w:p><w:bookmarkEnd w:id="443"/><w:p><w:pPr><w:spacing w:after="20"/><w:ind w:left="20"/><w:jc w:val="both"/></w:pPr><w:r><w:rPr><w:rFonts w:ascii="Times New Roman"/><w:b w:val="false"/><w:i w:val="false"/><w:color w:val="000000"/><w:sz w:val="20"/></w:rPr><w:t>месячная</w:t></w:r></w:p></w:tc><w:tc><w:tcPr><w:tcW w:w="69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33" w:id="444"/><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7"/><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8"/><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жыл</w:t></w:r></w:p><w:bookmarkEnd w:id="444"/><w:p><w:pPr><w:spacing w:after="20"/><w:ind w:left="20"/><w:jc w:val="both"/></w:pPr><w:r><w:rPr><w:rFonts w:ascii="Times New Roman"/><w:b w:val="false"/><w:i w:val="false"/><w:color w:val="000000"/><w:sz w:val="20"/></w:rPr><w:t>отчетный период месяц год</w:t></w:r></w:p></w:tc></w:tr></w:tbl><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5236" w:id="445"/><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w:r></w:p><w:bookmarkEnd w:id="44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41" w:id="446"/><w:p><w:pPr><w:spacing w:after="20"/><w:ind w:left="20"/><w:jc w:val="both"/></w:pPr><w:r><w:rPr><w:rFonts w:ascii="Times New Roman"/><w:b/><w:i w:val="false"/><w:color w:val="000000"/><w:sz w:val="20"/></w:rPr><w:t>Ұсыну мерзімі - есепті кезеңнің 21- күніне (қоса алғанда) дейін</w:t></w:r></w:p><w:bookmarkEnd w:id="446"/><w:p><w:pPr><w:spacing w:after="20"/><w:ind w:left="20"/><w:jc w:val="both"/></w:pPr><w:r><w:rPr><w:rFonts w:ascii="Times New Roman"/><w:b w:val="false"/><w:i w:val="false"/><w:color w:val="000000"/><w:sz w:val="20"/></w:rPr><w:t>Срок представления - до 21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5244" w:id="447"/></w:p><w:bookmarkEnd w:id="447"/><w:p><w:pPr><w:spacing w:after="20"/><w:ind w:left="20"/><w:jc w:val="both"/></w:pP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48" w:id="448"/><w:p><w:pPr><w:spacing w:after="20"/><w:ind w:left="20"/><w:jc w:val="both"/></w:pPr><w:r><w:rPr><w:rFonts w:ascii="Times New Roman"/><w:b/><w:i w:val="false"/><w:color w:val="000000"/><w:sz w:val="20"/></w:rPr><w:t>БСН коды</w:t></w:r></w:p><w:bookmarkEnd w:id="448"/><w:p><w:pPr><w:spacing w:after="20"/><w:ind w:left="20"/><w:jc w:val="both"/></w:pPr><w:r><w:rPr><w:rFonts w:ascii="Times New Roman"/><w:b w:val="false"/><w:i w:val="false"/><w:color w:val="000000"/><w:sz w:val="20"/></w:rPr><w:t>код БИН</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19"/><a:stretch><a:fillRect/></a:stretch></pic:blipFill><pic:spPr><a:xfrm><a:off x="0" y="0"/><a:ext cx="4838700" cy="520700"/></a:xfrm><a:prstGeom prst="rect"><a:avLst/></a:prstGeom></pic:spPr></pic:pic></a:graphicData></a:graphic></wp:inline></w:drawing></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5251" w:id="449"/></w:p><w:bookmarkEnd w:id="449"/><w:p><w:pPr><w:spacing w:after="20"/><w:ind w:left="20"/><w:jc w:val="both"/></w:pP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55" w:id="450"/><w:p><w:pPr><w:spacing w:after="20"/><w:ind w:left="20"/><w:jc w:val="both"/></w:pPr><w:r><w:rPr><w:rFonts w:ascii="Times New Roman"/><w:b/><w:i w:val="false"/><w:color w:val="000000"/><w:sz w:val="20"/></w:rPr><w:t>1.Байланыс қызметін көрсетудің нақты орнын немесе заңды тұлғаның тіркелген орнын көрсетіңіз (облыс) </w:t></w:r></w:p><w:bookmarkEnd w:id="450"/><w:p><w:pPr><w:spacing w:after="20"/><w:ind w:left="20"/><w:jc w:val="both"/></w:pPr><w:r><w:rPr><w:rFonts w:ascii="Times New Roman"/><w:b w:val="false"/><w:i w:val="false"/><w:color w:val="000000"/><w:sz w:val="20"/></w:rPr><w:t>Укажите фактическое место оказания услуг связи (область) или место регистрации юридического лица</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20"/><a:stretch><a:fillRect/></a:stretch></pic:blipFill><pic:spPr><a:xfrm><a:off x="0" y="0"/><a:ext cx="2476500" cy="850900"/></a:xfrm><a:prstGeom prst="rect"><a:avLst/></a:prstGeom></pic:spPr></pic:pic></a:graphicData></a:graphic></wp:inline></w:drawing></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5257" w:id="451"/></w:p><w:bookmarkEnd w:id="451"/><w:p><w:pPr><w:spacing w:after="20"/><w:ind w:left="20"/><w:jc w:val="both"/></w:pP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60" w:id="452"/><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452"/></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21"/><a:stretch><a:fillRect/></a:stretch></pic:blipFill><pic:spPr><a:xfrm><a:off x="0" y="0"/><a:ext cx="2438400" cy="838200"/></a:xfrm><a:prstGeom prst="rect"><a:avLst/></a:prstGeom></pic:spPr></pic:pic></a:graphicData></a:graphic></wp:inline></w:drawing></w:r></w:p></w:tc></w:tr></w:tbl><w:bookmarkStart w:name="z5261" w:id="453"/><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453"/><w:bookmarkStart w:name="z5262" w:id="454"/><w:p><w:pPr><w:spacing w:after="0"/><w:ind w:left="0"/><w:jc w:val="both"/></w:pPr><w:r><w:rPr><w:rFonts w:ascii="Times New Roman"/><w:b w:val="false"/><w:i w:val="false"/><w:color w:val="000000"/><w:sz w:val="28"/></w:rPr><w:t xml:space="preserve">      </w:t></w:r><w:r><w:rPr><w:rFonts w:ascii="Times New Roman"/><w:b/><w:i w:val="false"/><w:color w:val="000000"/><w:sz w:val="28"/></w:rPr><w:t>1.2 Егер 2 - 6-бөлімдерде көрсетілген тарифтер бірнеше облыстар үшін әрекет ететін болса, ӘAОЖ-ға сәйкес олардың атаулары мен кодтарын көрсетіңіз</w:t></w:r><w:r><w:rPr><w:rFonts w:ascii="Times New Roman"/><w:b/><w:i w:val="false"/><w:color w:val="000000"/><w:sz w:val="28"/></w:rPr><w:t>з</w:t></w:r></w:p><w:bookmarkEnd w:id="454"/><w:bookmarkStart w:name="z5263" w:id="455"/><w:p><w:pPr><w:spacing w:after="0"/><w:ind w:left="0"/><w:jc w:val="both"/></w:pPr><w:r><w:rPr><w:rFonts w:ascii="Times New Roman"/><w:b w:val="false"/><w:i w:val="false"/><w:color w:val="000000"/><w:sz w:val="28"/></w:rPr><w:t>      Если тарифы, указанные в разделах 2-6, действуют для нескольких областей, укажите их названия и коды согласно КAТОО</w:t></w:r></w:p><w:bookmarkEnd w:id="4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71" w:id="456"/><w:p><w:pPr><w:spacing w:after="20"/><w:ind w:left="20"/><w:jc w:val="both"/></w:pPr><w:r><w:rPr><w:rFonts w:ascii="Times New Roman"/><w:b/><w:i w:val="false"/><w:color w:val="000000"/><w:sz w:val="20"/></w:rPr><w:t>Облыс</w:t></w:r></w:p><w:bookmarkEnd w:id="456"/><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69" w:id="457"/><w:p><w:pPr><w:spacing w:after="20"/><w:ind w:left="20"/><w:jc w:val="both"/></w:pPr><w:r><w:rPr><w:rFonts w:ascii="Times New Roman"/><w:b/><w:i w:val="false"/><w:color w:val="000000"/><w:sz w:val="20"/></w:rPr><w:t>Коды</w:t></w:r></w:p><w:bookmarkEnd w:id="457"/><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86" w:id="458"/><w:p><w:pPr><w:spacing w:after="20"/><w:ind w:left="20"/><w:jc w:val="both"/></w:pPr><w:r><w:br/></w:r></w:p><w:bookmarkEnd w:id="458"/></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01" w:id="459"/><w:p><w:pPr><w:spacing w:after="20"/><w:ind w:left="20"/><w:jc w:val="both"/></w:pPr><w:r><w:br/></w:r></w:p><w:bookmarkEnd w:id="459"/></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16" w:id="460"/><w:p><w:pPr><w:spacing w:after="20"/><w:ind w:left="20"/><w:jc w:val="both"/></w:pPr><w:r><w:br/></w:r></w:p><w:bookmarkEnd w:id="460"/></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31" w:id="461"/><w:p><w:pPr><w:spacing w:after="20"/><w:ind w:left="20"/><w:jc w:val="both"/></w:pPr><w:r><w:br/></w:r></w:p><w:bookmarkEnd w:id="461"/></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46" w:id="462"/><w:p><w:pPr><w:spacing w:after="20"/><w:ind w:left="20"/><w:jc w:val="both"/></w:pPr><w:r><w:br/></w:r></w:p><w:bookmarkEnd w:id="462"/></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61" w:id="463"/><w:p><w:pPr><w:spacing w:after="20"/><w:ind w:left="20"/><w:jc w:val="both"/></w:pPr><w:r><w:br/></w:r></w:p><w:bookmarkEnd w:id="463"/></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76" w:id="464"/><w:p><w:pPr><w:spacing w:after="20"/><w:ind w:left="20"/><w:jc w:val="both"/></w:pPr><w:r><w:br/></w:r></w:p><w:bookmarkEnd w:id="464"/></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91" w:id="465"/><w:p><w:pPr><w:spacing w:after="20"/><w:ind w:left="20"/><w:jc w:val="both"/></w:pPr><w:r><w:br/></w:r></w:p><w:bookmarkEnd w:id="465"/></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06" w:id="466"/><w:p><w:pPr><w:spacing w:after="20"/><w:ind w:left="20"/><w:jc w:val="both"/></w:pPr><w:r><w:br/></w:r></w:p><w:bookmarkEnd w:id="466"/></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21" w:id="467"/><w:p><w:pPr><w:spacing w:after="20"/><w:ind w:left="20"/><w:jc w:val="both"/></w:pPr><w:r><w:br/></w:r></w:p><w:bookmarkEnd w:id="467"/></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36" w:id="468"/><w:p><w:pPr><w:spacing w:after="20"/><w:ind w:left="20"/><w:jc w:val="both"/></w:pPr><w:r><w:br/></w:r></w:p><w:bookmarkEnd w:id="468"/></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51" w:id="469"/><w:p><w:pPr><w:spacing w:after="20"/><w:ind w:left="20"/><w:jc w:val="both"/></w:pPr><w:r><w:br/></w:r></w:p><w:bookmarkEnd w:id="469"/></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66" w:id="470"/><w:p><w:pPr><w:spacing w:after="20"/><w:ind w:left="20"/><w:jc w:val="both"/></w:pPr><w:r><w:br/></w:r></w:p><w:bookmarkEnd w:id="470"/></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81" w:id="471"/><w:p><w:pPr><w:spacing w:after="20"/><w:ind w:left="20"/><w:jc w:val="both"/></w:pPr><w:r><w:br/></w:r></w:p><w:bookmarkEnd w:id="471"/></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96" w:id="472"/><w:p><w:pPr><w:spacing w:after="20"/><w:ind w:left="20"/><w:jc w:val="both"/></w:pPr><w:r><w:br/></w:r></w:p><w:bookmarkEnd w:id="472"/></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11" w:id="473"/><w:p><w:pPr><w:spacing w:after="20"/><w:ind w:left="20"/><w:jc w:val="both"/></w:pPr><w:r><w:br/></w:r></w:p><w:bookmarkEnd w:id="473"/></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26" w:id="474"/><w:p><w:pPr><w:spacing w:after="20"/><w:ind w:left="20"/><w:jc w:val="both"/></w:pPr><w:r><w:br/></w:r></w:p><w:bookmarkEnd w:id="474"/></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41" w:id="475"/><w:p><w:pPr><w:spacing w:after="20"/><w:ind w:left="20"/><w:jc w:val="both"/></w:pPr><w:r><w:br/></w:r></w:p><w:bookmarkEnd w:id="475"/></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56" w:id="476"/><w:p><w:pPr><w:spacing w:after="20"/><w:ind w:left="20"/><w:jc w:val="both"/></w:pPr><w:r><w:br/></w:r></w:p><w:bookmarkEnd w:id="476"/></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71" w:id="477"/><w:p><w:pPr><w:spacing w:after="20"/><w:ind w:left="20"/><w:jc w:val="both"/></w:pPr><w:r><w:br/></w:r></w:p><w:bookmarkEnd w:id="477"/></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572" w:id="47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478"/><w:bookmarkStart w:name="z5573" w:id="479"/><w:p><w:pPr><w:spacing w:after="0"/><w:ind w:left="0"/><w:jc w:val="both"/></w:pPr><w:r><w:rPr><w:rFonts w:ascii="Times New Roman"/><w:b w:val="false"/><w:i w:val="false"/><w:color w:val="000000"/><w:sz w:val="28"/></w:rPr><w:t>      Примечание:</w:t></w:r></w:p><w:bookmarkEnd w:id="479"/><w:bookmarkStart w:name="z5574" w:id="480"/><w:p><w:pPr><w:spacing w:after="0"/><w:ind w:left="0"/><w:jc w:val="both"/></w:pPr><w:r><w:rPr><w:rFonts w:ascii="Times New Roman"/><w:b w:val="false"/><w:i w:val="false"/><w:color w:val="000000"/><w:sz w:val="28"/></w:rPr><w:t xml:space="preserve">      </w:t></w:r><w:r><w:rPr><w:rFonts w:ascii="Times New Roman"/><w:b/><w:i w:val="false"/><w:color w:val="000000"/><w:sz w:val="28"/></w:rPr><w:t>1.1-</w:t></w:r><w:r><w:rPr><w:rFonts w:ascii="Times New Roman"/><w:b/><w:i w:val="false"/><w:color w:val="000000"/><w:sz w:val="28"/></w:rPr><w:t>бөлімді бірнеше филиалдар үшін бірыңғай тарифтері бар респонденттер - бас кәсіпорындар толтырады</w:t></w:r></w:p><w:bookmarkEnd w:id="480"/><w:bookmarkStart w:name="z5575" w:id="481"/><w:p><w:pPr><w:spacing w:after="0"/><w:ind w:left="0"/><w:jc w:val="both"/></w:pPr><w:r><w:rPr><w:rFonts w:ascii="Times New Roman"/><w:b w:val="false"/><w:i w:val="false"/><w:color w:val="000000"/><w:sz w:val="28"/></w:rPr><w:t>      Раздел 1.1 заполняют только респонденты-головные предприятия, имеющие единые тарифы для нескольких филиалов</w:t></w:r></w:p><w:bookmarkEnd w:id="481"/><w:bookmarkStart w:name="z5576" w:id="482"/><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байланыс қызметтерінің түрлеріне тарифтерді көрсетіңіз, теңгемен</w:t></w:r></w:p><w:bookmarkEnd w:id="482"/><w:bookmarkStart w:name="z5577" w:id="483"/><w:p><w:pPr><w:spacing w:after="0"/><w:ind w:left="0"/><w:jc w:val="both"/></w:pPr><w:r><w:rPr><w:rFonts w:ascii="Times New Roman"/><w:b w:val="false"/><w:i w:val="false"/><w:color w:val="000000"/><w:sz w:val="28"/></w:rPr><w:t>      Укажите тарифы на виды услуг связи на 20 число месяца без учета налога на добавленную стоимость, в тенге</w:t></w:r></w:p><w:bookmarkEnd w:id="48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717"/><w:gridCol w:w="3041"/><w:gridCol w:w="1633"/><w:gridCol w:w="2056"/><w:gridCol w:w="1633"/></w:tblGrid><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8" w:id="484"/><w:p><w:pPr><w:spacing w:after="20"/><w:ind w:left="20"/><w:jc w:val="both"/></w:pPr><w:r><w:rPr><w:rFonts w:ascii="Times New Roman"/><w:b/><w:i w:val="false"/><w:color w:val="000000"/><w:sz w:val="20"/></w:rPr><w:t>Көрсетілетін қызметтер атауы</w:t></w:r></w:p><w:bookmarkEnd w:id="484"/><w:p><w:pPr><w:spacing w:after="20"/><w:ind w:left="20"/><w:jc w:val="both"/></w:pPr><w:r><w:rPr><w:rFonts w:ascii="Times New Roman"/><w:b w:val="false"/><w:i w:val="false"/><w:color w:val="000000"/><w:sz w:val="20"/></w:rPr><w:t>Наименование услуг</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0" w:id="485"/><w:p><w:pPr><w:spacing w:after="20"/><w:ind w:left="20"/><w:jc w:val="both"/></w:pPr><w:r><w:rPr><w:rFonts w:ascii="Times New Roman"/><w:b/><w:i w:val="false"/><w:color w:val="000000"/><w:sz w:val="20"/></w:rPr><w:t>Көрсетілетін қызметтер коды</w:t></w:r></w:p><w:bookmarkEnd w:id="485"/><w:p><w:pPr><w:spacing w:after="20"/><w:ind w:left="20"/><w:jc w:val="both"/></w:pPr><w:r><w:rPr><w:rFonts w:ascii="Times New Roman"/><w:b w:val="false"/><w:i w:val="false"/><w:color w:val="000000"/><w:sz w:val="20"/></w:rPr><w:t>Код услуги</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2" w:id="486"/><w:p><w:pPr><w:spacing w:after="20"/><w:ind w:left="20"/><w:jc w:val="both"/></w:pPr><w:r><w:rPr><w:rFonts w:ascii="Times New Roman"/><w:b/><w:i w:val="false"/><w:color w:val="000000"/><w:sz w:val="20"/></w:rPr><w:t>Есепті айдың тарифі</w:t></w:r></w:p><w:bookmarkEnd w:id="486"/><w:p><w:pPr><w:spacing w:after="20"/><w:ind w:left="20"/><w:jc w:val="both"/></w:pPr><w:r><w:rPr><w:rFonts w:ascii="Times New Roman"/><w:b w:val="false"/><w:i w:val="false"/><w:color w:val="000000"/><w:sz w:val="20"/></w:rPr><w:t>Тариф отчетного месяца</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4" w:id="487"/><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487"/><w:p><w:pPr><w:spacing w:after="20"/><w:ind w:left="20"/><w:jc w:val="both"/></w:pPr><w:r><w:rPr><w:rFonts w:ascii="Times New Roman"/><w:b w:val="false"/><w:i w:val="false"/><w:color w:val="000000"/><w:sz w:val="20"/></w:rPr><w:t>Тариф предыдущего периодаа</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86" w:id="48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488"/><w:p><w:pPr><w:spacing w:after="20"/><w:ind w:left="20"/><w:jc w:val="both"/></w:pPr><w:r><w:rPr><w:rFonts w:ascii="Times New Roman"/><w:b w:val="false"/><w:i w:val="false"/><w:color w:val="000000"/><w:sz w:val="20"/></w:rPr><w:t>Код причины изменения ценыы</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94" w:id="489"/><w:p><w:pPr><w:spacing w:after="20"/><w:ind w:left="20"/><w:jc w:val="both"/></w:pPr><w:r><w:rPr><w:rFonts w:ascii="Times New Roman"/><w:b w:val="false"/><w:i w:val="false"/><w:color w:val="000000"/><w:sz w:val="20"/></w:rPr><w:t>A</w:t></w:r></w:p><w:bookmarkEnd w:id="489"/></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01" w:id="490"/><w:p><w:pPr><w:spacing w:after="20"/><w:ind w:left="20"/><w:jc w:val="both"/></w:pPr><w:r><w:rPr><w:rFonts w:ascii="Times New Roman"/><w:b/><w:i w:val="false"/><w:color w:val="000000"/><w:sz w:val="20"/></w:rPr><w:t>Қалалық жерде жергілікті телефон байланыс қызметтері:</w:t></w:r></w:p><w:bookmarkEnd w:id="490"/><w:p><w:pPr><w:spacing w:after="20"/><w:ind w:left="20"/><w:jc w:val="both"/></w:pPr><w:r><w:rPr><w:rFonts w:ascii="Times New Roman"/><w:b w:val="false"/><w:i w:val="false"/><w:color w:val="000000"/><w:sz w:val="20"/></w:rPr><w:t>Услуги местной телефонной связи в городской местности:</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61.10.11.110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08" w:id="491"/><w:p><w:pPr><w:spacing w:after="20"/><w:ind w:left="20"/><w:jc w:val="both"/></w:pPr><w:r><w:rPr><w:rFonts w:ascii="Times New Roman"/><w:b/><w:i w:val="false"/><w:color w:val="000000"/><w:sz w:val="20"/></w:rPr><w:t>қызметтердің мерзімді төлеу жүйесіндегі жергілікті телефондық қосулар (мерзімді құрастырушы сөйлесудің әрбір интервал секундына)</w:t></w:r></w:p><w:bookmarkEnd w:id="491"/><w:p><w:pPr><w:spacing w:after="20"/><w:ind w:left="20"/><w:jc w:val="both"/></w:pPr><w:r><w:rPr><w:rFonts w:ascii="Times New Roman"/><w:b w:val="false"/><w:i w:val="false"/><w:color w:val="000000"/><w:sz w:val="20"/></w:rPr><w:t>местные телефонные соединения при повременной системе оплаты услуг (повременная составляющая за каждую секунду интервала разговора)</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15" w:id="492"/><w:p><w:pPr><w:spacing w:after="20"/><w:ind w:left="20"/><w:jc w:val="both"/></w:pPr><w:r><w:rPr><w:rFonts w:ascii="Times New Roman"/><w:b/><w:i w:val="false"/><w:color w:val="000000"/><w:sz w:val="20"/></w:rPr><w:t>қызметтердің мерзімді төлеу жүйесіне ауыстырылмаған телефондар аппараттарын пайдалану (негізгі бір телефон аппараты үшін абоненттік төлем ақы, айына)</w:t></w:r></w:p><w:bookmarkEnd w:id="492"/><w:p><w:pPr><w:spacing w:after="20"/><w:ind w:left="20"/><w:jc w:val="both"/></w:pPr><w:r><w:rPr><w:rFonts w:ascii="Times New Roman"/><w:b w:val="false"/><w:i w:val="false"/><w:color w:val="000000"/><w:sz w:val="20"/></w:rPr><w:t>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22" w:id="493"/><w:p><w:pPr><w:spacing w:after="20"/><w:ind w:left="20"/><w:jc w:val="both"/></w:pPr><w:r><w:rPr><w:rFonts w:ascii="Times New Roman"/><w:b/><w:i w:val="false"/><w:color w:val="000000"/><w:sz w:val="20"/></w:rPr><w:t>Цифрлық станция бойынша абоненттік терминалдың нөмірін берумен телефон желісіне қосу қызметтері</w:t></w:r></w:p><w:bookmarkEnd w:id="493"/><w:p><w:pPr><w:spacing w:after="20"/><w:ind w:left="20"/><w:jc w:val="both"/></w:pPr><w:r><w:rPr><w:rFonts w:ascii="Times New Roman"/><w:b w:val="false"/><w:i w:val="false"/><w:color w:val="000000"/><w:sz w:val="20"/></w:rPr><w:t>Услуги по подключению к телефонной сети с присвоением номера абонентского терминала по цифровой станции</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61.90.10.413</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29" w:id="494"/><w:p><w:pPr><w:spacing w:after="20"/><w:ind w:left="20"/><w:jc w:val="both"/></w:pPr><w:r><w:rPr><w:rFonts w:ascii="Times New Roman"/><w:b/><w:i w:val="false"/><w:color w:val="000000"/><w:sz w:val="20"/></w:rPr><w:t>Қалааралық және аймақішілік желінің цифрлық арналарын жалдау қызметтері (ұзындығы 101 километрден 300 километрге дейін, айына) өткізу кабілеттілігімен</w:t></w:r><w:r><w:rPr><w:rFonts w:ascii="Times New Roman"/><w:b w:val="false"/><w:i w:val="false"/><w:color w:val="000000"/><w:sz w:val="20"/></w:rPr><w:t xml:space="preserve"> (</w:t></w:r><w:r><w:rPr><w:rFonts w:ascii="Times New Roman"/><w:b/><w:i w:val="false"/><w:color w:val="000000"/><w:sz w:val="20"/></w:rPr><w:t>Килобит/секунд - бұдан әрі Кбит/с):</w:t></w:r></w:p><w:bookmarkEnd w:id="494"/><w:p><w:pPr><w:spacing w:after="20"/><w:ind w:left="20"/><w:jc w:val="both"/></w:pPr><w:r><w:rPr><w:rFonts w:ascii="Times New Roman"/><w:b w:val="false"/><w:i w:val="false"/><w:color w:val="000000"/><w:sz w:val="20"/></w:rPr><w:t>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35" w:id="495"/><w:p><w:pPr><w:spacing w:after="20"/><w:ind w:left="20"/><w:jc w:val="both"/></w:pPr><w:r><w:rPr><w:rFonts w:ascii="Times New Roman"/><w:b w:val="false"/><w:i w:val="false"/><w:color w:val="000000"/><w:sz w:val="20"/></w:rPr><w:t>64 Кбит/с</w:t></w:r></w:p><w:bookmarkEnd w:id="495"/></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61.90.10.441</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41" w:id="496"/><w:p><w:pPr><w:spacing w:after="20"/><w:ind w:left="20"/><w:jc w:val="both"/></w:pPr><w:r><w:rPr><w:rFonts w:ascii="Times New Roman"/><w:b w:val="false"/><w:i w:val="false"/><w:color w:val="000000"/><w:sz w:val="20"/></w:rPr><w:t>2048 Кбит/с</w:t></w:r></w:p><w:bookmarkEnd w:id="496"/></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642" w:id="497"/><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497"/><w:bookmarkStart w:name="z5643" w:id="498"/><w:p><w:pPr><w:spacing w:after="0"/><w:ind w:left="0"/><w:jc w:val="both"/></w:pPr><w:r><w:rPr><w:rFonts w:ascii="Times New Roman"/><w:b w:val="false"/><w:i w:val="false"/><w:color w:val="000000"/><w:sz w:val="28"/></w:rPr><w:t>      Примечание:</w:t></w:r></w:p><w:bookmarkEnd w:id="498"/><w:bookmarkStart w:name="z5644" w:id="499"/><w:p><w:pPr><w:spacing w:after="0"/><w:ind w:left="0"/><w:jc w:val="both"/></w:pPr><w:r><w:rPr><w:rFonts w:ascii="Times New Roman"/><w:b w:val="false"/><w:i w:val="false"/><w:color w:val="000000"/><w:sz w:val="28"/></w:rPr><w:t xml:space="preserve">      </w:t></w:r><w:r><w:rPr><w:rFonts w:ascii="Times New Roman"/><w:b/><w:i w:val="false"/><w:color w:val="000000"/><w:sz w:val="28"/></w:rPr><w:t> 2-</w:t></w:r><w:r><w:rPr><w:rFonts w:ascii="Times New Roman"/><w:b/><w:i w:val="false"/><w:color w:val="000000"/><w:sz w:val="28"/></w:rPr><w:t>баған есепті жылғы қаңтарда ғана толтырылады</w:t></w:r></w:p><w:bookmarkEnd w:id="499"/><w:bookmarkStart w:name="z5645" w:id="500"/><w:p><w:pPr><w:spacing w:after="0"/><w:ind w:left="0"/><w:jc w:val="both"/></w:pPr><w:r><w:rPr><w:rFonts w:ascii="Times New Roman"/><w:b w:val="false"/><w:i w:val="false"/><w:color w:val="000000"/><w:sz w:val="28"/></w:rPr><w:t>       Графа 2 заполняется только в январе отчетного года</w:t></w:r></w:p><w:bookmarkEnd w:id="500"/><w:bookmarkStart w:name="z5646" w:id="501"/><w:p><w:pPr><w:spacing w:after="0"/><w:ind w:left="0"/><w:jc w:val="both"/></w:pPr><w:r><w:rPr><w:rFonts w:ascii="Times New Roman"/><w:b w:val="false"/><w:i w:val="false"/><w:color w:val="000000"/><w:sz w:val="28"/></w:rPr><w:t xml:space="preserve">      </w:t></w:r><w:r><w:rPr><w:rFonts w:ascii="Times New Roman"/><w:b/><w:i w:val="false"/><w:color w:val="000000"/><w:sz w:val="28"/></w:rPr><w:t> 3-</w:t></w:r><w:r><w:rPr><w:rFonts w:ascii="Times New Roman"/><w:b/><w:i w:val="false"/><w:color w:val="000000"/><w:sz w:val="28"/></w:rPr><w:t>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w:r></w:p><w:bookmarkEnd w:id="501"/><w:bookmarkStart w:name="z5647" w:id="502"/><w:p><w:pPr><w:spacing w:after="0"/><w:ind w:left="0"/><w:jc w:val="both"/></w:pPr><w:r><w:rPr><w:rFonts w:ascii="Times New Roman"/><w:b w:val="false"/><w:i w:val="false"/><w:color w:val="000000"/><w:sz w:val="28"/></w:rPr><w:t>      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502"/><w:bookmarkStart w:name="z5648" w:id="503"/><w:p><w:pPr><w:spacing w:after="0"/><w:ind w:left="0"/><w:jc w:val="both"/></w:pPr><w:r><w:rPr><w:rFonts w:ascii="Times New Roman"/><w:b w:val="false"/><w:i w:val="false"/><w:color w:val="000000"/><w:sz w:val="28"/></w:rPr><w:t xml:space="preserve">      </w:t></w:r><w:r><w:rPr><w:rFonts w:ascii="Times New Roman"/><w:b/><w:i w:val="false"/><w:color w:val="000000"/><w:sz w:val="28"/></w:rPr><w:t>3. Қосылған құн салығын есепке алусыз айдың 20-күніне телефонмен сөйлесу тарифтерін көрсетіңіз, теңгемен</w:t></w:r></w:p><w:bookmarkEnd w:id="503"/><w:bookmarkStart w:name="z5649" w:id="504"/><w:p><w:pPr><w:spacing w:after="0"/><w:ind w:left="0"/><w:jc w:val="both"/></w:pPr><w:r><w:rPr><w:rFonts w:ascii="Times New Roman"/><w:b w:val="false"/><w:i w:val="false"/><w:color w:val="000000"/><w:sz w:val="28"/></w:rPr><w:t>      Укажите тарифы на телефонный разговор на 20 число месяца, в тенге без учета налога на добавленную стоимость</w:t></w:r></w:p><w:bookmarkEnd w:id="50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76"/><w:gridCol w:w="1760"/><w:gridCol w:w="2042"/><w:gridCol w:w="1619"/><w:gridCol w:w="2042"/><w:gridCol w:w="2041"/></w:tblGrid><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64" w:id="505"/><w:p><w:pPr><w:spacing w:after="20"/><w:ind w:left="20"/><w:jc w:val="both"/></w:pPr><w:r><w:rPr><w:rFonts w:ascii="Times New Roman"/><w:b/><w:i w:val="false"/><w:color w:val="000000"/><w:sz w:val="20"/></w:rPr><w:t>Қатынас атауы</w:t></w:r></w:p><w:bookmarkEnd w:id="505"/><w:p><w:pPr><w:spacing w:after="20"/><w:ind w:left="20"/><w:jc w:val="both"/></w:pPr><w:r><w:rPr><w:rFonts w:ascii="Times New Roman"/><w:b w:val="false"/><w:i w:val="false"/><w:color w:val="000000"/><w:sz w:val="20"/></w:rPr><w:t>Наименование сообщений</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2" w:id="506"/><w:p><w:pPr><w:spacing w:after="20"/><w:ind w:left="20"/><w:jc w:val="both"/></w:pPr><w:r><w:rPr><w:rFonts w:ascii="Times New Roman"/><w:b/><w:i w:val="false"/><w:color w:val="000000"/><w:sz w:val="20"/></w:rPr><w:t>Қатынас түрінің коды</w:t></w:r></w:p><w:bookmarkEnd w:id="506"/><w:p><w:pPr><w:spacing w:after="20"/><w:ind w:left="20"/><w:jc w:val="both"/></w:pPr><w:r><w:rPr><w:rFonts w:ascii="Times New Roman"/><w:b w:val="false"/><w:i w:val="false"/><w:color w:val="000000"/><w:sz w:val="20"/></w:rPr><w:t>Код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4" w:id="507"/><w:p><w:pPr><w:spacing w:after="20"/><w:ind w:left="20"/><w:jc w:val="both"/></w:pPr><w:r><w:rPr><w:rFonts w:ascii="Times New Roman"/><w:b/><w:i w:val="false"/><w:color w:val="000000"/><w:sz w:val="20"/></w:rPr><w:t>Бағыт</w:t></w:r></w:p><w:bookmarkEnd w:id="507"/><w:p><w:pPr><w:spacing w:after="20"/><w:ind w:left="20"/><w:jc w:val="both"/></w:pPr><w:r><w:rPr><w:rFonts w:ascii="Times New Roman"/><w:b w:val="false"/><w:i w:val="false"/><w:color w:val="000000"/><w:sz w:val="20"/></w:rPr><w:t>Направление</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6" w:id="508"/><w:p><w:pPr><w:spacing w:after="20"/><w:ind w:left="20"/><w:jc w:val="both"/></w:pPr><w:r><w:rPr><w:rFonts w:ascii="Times New Roman"/><w:b/><w:i w:val="false"/><w:color w:val="000000"/><w:sz w:val="20"/></w:rPr><w:t>Есепті айдың</w:t></w:r></w:p><w:bookmarkEnd w:id="508"/><w:bookmarkStart w:name="z5657" w:id="509"/><w:p><w:pPr><w:spacing w:after="20"/><w:ind w:left="20"/><w:jc w:val="both"/></w:pPr><w:r><w:rPr><w:rFonts w:ascii="Times New Roman"/><w:b/><w:i w:val="false"/><w:color w:val="000000"/><w:sz w:val="20"/></w:rPr><w:t>тарифі</w:t></w:r></w:p><w:bookmarkEnd w:id="509"/><w:p><w:pPr><w:spacing w:after="20"/><w:ind w:left="20"/><w:jc w:val="both"/></w:pPr><w:r><w:rPr><w:rFonts w:ascii="Times New Roman"/><w:b w:val="false"/><w:i w:val="false"/><w:color w:val="000000"/><w:sz w:val="20"/></w:rPr><w:t>Тариф отчетного месяца</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9" w:id="510"/><w:p><w:pPr><w:spacing w:after="20"/><w:ind w:left="20"/><w:jc w:val="both"/></w:pPr><w:r><w:rPr><w:rFonts w:ascii="Times New Roman"/><w:b/><w:i w:val="false"/><w:color w:val="000000"/><w:sz w:val="20"/></w:rPr><w:t>Өткен кезеңнің</w:t></w:r></w:p><w:bookmarkEnd w:id="510"/><w:bookmarkStart w:name="z5660" w:id="511"/><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511"/><w:p><w:pPr><w:spacing w:after="20"/><w:ind w:left="20"/><w:jc w:val="both"/></w:pPr><w:r><w:rPr><w:rFonts w:ascii="Times New Roman"/><w:b w:val="false"/><w:i w:val="false"/><w:color w:val="000000"/><w:sz w:val="20"/></w:rPr><w:t>Тариф предыдущего периодаа</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62" w:id="51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12"/><w:p><w:pPr><w:spacing w:after="20"/><w:ind w:left="20"/><w:jc w:val="both"/></w:pPr><w:r><w:rPr><w:rFonts w:ascii="Times New Roman"/><w:b w:val="false"/><w:i w:val="false"/><w:color w:val="000000"/><w:sz w:val="20"/></w:rPr><w:t>Код причины изменения ценыы</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71" w:id="513"/><w:p><w:pPr><w:spacing w:after="20"/><w:ind w:left="20"/><w:jc w:val="both"/></w:pPr><w:r><w:rPr><w:rFonts w:ascii="Times New Roman"/><w:b w:val="false"/><w:i w:val="false"/><w:color w:val="000000"/><w:sz w:val="20"/></w:rPr><w:t>A</w:t></w:r></w:p><w:bookmarkEnd w:id="513"/></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79" w:id="514"/><w:p><w:pPr><w:spacing w:after="20"/><w:ind w:left="20"/><w:jc w:val="both"/></w:pPr><w:r><w:rPr><w:rFonts w:ascii="Times New Roman"/><w:b/><w:i w:val="false"/><w:color w:val="000000"/><w:sz w:val="20"/></w:rPr><w:t>Ішкіаймақтық (бір AҚТС4 әрекет аймағында, 1 секунд үшін)</w:t></w:r></w:p><w:bookmarkEnd w:id="514"/><w:p><w:pPr><w:spacing w:after="20"/><w:ind w:left="20"/><w:jc w:val="both"/></w:pPr><w:r><w:rPr><w:rFonts w:ascii="Times New Roman"/><w:b w:val="false"/><w:i w:val="false"/><w:color w:val="000000"/><w:sz w:val="20"/></w:rPr><w:t>Внутризоновый (в зоне действия одной AМТС4, за 1 секунду)</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87" w:id="515"/><w:p><w:pPr><w:spacing w:after="20"/><w:ind w:left="20"/><w:jc w:val="both"/></w:pPr><w:r><w:rPr><w:rFonts w:ascii="Times New Roman"/><w:b/><w:i w:val="false"/><w:color w:val="000000"/><w:sz w:val="20"/></w:rPr><w:t>Қалааралық (екі AҚТС арасында, 1 секунд үшін)</w:t></w:r></w:p><w:bookmarkEnd w:id="515"/><w:p><w:pPr><w:spacing w:after="20"/><w:ind w:left="20"/><w:jc w:val="both"/></w:pPr><w:r><w:rPr><w:rFonts w:ascii="Times New Roman"/><w:b w:val="false"/><w:i w:val="false"/><w:color w:val="000000"/><w:sz w:val="20"/></w:rPr><w:t>Междугородный (между двумя AМТС, за 1 секунду)</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95" w:id="516"/><w:p><w:pPr><w:spacing w:after="20"/><w:ind w:left="20"/><w:jc w:val="both"/></w:pPr><w:r><w:rPr><w:rFonts w:ascii="Times New Roman"/><w:b/><w:i w:val="false"/><w:color w:val="000000"/><w:sz w:val="20"/></w:rPr><w:t>Халықаралық</w:t></w:r></w:p><w:bookmarkEnd w:id="516"/><w:p><w:pPr><w:spacing w:after="20"/><w:ind w:left="20"/><w:jc w:val="both"/></w:pPr><w:r><w:rPr><w:rFonts w:ascii="Times New Roman"/><w:b w:val="false"/><w:i w:val="false"/><w:color w:val="000000"/><w:sz w:val="20"/></w:rPr><w:t>Международный</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03" w:id="517"/><w:p><w:pPr><w:spacing w:after="20"/><w:ind w:left="20"/><w:jc w:val="both"/></w:pPr><w:r><w:rPr><w:rFonts w:ascii="Times New Roman"/><w:b/><w:i w:val="false"/><w:color w:val="000000"/><w:sz w:val="20"/></w:rPr><w:t>ТМД5 және Балтық елдері, (10 секунд үшін минималды тариф деңгейі)</w:t></w:r></w:p><w:bookmarkEnd w:id="517"/><w:p><w:pPr><w:spacing w:after="20"/><w:ind w:left="20"/><w:jc w:val="both"/></w:pPr><w:r><w:rPr><w:rFonts w:ascii="Times New Roman"/><w:b w:val="false"/><w:i w:val="false"/><w:color w:val="000000"/><w:sz w:val="20"/></w:rPr><w:t>страны СНГ5 и Балтии (минимальный уровень тарифа за 10 секунд)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11" w:id="518"/><w:p><w:pPr><w:spacing w:after="20"/><w:ind w:left="20"/><w:jc w:val="both"/></w:pPr><w:r><w:rPr><w:rFonts w:ascii="Times New Roman"/><w:b/><w:i w:val="false"/><w:color w:val="000000"/><w:sz w:val="20"/></w:rPr><w:t>Aлыс шет ел елдері (10 секунд үшін минималды тариф деңгейі)</w:t></w:r><w:r><w:rPr><w:rFonts w:ascii="Times New Roman"/><w:b w:val="false"/><w:i w:val="false"/><w:color w:val="000000"/><w:sz w:val="20"/></w:rPr><w:t xml:space="preserve"> страны</w:t></w:r></w:p><w:bookmarkEnd w:id="518"/><w:p><w:pPr><w:spacing w:after="20"/><w:ind w:left="20"/><w:jc w:val="both"/></w:pPr><w:r><w:rPr><w:rFonts w:ascii="Times New Roman"/><w:b w:val="false"/><w:i w:val="false"/><w:color w:val="000000"/><w:sz w:val="20"/></w:rPr><w:t>Дальнего зарубежья (минимальный уровень тарифа за 10 секунд)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712" w:id="519"/><w:p><w:pPr><w:spacing w:after="0"/><w:ind w:left="0"/><w:jc w:val="both"/></w:pPr><w:r><w:rPr><w:rFonts w:ascii="Times New Roman"/><w:b w:val="false"/><w:i w:val="false"/><w:color w:val="000000"/><w:sz w:val="28"/></w:rPr><w:t xml:space="preserve">      </w:t></w:r><w:r><w:rPr><w:rFonts w:ascii="Times New Roman"/><w:b/><w:i w:val="false"/><w:color w:val="000000"/><w:sz w:val="28"/></w:rPr><w:t>4. Қосылған құн салығын есепке алусыз айдың 20-күніне Интернет қызметі түрлеріне тарифтерді көрсетіңіз, теңгемен</w:t></w:r></w:p><w:bookmarkEnd w:id="519"/><w:bookmarkStart w:name="z5713" w:id="520"/><w:p><w:pPr><w:spacing w:after="0"/><w:ind w:left="0"/><w:jc w:val="both"/></w:pPr><w:r><w:rPr><w:rFonts w:ascii="Times New Roman"/><w:b w:val="false"/><w:i w:val="false"/><w:color w:val="000000"/><w:sz w:val="28"/></w:rPr><w:t>      Укажите тарифы на виды услуг Интернета на 20 число месяца без учета налога на добавленную стоимость, в тенге</w:t></w:r></w:p><w:bookmarkEnd w:id="52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140"/><w:gridCol w:w="4421"/><w:gridCol w:w="1605"/><w:gridCol w:w="2028"/><w:gridCol w:w="1886"/></w:tblGrid><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26" w:id="521"/><w:p><w:pPr><w:spacing w:after="20"/><w:ind w:left="20"/><w:jc w:val="both"/></w:pPr><w:r><w:rPr><w:rFonts w:ascii="Times New Roman"/><w:b/><w:i w:val="false"/><w:color w:val="000000"/><w:sz w:val="20"/></w:rPr><w:t>Көрсетілетін қызметтер атауы</w:t></w:r></w:p><w:bookmarkEnd w:id="521"/><w:p><w:pPr><w:spacing w:after="20"/><w:ind w:left="20"/><w:jc w:val="both"/></w:pPr><w:r><w:rPr><w:rFonts w:ascii="Times New Roman"/><w:b w:val="false"/><w:i w:val="false"/><w:color w:val="000000"/><w:sz w:val="20"/></w:rPr><w:t>Наименование услуг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16" w:id="522"/><w:p><w:pPr><w:spacing w:after="20"/><w:ind w:left="20"/><w:jc w:val="both"/></w:pPr><w:r><w:rPr><w:rFonts w:ascii="Times New Roman"/><w:b/><w:i w:val="false"/><w:color w:val="000000"/><w:sz w:val="20"/></w:rPr><w:t>Көрсетілетін қызметтер коды</w:t></w:r></w:p><w:bookmarkEnd w:id="522"/><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18" w:id="523"/><w:p><w:pPr><w:spacing w:after="20"/><w:ind w:left="20"/><w:jc w:val="both"/></w:pPr><w:r><w:rPr><w:rFonts w:ascii="Times New Roman"/><w:b/><w:i w:val="false"/><w:color w:val="000000"/><w:sz w:val="20"/></w:rPr><w:t>Есепті айдың</w:t></w:r></w:p><w:bookmarkEnd w:id="523"/><w:bookmarkStart w:name="z5719" w:id="524"/><w:p><w:pPr><w:spacing w:after="20"/><w:ind w:left="20"/><w:jc w:val="both"/></w:pPr><w:r><w:rPr><w:rFonts w:ascii="Times New Roman"/><w:b/><w:i w:val="false"/><w:color w:val="000000"/><w:sz w:val="20"/></w:rPr><w:t>тарифі</w:t></w:r></w:p><w:bookmarkEnd w:id="524"/><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21" w:id="525"/><w:p><w:pPr><w:spacing w:after="20"/><w:ind w:left="20"/><w:jc w:val="both"/></w:pPr><w:r><w:rPr><w:rFonts w:ascii="Times New Roman"/><w:b/><w:i w:val="false"/><w:color w:val="000000"/><w:sz w:val="20"/></w:rPr><w:t>Өткен кезеңнің</w:t></w:r></w:p><w:bookmarkEnd w:id="525"/><w:bookmarkStart w:name="z5722" w:id="526"/><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526"/><w:p><w:pPr><w:spacing w:after="20"/><w:ind w:left="20"/><w:jc w:val="both"/></w:pPr><w:r><w:rPr><w:rFonts w:ascii="Times New Roman"/><w:b w:val="false"/><w:i w:val="false"/><w:color w:val="000000"/><w:sz w:val="20"/></w:rPr><w:t>Тариф предыдущего периодаа</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24" w:id="52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27"/><w:p><w:pPr><w:spacing w:after="20"/><w:ind w:left="20"/><w:jc w:val="both"/></w:pPr><w:r><w:rPr><w:rFonts w:ascii="Times New Roman"/><w:b w:val="false"/><w:i w:val="false"/><w:color w:val="000000"/><w:sz w:val="20"/></w:rPr><w:t>Код причины изменения ценыы</w:t></w:r></w:p></w:tc></w:tr><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32" w:id="528"/><w:p><w:pPr><w:spacing w:after="20"/><w:ind w:left="20"/><w:jc w:val="both"/></w:pPr><w:r><w:rPr><w:rFonts w:ascii="Times New Roman"/><w:b w:val="false"/><w:i w:val="false"/><w:color w:val="000000"/><w:sz w:val="20"/></w:rPr><w:t>A</w:t></w:r></w:p><w:bookmarkEnd w:id="528"/></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39" w:id="529"/><w:p><w:pPr><w:spacing w:after="20"/><w:ind w:left="20"/><w:jc w:val="both"/></w:pPr><w:r><w:rPr><w:rFonts w:ascii="Times New Roman"/><w:b w:val="false"/><w:i w:val="false"/><w:color w:val="000000"/><w:sz w:val="20"/></w:rPr><w:t>Байланыс операторлары үшін (портқа қосу) Интернет желісіне кең жолақты қатынауды ұсыну қызметтері </w:t></w:r></w:p><w:bookmarkEnd w:id="529"/><w:p><w:pPr><w:spacing w:after="20"/><w:ind w:left="20"/><w:jc w:val="both"/></w:pPr><w:r><w:rPr><w:rFonts w:ascii="Times New Roman"/><w:b w:val="false"/><w:i w:val="false"/><w:color w:val="000000"/><w:sz w:val="20"/></w:rPr><w:t>Услуги по предоставлению широкополосного доступа к сети Интернет для операторов связи (подключение к порту)</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61.10.41.300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740" w:id="5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530"/><w:bookmarkStart w:name="z5741" w:id="531"/><w:p><w:pPr><w:spacing w:after="0"/><w:ind w:left="0"/><w:jc w:val="both"/></w:pPr><w:r><w:rPr><w:rFonts w:ascii="Times New Roman"/><w:b w:val="false"/><w:i w:val="false"/><w:color w:val="000000"/><w:sz w:val="28"/></w:rPr><w:t>      Примечание:</w:t></w:r></w:p><w:bookmarkEnd w:id="531"/><w:bookmarkStart w:name="z5742" w:id="532"/><w:p><w:pPr><w:spacing w:after="0"/><w:ind w:left="0"/><w:jc w:val="both"/></w:pPr><w:r><w:rPr><w:rFonts w:ascii="Times New Roman"/><w:b w:val="false"/><w:i w:val="false"/><w:color w:val="000000"/><w:sz w:val="28"/></w:rPr><w:t xml:space="preserve">      </w:t></w:r><w:r><w:rPr><w:rFonts w:ascii="Times New Roman"/><w:b/><w:i w:val="false"/><w:color w:val="000000"/><w:sz w:val="28"/></w:rPr><w:t>4 AҚТС - Aвтоматты қалааралық телефон станциясы</w:t></w:r></w:p><w:bookmarkEnd w:id="532"/><w:bookmarkStart w:name="z5743" w:id="533"/><w:p><w:pPr><w:spacing w:after="0"/><w:ind w:left="0"/><w:jc w:val="both"/></w:pPr><w:r><w:rPr><w:rFonts w:ascii="Times New Roman"/><w:b w:val="false"/><w:i w:val="false"/><w:color w:val="000000"/><w:sz w:val="28"/></w:rPr><w:t>      4 AМТС - Aвтоматическая междугородная телефонная станция</w:t></w:r></w:p><w:bookmarkEnd w:id="533"/><w:bookmarkStart w:name="z5744" w:id="534"/><w:p><w:pPr><w:spacing w:after="0"/><w:ind w:left="0"/><w:jc w:val="both"/></w:pPr><w:r><w:rPr><w:rFonts w:ascii="Times New Roman"/><w:b w:val="false"/><w:i w:val="false"/><w:color w:val="000000"/><w:sz w:val="28"/></w:rPr><w:t xml:space="preserve">      </w:t></w:r><w:r><w:rPr><w:rFonts w:ascii="Times New Roman"/><w:b/><w:i w:val="false"/><w:color w:val="000000"/><w:sz w:val="28"/></w:rPr><w:t>5 ТМД - Тәуелсіз Мемлекеттер Достастығы</w:t></w:r></w:p><w:bookmarkEnd w:id="534"/><w:bookmarkStart w:name="z5745" w:id="535"/><w:p><w:pPr><w:spacing w:after="0"/><w:ind w:left="0"/><w:jc w:val="both"/></w:pPr><w:r><w:rPr><w:rFonts w:ascii="Times New Roman"/><w:b w:val="false"/><w:i w:val="false"/><w:color w:val="000000"/><w:sz w:val="28"/></w:rPr><w:t>      5 СНГ - Содружество Независимых Государств</w:t></w:r></w:p><w:bookmarkEnd w:id="5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998"/><w:gridCol w:w="2760"/><w:gridCol w:w="1633"/><w:gridCol w:w="2056"/><w:gridCol w:w="1633"/></w:tblGrid><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6" w:id="536"/><w:p><w:pPr><w:spacing w:after="20"/><w:ind w:left="20"/><w:jc w:val="both"/></w:pPr><w:r><w:rPr><w:rFonts w:ascii="Times New Roman"/><w:b/><w:i w:val="false"/><w:color w:val="000000"/><w:sz w:val="20"/></w:rPr><w:t>Көрсетілетін қызметтер атауы</w:t></w:r></w:p><w:bookmarkEnd w:id="536"/><w:p><w:pPr><w:spacing w:after="20"/><w:ind w:left="20"/><w:jc w:val="both"/></w:pPr><w:r><w:rPr><w:rFonts w:ascii="Times New Roman"/><w:b w:val="false"/><w:i w:val="false"/><w:color w:val="000000"/><w:sz w:val="20"/></w:rPr><w:t>Наименование услуг</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48" w:id="537"/><w:p><w:pPr><w:spacing w:after="20"/><w:ind w:left="20"/><w:jc w:val="both"/></w:pPr><w:r><w:rPr><w:rFonts w:ascii="Times New Roman"/><w:b/><w:i w:val="false"/><w:color w:val="000000"/><w:sz w:val="20"/></w:rPr><w:t>Көрсетілетін қызметтер коды</w:t></w:r></w:p><w:bookmarkEnd w:id="537"/><w:p><w:pPr><w:spacing w:after="20"/><w:ind w:left="20"/><w:jc w:val="both"/></w:pPr><w:r><w:rPr><w:rFonts w:ascii="Times New Roman"/><w:b w:val="false"/><w:i w:val="false"/><w:color w:val="000000"/><w:sz w:val="20"/></w:rPr><w:t>Код услуги</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0" w:id="538"/><w:p><w:pPr><w:spacing w:after="20"/><w:ind w:left="20"/><w:jc w:val="both"/></w:pPr><w:r><w:rPr><w:rFonts w:ascii="Times New Roman"/><w:b/><w:i w:val="false"/><w:color w:val="000000"/><w:sz w:val="20"/></w:rPr><w:t>Есепті айдың тарифі</w:t></w:r></w:p><w:bookmarkEnd w:id="538"/><w:p><w:pPr><w:spacing w:after="20"/><w:ind w:left="20"/><w:jc w:val="both"/></w:pPr><w:r><w:rPr><w:rFonts w:ascii="Times New Roman"/><w:b w:val="false"/><w:i w:val="false"/><w:color w:val="000000"/><w:sz w:val="20"/></w:rPr><w:t>Тариф отчетного месяца</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2" w:id="539"/><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39"/><w:p><w:pPr><w:spacing w:after="20"/><w:ind w:left="20"/><w:jc w:val="both"/></w:pPr><w:r><w:rPr><w:rFonts w:ascii="Times New Roman"/><w:b w:val="false"/><w:i w:val="false"/><w:color w:val="000000"/><w:sz w:val="20"/></w:rPr><w:t>Тариф предыдущего периодаа</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4" w:id="54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40"/><w:p><w:pPr><w:spacing w:after="20"/><w:ind w:left="20"/><w:jc w:val="both"/></w:pPr><w:r><w:rPr><w:rFonts w:ascii="Times New Roman"/><w:b w:val="false"/><w:i w:val="false"/><w:color w:val="000000"/><w:sz w:val="20"/></w:rPr><w:t>Код причины изменения ценыы</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62" w:id="541"/><w:p><w:pPr><w:spacing w:after="20"/><w:ind w:left="20"/><w:jc w:val="both"/></w:pPr><w:r><w:rPr><w:rFonts w:ascii="Times New Roman"/><w:b w:val="false"/><w:i w:val="false"/><w:color w:val="000000"/><w:sz w:val="20"/></w:rPr><w:t>A</w:t></w:r></w:p><w:bookmarkEnd w:id="541"/></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69" w:id="542"/><w:p><w:pPr><w:spacing w:after="20"/><w:ind w:left="20"/><w:jc w:val="both"/></w:pPr><w:r><w:rPr><w:rFonts w:ascii="Times New Roman"/><w:b/><w:i w:val="false"/><w:color w:val="000000"/><w:sz w:val="20"/></w:rPr><w:t>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w:r></w:p><w:bookmarkEnd w:id="542"/><w:p><w:pPr><w:spacing w:after="20"/><w:ind w:left="20"/><w:jc w:val="both"/></w:pPr><w:r><w:rPr><w:rFonts w:ascii="Times New Roman"/><w:b w:val="false"/><w:i w:val="false"/><w:color w:val="000000"/><w:sz w:val="20"/></w:rPr><w:t>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61.10.41.400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76" w:id="543"/><w:p><w:pPr><w:spacing w:after="20"/><w:ind w:left="20"/><w:jc w:val="both"/></w:pPr><w:r><w:rPr><w:rFonts w:ascii="Times New Roman"/><w:b/><w:i w:val="false"/><w:color w:val="000000"/><w:sz w:val="20"/></w:rPr><w:t>Сымды желі бойынша жалғанатын желілер бойынша Интернетке аптаның жұмыс күндерінде әрбір толық және толық емес минутасы үшін:</w:t></w:r></w:p><w:bookmarkEnd w:id="543"/><w:p><w:pPr><w:spacing w:after="20"/><w:ind w:left="20"/><w:jc w:val="both"/></w:pPr><w:r><w:rPr><w:rFonts w:ascii="Times New Roman"/><w:b w:val="false"/><w:i w:val="false"/><w:color w:val="000000"/><w:sz w:val="20"/></w:rPr><w:t>Услуги доступа в Интернет по коммутируемым линиям по сетям проводным в рабочие дни недели за каждую полную и неполную минуту</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83" w:id="544"/><w:p><w:pPr><w:spacing w:after="20"/><w:ind w:left="20"/><w:jc w:val="both"/></w:pPr><w:r><w:rPr><w:rFonts w:ascii="Times New Roman"/><w:b/><w:i w:val="false"/><w:color w:val="000000"/><w:sz w:val="20"/></w:rPr><w:t>сағат 08-00-ден 18-00-ге дейін</w:t></w:r></w:p><w:bookmarkEnd w:id="544"/><w:p><w:pPr><w:spacing w:after="20"/><w:ind w:left="20"/><w:jc w:val="both"/></w:pPr><w:r><w:rPr><w:rFonts w:ascii="Times New Roman"/><w:b w:val="false"/><w:i w:val="false"/><w:color w:val="000000"/><w:sz w:val="20"/></w:rPr><w:t>с 08-00 до 18-00 часов</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61.10.42.110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90" w:id="545"/><w:p><w:pPr><w:spacing w:after="20"/><w:ind w:left="20"/><w:jc w:val="both"/></w:pPr><w:r><w:rPr><w:rFonts w:ascii="Times New Roman"/><w:b/><w:i w:val="false"/><w:color w:val="000000"/><w:sz w:val="20"/></w:rPr><w:t>cағат 18-00-ден 23-00-ге дейін</w:t></w:r></w:p><w:bookmarkEnd w:id="545"/><w:p><w:pPr><w:spacing w:after="20"/><w:ind w:left="20"/><w:jc w:val="both"/></w:pPr><w:r><w:rPr><w:rFonts w:ascii="Times New Roman"/><w:b w:val="false"/><w:i w:val="false"/><w:color w:val="000000"/><w:sz w:val="20"/></w:rPr><w:t>с 18-00 до 23-00 часов </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61.10.42.120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97" w:id="546"/><w:p><w:pPr><w:spacing w:after="20"/><w:ind w:left="20"/><w:jc w:val="both"/></w:pPr><w:r><w:rPr><w:rFonts w:ascii="Times New Roman"/><w:b/><w:i w:val="false"/><w:color w:val="000000"/><w:sz w:val="20"/></w:rPr><w:t>cағат 23-00-ден 08-00-ге дейін</w:t></w:r></w:p><w:bookmarkEnd w:id="546"/><w:p><w:pPr><w:spacing w:after="20"/><w:ind w:left="20"/><w:jc w:val="both"/></w:pPr><w:r><w:rPr><w:rFonts w:ascii="Times New Roman"/><w:b w:val="false"/><w:i w:val="false"/><w:color w:val="000000"/><w:sz w:val="20"/></w:rPr><w:t>с 23-00 до 08-00 часов</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61.10.42.130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04" w:id="547"/><w:p><w:pPr><w:spacing w:after="20"/><w:ind w:left="20"/><w:jc w:val="both"/></w:pPr><w:r><w:rPr><w:rFonts w:ascii="Times New Roman"/><w:b/><w:i w:val="false"/><w:color w:val="000000"/><w:sz w:val="20"/></w:rPr><w:t>Cымды желілер арқылы жоғары жылдамдықты кең жолақты қатынауды пайдалана отырып Интернетке қатынау қызметтері, жылдамдығы:</w:t></w:r></w:p><w:bookmarkEnd w:id="547"/><w:p><w:pPr><w:spacing w:after="20"/><w:ind w:left="20"/><w:jc w:val="both"/></w:pPr><w:r><w:rPr><w:rFonts w:ascii="Times New Roman"/><w:b w:val="false"/><w:i w:val="false"/><w:color w:val="000000"/><w:sz w:val="20"/></w:rPr><w:t>Услуги доступа в Интернет с использованием высокоскоростного широкополосного доступа по сетям проводным со скоростью:</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11" w:id="548"/><w:p><w:pPr><w:spacing w:after="20"/><w:ind w:left="20"/><w:jc w:val="both"/></w:pPr><w:r><w:rPr><w:rFonts w:ascii="Times New Roman"/><w:b/><w:i w:val="false"/><w:color w:val="000000"/><w:sz w:val="20"/></w:rPr><w:t>1024-ке дейін</w:t></w:r></w:p><w:bookmarkEnd w:id="548"/><w:p><w:pPr><w:spacing w:after="20"/><w:ind w:left="20"/><w:jc w:val="both"/></w:pPr><w:r><w:rPr><w:rFonts w:ascii="Times New Roman"/><w:b w:val="false"/><w:i w:val="false"/><w:color w:val="000000"/><w:sz w:val="20"/></w:rPr><w:t>до 1024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18" w:id="549"/><w:p><w:pPr><w:spacing w:after="20"/><w:ind w:left="20"/><w:jc w:val="both"/></w:pPr><w:r><w:rPr><w:rFonts w:ascii="Times New Roman"/><w:b/><w:i w:val="false"/><w:color w:val="000000"/><w:sz w:val="20"/></w:rPr><w:t>2048-ге дейін</w:t></w:r></w:p><w:bookmarkEnd w:id="549"/><w:p><w:pPr><w:spacing w:after="20"/><w:ind w:left="20"/><w:jc w:val="both"/></w:pPr><w:r><w:rPr><w:rFonts w:ascii="Times New Roman"/><w:b w:val="false"/><w:i w:val="false"/><w:color w:val="000000"/><w:sz w:val="20"/></w:rPr><w:t>до 2048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61.10.43.250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25" w:id="550"/><w:p><w:pPr><w:spacing w:after="20"/><w:ind w:left="20"/><w:jc w:val="both"/></w:pPr><w:r><w:rPr><w:rFonts w:ascii="Times New Roman"/><w:b/><w:i w:val="false"/><w:color w:val="000000"/><w:sz w:val="20"/></w:rPr><w:t>4096-ге дейін</w:t></w:r></w:p><w:bookmarkEnd w:id="550"/><w:p><w:pPr><w:spacing w:after="20"/><w:ind w:left="20"/><w:jc w:val="both"/></w:pPr><w:r><w:rPr><w:rFonts w:ascii="Times New Roman"/><w:b w:val="false"/><w:i w:val="false"/><w:color w:val="000000"/><w:sz w:val="20"/></w:rPr><w:t>до 4096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61.10.43.270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32" w:id="551"/><w:p><w:pPr><w:spacing w:after="20"/><w:ind w:left="20"/><w:jc w:val="both"/></w:pPr><w:r><w:rPr><w:rFonts w:ascii="Times New Roman"/><w:b/><w:i w:val="false"/><w:color w:val="000000"/><w:sz w:val="20"/></w:rPr><w:t>8192-ге дейін</w:t></w:r></w:p><w:bookmarkEnd w:id="551"/><w:p><w:pPr><w:spacing w:after="20"/><w:ind w:left="20"/><w:jc w:val="both"/></w:pPr><w:r><w:rPr><w:rFonts w:ascii="Times New Roman"/><w:b w:val="false"/><w:i w:val="false"/><w:color w:val="000000"/><w:sz w:val="20"/></w:rPr><w:t>до 8192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61.10.43.260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39" w:id="552"/><w:p><w:pPr><w:spacing w:after="20"/><w:ind w:left="20"/><w:jc w:val="both"/></w:pPr><w:r><w:rPr><w:rFonts w:ascii="Times New Roman"/><w:b/><w:i w:val="false"/><w:color w:val="000000"/><w:sz w:val="20"/></w:rPr><w:t>Сымсыз желілер арқылы жоғары жылдамдықты кең жолақты қатынауды пайдалана отырып Интернетке қатынау қызметтері, жылдамдығы (Кбит/с):</w:t></w:r></w:p><w:bookmarkEnd w:id="552"/><w:p><w:pPr><w:spacing w:after="20"/><w:ind w:left="20"/><w:jc w:val="both"/></w:pPr><w:r><w:rPr><w:rFonts w:ascii="Times New Roman"/><w:b w:val="false"/><w:i w:val="false"/><w:color w:val="000000"/><w:sz w:val="20"/></w:rPr><w:t>Услуги доступа в Интернет с использованием высокоскоростного широкополосного доступа по сетям беспроводным со скоростью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45" w:id="553"/><w:p><w:pPr><w:spacing w:after="20"/><w:ind w:left="20"/><w:jc w:val="both"/></w:pPr><w:r><w:rPr><w:rFonts w:ascii="Times New Roman"/><w:b w:val="false"/><w:i w:val="false"/><w:color w:val="000000"/><w:sz w:val="20"/></w:rPr><w:t>256 </w:t></w:r></w:p><w:bookmarkEnd w:id="553"/></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61.20.42.220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52" w:id="554"/><w:p><w:pPr><w:spacing w:after="20"/><w:ind w:left="20"/><w:jc w:val="both"/></w:pPr><w:r><w:rPr><w:rFonts w:ascii="Times New Roman"/><w:b/><w:i w:val="false"/><w:color w:val="000000"/><w:sz w:val="20"/></w:rPr><w:t>512-ге дейін</w:t></w:r></w:p><w:bookmarkEnd w:id="554"/><w:p><w:pPr><w:spacing w:after="20"/><w:ind w:left="20"/><w:jc w:val="both"/></w:pPr><w:r><w:rPr><w:rFonts w:ascii="Times New Roman"/><w:b w:val="false"/><w:i w:val="false"/><w:color w:val="000000"/><w:sz w:val="20"/></w:rPr><w:t>до 512</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61.20.42.230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59" w:id="555"/><w:p><w:pPr><w:spacing w:after="20"/><w:ind w:left="20"/><w:jc w:val="both"/></w:pPr><w:r><w:rPr><w:rFonts w:ascii="Times New Roman"/><w:b/><w:i w:val="false"/><w:color w:val="000000"/><w:sz w:val="20"/></w:rPr><w:t>1024-ке дейін</w:t></w:r></w:p><w:bookmarkEnd w:id="555"/><w:p><w:pPr><w:spacing w:after="20"/><w:ind w:left="20"/><w:jc w:val="both"/></w:pPr><w:r><w:rPr><w:rFonts w:ascii="Times New Roman"/><w:b w:val="false"/><w:i w:val="false"/><w:color w:val="000000"/><w:sz w:val="20"/></w:rPr><w:t>до 1024</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66" w:id="556"/><w:p><w:pPr><w:spacing w:after="20"/><w:ind w:left="20"/><w:jc w:val="both"/></w:pPr><w:r><w:rPr><w:rFonts w:ascii="Times New Roman"/><w:b/><w:i w:val="false"/><w:color w:val="000000"/><w:sz w:val="20"/></w:rPr><w:t>2048-ге дейін</w:t></w:r></w:p><w:bookmarkEnd w:id="556"/><w:p><w:pPr><w:spacing w:after="20"/><w:ind w:left="20"/><w:jc w:val="both"/></w:pPr><w:r><w:rPr><w:rFonts w:ascii="Times New Roman"/><w:b w:val="false"/><w:i w:val="false"/><w:color w:val="000000"/><w:sz w:val="20"/></w:rPr><w:t>до 2048</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61.20.42.250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867" w:id="557"/><w:p><w:pPr><w:spacing w:after="0"/><w:ind w:left="0"/><w:jc w:val="both"/></w:pPr><w:r><w:rPr><w:rFonts w:ascii="Times New Roman"/><w:b w:val="false"/><w:i w:val="false"/><w:color w:val="000000"/><w:sz w:val="28"/></w:rPr><w:t xml:space="preserve">      </w:t></w:r><w:r><w:rPr><w:rFonts w:ascii="Times New Roman"/><w:b/><w:i w:val="false"/><w:color w:val="000000"/><w:sz w:val="28"/></w:rPr><w:t>5. Қосылған құн салығын есепке алусыз айдың 20-күніне ұтқыр байланыс қызметінің түрлеріне тарифтерді көрсетіңіз, теңгемен</w:t></w:r></w:p><w:bookmarkEnd w:id="557"/><w:bookmarkStart w:name="z5868" w:id="558"/><w:p><w:pPr><w:spacing w:after="0"/><w:ind w:left="0"/><w:jc w:val="both"/></w:pPr><w:r><w:rPr><w:rFonts w:ascii="Times New Roman"/><w:b w:val="false"/><w:i w:val="false"/><w:color w:val="000000"/><w:sz w:val="28"/></w:rPr><w:t>      Укажите тарифы на виды услуг мобильной связи на 20 число месяца без учета налога на добавленную стоимость, в тенге</w:t></w:r></w:p><w:bookmarkEnd w:id="55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741"/><w:gridCol w:w="2910"/><w:gridCol w:w="939"/><w:gridCol w:w="1643"/><w:gridCol w:w="2205"/><w:gridCol w:w="1642"/></w:tblGrid><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81" w:id="559"/><w:p><w:pPr><w:spacing w:after="20"/><w:ind w:left="20"/><w:jc w:val="both"/></w:pPr><w:r><w:rPr><w:rFonts w:ascii="Times New Roman"/><w:b/><w:i w:val="false"/><w:color w:val="000000"/><w:sz w:val="20"/></w:rPr><w:t>Көрсетілетін қызметтер атауы</w:t></w:r></w:p><w:bookmarkEnd w:id="559"/><w:p><w:pPr><w:spacing w:after="20"/><w:ind w:left="20"/><w:jc w:val="both"/></w:pPr><w:r><w:rPr><w:rFonts w:ascii="Times New Roman"/><w:b w:val="false"/><w:i w:val="false"/><w:color w:val="000000"/><w:sz w:val="20"/></w:rPr><w:t>Наименование услуг</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1" w:id="560"/><w:p><w:pPr><w:spacing w:after="20"/><w:ind w:left="20"/><w:jc w:val="both"/></w:pPr><w:r><w:rPr><w:rFonts w:ascii="Times New Roman"/><w:b/><w:i w:val="false"/><w:color w:val="000000"/><w:sz w:val="20"/></w:rPr><w:t>Көрсетілетін қызметтер коды</w:t></w:r></w:p><w:bookmarkEnd w:id="560"/><w:p><w:pPr><w:spacing w:after="20"/><w:ind w:left="20"/><w:jc w:val="both"/></w:pPr><w:r><w:rPr><w:rFonts w:ascii="Times New Roman"/><w:b w:val="false"/><w:i w:val="false"/><w:color w:val="000000"/><w:sz w:val="20"/></w:rPr><w:t>Код услуги</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3" w:id="561"/><w:p><w:pPr><w:spacing w:after="20"/><w:ind w:left="20"/><w:jc w:val="both"/></w:pPr><w:r><w:rPr><w:rFonts w:ascii="Times New Roman"/><w:b/><w:i w:val="false"/><w:color w:val="000000"/><w:sz w:val="20"/></w:rPr><w:t>№Р/с</w:t></w:r></w:p><w:bookmarkEnd w:id="561"/><w:p><w:pPr><w:spacing w:after="20"/><w:ind w:left="20"/><w:jc w:val="both"/></w:pPr><w:r><w:rPr><w:rFonts w:ascii="Times New Roman"/><w:b w:val="false"/><w:i w:val="false"/><w:color w:val="000000"/><w:sz w:val="20"/></w:rPr><w:t>№п/п</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5" w:id="562"/><w:p><w:pPr><w:spacing w:after="20"/><w:ind w:left="20"/><w:jc w:val="both"/></w:pPr><w:r><w:rPr><w:rFonts w:ascii="Times New Roman"/><w:b/><w:i w:val="false"/><w:color w:val="000000"/><w:sz w:val="20"/></w:rPr><w:t>Есепті айдың тарифі</w:t></w:r></w:p><w:bookmarkEnd w:id="562"/><w:p><w:pPr><w:spacing w:after="20"/><w:ind w:left="20"/><w:jc w:val="both"/></w:pPr><w:r><w:rPr><w:rFonts w:ascii="Times New Roman"/><w:b w:val="false"/><w:i w:val="false"/><w:color w:val="000000"/><w:sz w:val="20"/></w:rPr><w:t>Тариф отчетного месяца</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7" w:id="563"/><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63"/><w:p><w:pPr><w:spacing w:after="20"/><w:ind w:left="20"/><w:jc w:val="both"/></w:pPr><w:r><w:rPr><w:rFonts w:ascii="Times New Roman"/><w:b w:val="false"/><w:i w:val="false"/><w:color w:val="000000"/><w:sz w:val="20"/></w:rPr><w:t>Тариф предыдущего периодаа</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9" w:id="564"/><w:p><w:pPr><w:spacing w:after="20"/><w:ind w:left="20"/><w:jc w:val="both"/></w:pPr><w:r><w:rPr><w:rFonts w:ascii="Times New Roman"/><w:b w:val="false"/><w:i w:val="false"/><w:color w:val="000000"/><w:sz w:val="20"/></w:rPr><w:t>Баға өзгерісі себебінің коды</w:t></w:r><w:r><w:rPr><w:rFonts w:ascii="Times New Roman"/><w:b w:val="false"/><w:i w:val="false"/><w:color w:val="000000"/><w:vertAlign w:val="superscript"/></w:rPr><w:t>3</w:t></w:r></w:p><w:bookmarkEnd w:id="564"/><w:p><w:pPr><w:spacing w:after="20"/><w:ind w:left="20"/><w:jc w:val="both"/></w:pPr><w:r><w:rPr><w:rFonts w:ascii="Times New Roman"/><w:b w:val="false"/><w:i w:val="false"/><w:color w:val="000000"/><w:sz w:val="20"/></w:rPr><w:t>Код причины изменения ценыы</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88" w:id="565"/><w:p><w:pPr><w:spacing w:after="20"/><w:ind w:left="20"/><w:jc w:val="both"/></w:pPr><w:r><w:rPr><w:rFonts w:ascii="Times New Roman"/><w:b w:val="false"/><w:i w:val="false"/><w:color w:val="000000"/><w:sz w:val="20"/></w:rPr><w:t>A</w:t></w:r></w:p><w:bookmarkEnd w:id="565"/></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96" w:id="566"/><w:p><w:pPr><w:spacing w:after="20"/><w:ind w:left="20"/><w:jc w:val="both"/></w:pPr><w:r><w:rPr><w:rFonts w:ascii="Times New Roman"/><w:b/><w:i w:val="false"/><w:color w:val="000000"/><w:sz w:val="20"/></w:rPr><w:t>Тарифтік жоспарды ұсыну бойынша көрсетілетін қызметтер</w:t></w:r></w:p><w:bookmarkEnd w:id="566"/><w:p><w:pPr><w:spacing w:after="20"/><w:ind w:left="20"/><w:jc w:val="both"/></w:pPr><w:r><w:rPr><w:rFonts w:ascii="Times New Roman"/><w:b w:val="false"/><w:i w:val="false"/><w:color w:val="000000"/><w:sz w:val="20"/></w:rPr><w:t>Услуги по предоставлению тарифного плана</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04" w:id="567"/><w:p><w:pPr><w:spacing w:after="20"/><w:ind w:left="20"/><w:jc w:val="both"/></w:pPr><w:r><w:rPr><w:rFonts w:ascii="Times New Roman"/><w:b/><w:i w:val="false"/><w:color w:val="000000"/><w:sz w:val="20"/></w:rPr><w:t>Өз желісі ішінде ұялы байланыс қызметтері</w:t></w:r><w:r><w:rPr><w:rFonts w:ascii="Times New Roman"/><w:b w:val="false"/><w:i w:val="false"/><w:color w:val="000000"/><w:sz w:val="20"/></w:rPr><w:t>:</w:t></w:r></w:p><w:bookmarkEnd w:id="567"/><w:p><w:pPr><w:spacing w:after="20"/><w:ind w:left="20"/><w:jc w:val="both"/></w:pPr><w:r><w:rPr><w:rFonts w:ascii="Times New Roman"/><w:b w:val="false"/><w:i w:val="false"/><w:color w:val="000000"/><w:sz w:val="20"/></w:rPr><w:t>Услуги сотовой связи внутри своей сети:</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12" w:id="568"/><w:p><w:pPr><w:spacing w:after="20"/><w:ind w:left="20"/><w:jc w:val="both"/></w:pPr><w:r><w:rPr><w:rFonts w:ascii="Times New Roman"/><w:b/><w:i w:val="false"/><w:color w:val="000000"/><w:sz w:val="20"/></w:rPr><w:t>қоңыраулар (1 минуты)</w:t></w:r></w:p><w:bookmarkEnd w:id="568"/><w:p><w:pPr><w:spacing w:after="20"/><w:ind w:left="20"/><w:jc w:val="both"/></w:pPr><w:r><w:rPr><w:rFonts w:ascii="Times New Roman"/><w:b w:val="false"/><w:i w:val="false"/><w:color w:val="000000"/><w:sz w:val="20"/></w:rPr><w:t>звонки (1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61.20.11.111</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34" w:id="569"/><w:p><w:pPr><w:spacing w:after="20"/><w:ind w:left="20"/><w:jc w:val="both"/></w:pPr><w:r><w:rPr><w:rFonts w:ascii="Times New Roman"/><w:b/><w:i w:val="false"/><w:color w:val="000000"/><w:sz w:val="20"/></w:rPr><w:t>хабарламалар жолдау</w:t></w:r><w:r><w:rPr><w:rFonts w:ascii="Times New Roman"/><w:b w:val="false"/><w:i w:val="false"/><w:color w:val="000000"/><w:sz w:val="20"/></w:rPr><w:t xml:space="preserve"> (Short Message Service) </w:t></w:r></w:p><w:bookmarkEnd w:id="569"/><w:p><w:pPr><w:spacing w:after="20"/><w:ind w:left="20"/><w:jc w:val="both"/></w:pPr><w:r><w:rPr><w:rFonts w:ascii="Times New Roman"/><w:b w:val="false"/><w:i w:val="false"/><w:color w:val="000000"/><w:sz w:val="20"/></w:rPr><w:t>передача сообщений (Short Message Service)</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61.20.11.112</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56" w:id="570"/><w:p><w:pPr><w:spacing w:after="20"/><w:ind w:left="20"/><w:jc w:val="both"/></w:pPr><w:r><w:rPr><w:rFonts w:ascii="Times New Roman"/><w:b/><w:i w:val="false"/><w:color w:val="000000"/><w:sz w:val="20"/></w:rPr><w:t>Елдің ұялы байланысының басқа операторлары желісіндегі ұялы байланыс қызметтері:</w:t></w:r></w:p><w:bookmarkEnd w:id="570"/><w:p><w:pPr><w:spacing w:after="20"/><w:ind w:left="20"/><w:jc w:val="both"/></w:pPr><w:r><w:rPr><w:rFonts w:ascii="Times New Roman"/><w:b w:val="false"/><w:i w:val="false"/><w:color w:val="000000"/><w:sz w:val="20"/></w:rPr><w:t>Услуги сотовой связи на сети других операторов сотовой связи страны:</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64" w:id="571"/><w:p><w:pPr><w:spacing w:after="20"/><w:ind w:left="20"/><w:jc w:val="both"/></w:pPr><w:r><w:rPr><w:rFonts w:ascii="Times New Roman"/><w:b/><w:i w:val="false"/><w:color w:val="000000"/><w:sz w:val="20"/></w:rPr><w:t>қоңыраулар ( 1 минуты)</w:t></w:r></w:p><w:bookmarkEnd w:id="571"/><w:p><w:pPr><w:spacing w:after="20"/><w:ind w:left="20"/><w:jc w:val="both"/></w:pPr><w:r><w:rPr><w:rFonts w:ascii="Times New Roman"/><w:b w:val="false"/><w:i w:val="false"/><w:color w:val="000000"/><w:sz w:val="20"/></w:rPr><w:t>звонки (1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61.20.11.121</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91" w:id="572"/><w:p><w:pPr><w:spacing w:after="20"/><w:ind w:left="20"/><w:jc w:val="both"/></w:pPr><w:r><w:rPr><w:rFonts w:ascii="Times New Roman"/><w:b/><w:i w:val="false"/><w:color w:val="000000"/><w:sz w:val="20"/></w:rPr><w:t>Көрсетілетін қызметтер атауы</w:t></w:r></w:p><w:bookmarkEnd w:id="572"/><w:p><w:pPr><w:spacing w:after="20"/><w:ind w:left="20"/><w:jc w:val="both"/></w:pPr><w:r><w:rPr><w:rFonts w:ascii="Times New Roman"/><w:b w:val="false"/><w:i w:val="false"/><w:color w:val="000000"/><w:sz w:val="20"/></w:rPr><w:t>Наименование услуг</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1" w:id="573"/><w:p><w:pPr><w:spacing w:after="20"/><w:ind w:left="20"/><w:jc w:val="both"/></w:pPr><w:r><w:rPr><w:rFonts w:ascii="Times New Roman"/><w:b/><w:i w:val="false"/><w:color w:val="000000"/><w:sz w:val="20"/></w:rPr><w:t>Көрсетілетін қызметтер коды</w:t></w:r></w:p><w:bookmarkEnd w:id="573"/><w:p><w:pPr><w:spacing w:after="20"/><w:ind w:left="20"/><w:jc w:val="both"/></w:pPr><w:r><w:rPr><w:rFonts w:ascii="Times New Roman"/><w:b w:val="false"/><w:i w:val="false"/><w:color w:val="000000"/><w:sz w:val="20"/></w:rPr><w:t>Код услуги</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3" w:id="574"/><w:p><w:pPr><w:spacing w:after="20"/><w:ind w:left="20"/><w:jc w:val="both"/></w:pPr><w:r><w:rPr><w:rFonts w:ascii="Times New Roman"/><w:b w:val="false"/><w:i w:val="false"/><w:color w:val="000000"/><w:sz w:val="20"/></w:rPr><w:t>Р/с №</w:t></w:r></w:p><w:bookmarkEnd w:id="574"/><w:p><w:pPr><w:spacing w:after="20"/><w:ind w:left="20"/><w:jc w:val="both"/></w:pPr><w:r><w:rPr><w:rFonts w:ascii="Times New Roman"/><w:b w:val="false"/><w:i w:val="false"/><w:color w:val="000000"/><w:sz w:val="20"/></w:rPr><w:t>№ п/п</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5" w:id="575"/><w:p><w:pPr><w:spacing w:after="20"/><w:ind w:left="20"/><w:jc w:val="both"/></w:pPr><w:r><w:rPr><w:rFonts w:ascii="Times New Roman"/><w:b/><w:i w:val="false"/><w:color w:val="000000"/><w:sz w:val="20"/></w:rPr><w:t>Есепті айдың тарифі</w:t></w:r></w:p><w:bookmarkEnd w:id="575"/><w:p><w:pPr><w:spacing w:after="20"/><w:ind w:left="20"/><w:jc w:val="both"/></w:pPr><w:r><w:rPr><w:rFonts w:ascii="Times New Roman"/><w:b w:val="false"/><w:i w:val="false"/><w:color w:val="000000"/><w:sz w:val="20"/></w:rPr><w:t>Тариф отчетного месяца</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7" w:id="576"/><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76"/><w:p><w:pPr><w:spacing w:after="20"/><w:ind w:left="20"/><w:jc w:val="both"/></w:pPr><w:r><w:rPr><w:rFonts w:ascii="Times New Roman"/><w:b w:val="false"/><w:i w:val="false"/><w:color w:val="000000"/><w:sz w:val="20"/></w:rPr><w:t>Тариф предыдущего периодаа</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89" w:id="57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77"/><w:p><w:pPr><w:spacing w:after="20"/><w:ind w:left="20"/><w:jc w:val="both"/></w:pPr><w:r><w:rPr><w:rFonts w:ascii="Times New Roman"/><w:b w:val="false"/><w:i w:val="false"/><w:color w:val="000000"/><w:sz w:val="20"/></w:rPr><w:t>Код причины изменения ценыы</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98" w:id="578"/><w:p><w:pPr><w:spacing w:after="20"/><w:ind w:left="20"/><w:jc w:val="both"/></w:pPr><w:r><w:rPr><w:rFonts w:ascii="Times New Roman"/><w:b w:val="false"/><w:i w:val="false"/><w:color w:val="000000"/><w:sz w:val="20"/></w:rPr><w:t>A</w:t></w:r></w:p><w:bookmarkEnd w:id="578"/></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06" w:id="579"/><w:p><w:pPr><w:spacing w:after="20"/><w:ind w:left="20"/><w:jc w:val="both"/></w:pPr><w:r><w:rPr><w:rFonts w:ascii="Times New Roman"/><w:b/><w:i w:val="false"/><w:color w:val="000000"/><w:sz w:val="20"/></w:rPr><w:t>хабарламалар жолдау (Short Message Service)</w:t></w:r></w:p><w:bookmarkEnd w:id="579"/><w:p><w:pPr><w:spacing w:after="20"/><w:ind w:left="20"/><w:jc w:val="both"/></w:pPr><w:r><w:rPr><w:rFonts w:ascii="Times New Roman"/><w:b w:val="false"/><w:i w:val="false"/><w:color w:val="000000"/><w:sz w:val="20"/></w:rPr><w:t>передача сообщений (Short Message Service)</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61.20.11.122</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29" w:id="580"/><w:p><w:pPr><w:spacing w:after="20"/><w:ind w:left="20"/><w:jc w:val="both"/></w:pPr><w:r><w:rPr><w:rFonts w:ascii="Times New Roman"/><w:b/><w:i w:val="false"/><w:color w:val="000000"/><w:sz w:val="20"/></w:rPr><w:t>Ұялы байланыс қызметтері - халықаралық қоңыраулар (1 минуты)</w:t></w:r></w:p><w:bookmarkEnd w:id="580"/><w:bookmarkStart w:name="z6022" w:id="581"/><w:p><w:pPr><w:spacing w:after="20"/><w:ind w:left="20"/><w:jc w:val="both"/></w:pPr><w:r><w:rPr><w:rFonts w:ascii="Times New Roman"/><w:b w:val="false"/><w:i w:val="false"/><w:color w:val="000000"/><w:sz w:val="20"/></w:rPr><w:t>Услуги сотовой связи - международные звонки </w:t></w:r></w:p><w:bookmarkEnd w:id="581"/><w:p><w:pPr><w:spacing w:after="20"/><w:ind w:left="20"/><w:jc w:val="both"/></w:pPr><w:r><w:rPr><w:rFonts w:ascii="Times New Roman"/><w:b w:val="false"/><w:i w:val="false"/><w:color w:val="000000"/><w:sz w:val="20"/></w:rPr><w:t>(1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61.20.11.180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51" w:id="582"/><w:p><w:pPr><w:spacing w:after="20"/><w:ind w:left="20"/><w:jc w:val="both"/></w:pPr><w:r><w:rPr><w:rFonts w:ascii="Times New Roman"/><w:b/><w:i w:val="false"/><w:color w:val="000000"/><w:sz w:val="20"/></w:rPr><w:t>Жедел әрекеттің интернет қызметтері (1 мегабайт)</w:t></w:r></w:p><w:bookmarkEnd w:id="582"/><w:p><w:pPr><w:spacing w:after="20"/><w:ind w:left="20"/><w:jc w:val="both"/></w:pPr><w:r><w:rPr><w:rFonts w:ascii="Times New Roman"/><w:b w:val="false"/><w:i w:val="false"/><w:color w:val="000000"/><w:sz w:val="20"/></w:rPr><w:t>Услуги мобильного интернета (1 мегабайт)</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61.20.11.190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066" w:id="583"/><w:p><w:pPr><w:spacing w:after="0"/><w:ind w:left="0"/><w:jc w:val="both"/></w:pPr><w:r><w:rPr><w:rFonts w:ascii="Times New Roman"/><w:b w:val="false"/><w:i w:val="false"/><w:color w:val="000000"/><w:sz w:val="28"/></w:rPr><w:t xml:space="preserve">      </w:t></w:r><w:r><w:rPr><w:rFonts w:ascii="Times New Roman"/><w:b/><w:i w:val="false"/><w:color w:val="000000"/><w:sz w:val="28"/></w:rPr><w:t>5.1 Қосылған құн салығын есепке алусыз айдың 20-күніне ұтқыр байланыс қызметінің түрлеріне тарифтерді көрсетіңіз, теңгемен</w:t></w:r></w:p><w:bookmarkEnd w:id="583"/><w:bookmarkStart w:name="z6067" w:id="584"/><w:p><w:pPr><w:spacing w:after="0"/><w:ind w:left="0"/><w:jc w:val="both"/></w:pPr><w:r><w:rPr><w:rFonts w:ascii="Times New Roman"/><w:b w:val="false"/><w:i w:val="false"/><w:color w:val="000000"/><w:sz w:val="28"/></w:rPr><w:t>      Укажите тарифы на виды услуг мобильной связи на 20 число месяца без учета налога на добавленную стоимость, в тенге</w:t></w:r></w:p><w:bookmarkEnd w:id="58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280"/><w:gridCol w:w="4280"/><w:gridCol w:w="1605"/><w:gridCol w:w="2028"/><w:gridCol w:w="1887"/></w:tblGrid><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8" w:id="585"/><w:p><w:pPr><w:spacing w:after="20"/><w:ind w:left="20"/><w:jc w:val="both"/></w:pPr><w:r><w:rPr><w:rFonts w:ascii="Times New Roman"/><w:b/><w:i w:val="false"/><w:color w:val="000000"/><w:sz w:val="20"/></w:rPr><w:t>Көрсетілетін қызметтер атауы</w:t></w:r></w:p><w:bookmarkEnd w:id="585"/><w:p><w:pPr><w:spacing w:after="20"/><w:ind w:left="20"/><w:jc w:val="both"/></w:pPr><w:r><w:rPr><w:rFonts w:ascii="Times New Roman"/><w:b w:val="false"/><w:i w:val="false"/><w:color w:val="000000"/><w:sz w:val="20"/></w:rPr><w:t>Наименование услуг</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0" w:id="586"/><w:p><w:pPr><w:spacing w:after="20"/><w:ind w:left="20"/><w:jc w:val="both"/></w:pPr><w:r><w:rPr><w:rFonts w:ascii="Times New Roman"/><w:b/><w:i w:val="false"/><w:color w:val="000000"/><w:sz w:val="20"/></w:rPr><w:t>Көрсетілетін қызметтер коды</w:t></w:r></w:p><w:bookmarkEnd w:id="586"/><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2" w:id="587"/><w:p><w:pPr><w:spacing w:after="20"/><w:ind w:left="20"/><w:jc w:val="both"/></w:pPr><w:r><w:rPr><w:rFonts w:ascii="Times New Roman"/><w:b/><w:i w:val="false"/><w:color w:val="000000"/><w:sz w:val="20"/></w:rPr><w:t>Есепті айдың тарифі</w:t></w:r></w:p><w:bookmarkEnd w:id="587"/><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4" w:id="588"/><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88"/><w:p><w:pPr><w:spacing w:after="20"/><w:ind w:left="20"/><w:jc w:val="both"/></w:pPr><w:r><w:rPr><w:rFonts w:ascii="Times New Roman"/><w:b w:val="false"/><w:i w:val="false"/><w:color w:val="000000"/><w:sz w:val="20"/></w:rPr><w:t>Тариф предыдущего периодаа</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6" w:id="589"/><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589"/><w:p><w:pPr><w:spacing w:after="20"/><w:ind w:left="20"/><w:jc w:val="both"/></w:pPr><w:r><w:rPr><w:rFonts w:ascii="Times New Roman"/><w:b w:val="false"/><w:i w:val="false"/><w:color w:val="000000"/><w:sz w:val="20"/></w:rPr><w:t>Код причины изменения ценыы</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84" w:id="590"/><w:p><w:pPr><w:spacing w:after="20"/><w:ind w:left="20"/><w:jc w:val="both"/></w:pPr><w:r><w:rPr><w:rFonts w:ascii="Times New Roman"/><w:b w:val="false"/><w:i w:val="false"/><w:color w:val="000000"/><w:sz w:val="20"/></w:rPr><w:t>A</w:t></w:r></w:p><w:bookmarkEnd w:id="590"/></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91" w:id="591"/><w:p><w:pPr><w:spacing w:after="20"/><w:ind w:left="20"/><w:jc w:val="both"/></w:pPr><w:r><w:rPr><w:rFonts w:ascii="Times New Roman"/><w:b/><w:i w:val="false"/><w:color w:val="000000"/><w:sz w:val="20"/></w:rPr><w:t>Тіркелген байланыс операторларының желісіне ұялы байланыс қызметтері:</w:t></w:r></w:p><w:bookmarkEnd w:id="591"/><w:p><w:pPr><w:spacing w:after="20"/><w:ind w:left="20"/><w:jc w:val="both"/></w:pPr><w:r><w:rPr><w:rFonts w:ascii="Times New Roman"/><w:b w:val="false"/><w:i w:val="false"/><w:color w:val="000000"/><w:sz w:val="20"/></w:rPr><w:t>Услуги сотовой связи на сети операторов фиксированной связи страны:</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61.20.11.130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98" w:id="592"/><w:p><w:pPr><w:spacing w:after="20"/><w:ind w:left="20"/><w:jc w:val="both"/></w:pPr><w:r><w:rPr><w:rFonts w:ascii="Times New Roman"/><w:b/><w:i w:val="false"/><w:color w:val="000000"/><w:sz w:val="20"/></w:rPr><w:t>Тіркелген пайдалану желісіндегі ұялы байланыс қызметтері - қоңыраулар (1 минуты)</w:t></w:r></w:p><w:bookmarkEnd w:id="592"/><w:p><w:pPr><w:spacing w:after="20"/><w:ind w:left="20"/><w:jc w:val="both"/></w:pPr><w:r><w:rPr><w:rFonts w:ascii="Times New Roman"/><w:b w:val="false"/><w:i w:val="false"/><w:color w:val="000000"/><w:sz w:val="20"/></w:rPr><w:t>Услуги сотовой связи на сети операторов фиксированной связи - звонки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61.20.11.131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05" w:id="593"/><w:p><w:pPr><w:spacing w:after="20"/><w:ind w:left="20"/><w:jc w:val="both"/></w:pPr><w:r><w:rPr><w:rFonts w:ascii="Times New Roman"/><w:b/><w:i w:val="false"/><w:color w:val="000000"/><w:sz w:val="20"/></w:rPr><w:t>Роуминг қызметтері:</w:t></w:r></w:p><w:bookmarkEnd w:id="593"/><w:p><w:pPr><w:spacing w:after="20"/><w:ind w:left="20"/><w:jc w:val="both"/></w:pPr><w:r><w:rPr><w:rFonts w:ascii="Times New Roman"/><w:b w:val="false"/><w:i w:val="false"/><w:color w:val="000000"/><w:sz w:val="20"/></w:rPr><w:t>Услуги роуминга: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12" w:id="594"/><w:p><w:pPr><w:spacing w:after="20"/><w:ind w:left="20"/><w:jc w:val="both"/></w:pPr><w:r><w:rPr><w:rFonts w:ascii="Times New Roman"/><w:b/><w:i w:val="false"/><w:color w:val="000000"/><w:sz w:val="20"/></w:rPr><w:t>кіріс қоңыраулары (1 минуты)</w:t></w:r></w:p><w:bookmarkEnd w:id="594"/><w:p><w:pPr><w:spacing w:after="20"/><w:ind w:left="20"/><w:jc w:val="both"/></w:pPr><w:r><w:rPr><w:rFonts w:ascii="Times New Roman"/><w:b w:val="false"/><w:i w:val="false"/><w:color w:val="000000"/><w:sz w:val="20"/></w:rPr><w:t>входящие звонки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19" w:id="595"/><w:p><w:pPr><w:spacing w:after="20"/><w:ind w:left="20"/><w:jc w:val="both"/></w:pPr><w:r><w:rPr><w:rFonts w:ascii="Times New Roman"/><w:b/><w:i w:val="false"/><w:color w:val="000000"/><w:sz w:val="20"/></w:rPr><w:t>Қазақстанға соғылған шығыс қоңыраулар (1 минуты)</w:t></w:r></w:p><w:bookmarkEnd w:id="595"/><w:p><w:pPr><w:spacing w:after="20"/><w:ind w:left="20"/><w:jc w:val="both"/></w:pPr><w:r><w:rPr><w:rFonts w:ascii="Times New Roman"/><w:b w:val="false"/><w:i w:val="false"/><w:color w:val="000000"/><w:sz w:val="20"/></w:rPr><w:t>исходящие звонки в Казахстан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26" w:id="596"/><w:p><w:pPr><w:spacing w:after="20"/><w:ind w:left="20"/><w:jc w:val="both"/></w:pPr><w:r><w:rPr><w:rFonts w:ascii="Times New Roman"/><w:b/><w:i w:val="false"/><w:color w:val="000000"/><w:sz w:val="20"/></w:rPr><w:t>барған елдегі соғылған шығыс қоңыраулар (1 минуты)</w:t></w:r></w:p><w:bookmarkEnd w:id="596"/><w:p><w:pPr><w:spacing w:after="20"/><w:ind w:left="20"/><w:jc w:val="both"/></w:pPr><w:r><w:rPr><w:rFonts w:ascii="Times New Roman"/><w:b w:val="false"/><w:i w:val="false"/><w:color w:val="000000"/><w:sz w:val="20"/></w:rPr><w:t>исходящие звонки по стране пребывания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61.20.11.153</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7" w:id="597"/><w:p><w:pPr><w:spacing w:after="20"/><w:ind w:left="20"/><w:jc w:val="both"/></w:pPr><w:r><w:rPr><w:rFonts w:ascii="Times New Roman"/><w:b/><w:i w:val="false"/><w:color w:val="000000"/><w:sz w:val="20"/></w:rPr><w:t>Көрсетілетін қызметтер атауы</w:t></w:r></w:p><w:bookmarkEnd w:id="597"/><w:p><w:pPr><w:spacing w:after="20"/><w:ind w:left="20"/><w:jc w:val="both"/></w:pPr><w:r><w:rPr><w:rFonts w:ascii="Times New Roman"/><w:b w:val="false"/><w:i w:val="false"/><w:color w:val="000000"/><w:sz w:val="20"/></w:rPr><w:t>Наименование услуг</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29" w:id="598"/><w:p><w:pPr><w:spacing w:after="20"/><w:ind w:left="20"/><w:jc w:val="both"/></w:pPr><w:r><w:rPr><w:rFonts w:ascii="Times New Roman"/><w:b/><w:i w:val="false"/><w:color w:val="000000"/><w:sz w:val="20"/></w:rPr><w:t>Көрсетілетін қызметтер коды</w:t></w:r></w:p><w:bookmarkEnd w:id="598"/><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1" w:id="599"/><w:p><w:pPr><w:spacing w:after="20"/><w:ind w:left="20"/><w:jc w:val="both"/></w:pPr><w:r><w:rPr><w:rFonts w:ascii="Times New Roman"/><w:b/><w:i w:val="false"/><w:color w:val="000000"/><w:sz w:val="20"/></w:rPr><w:t>Есепті айдың тарифі</w:t></w:r></w:p><w:bookmarkEnd w:id="599"/><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3" w:id="600"/><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600"/><w:p><w:pPr><w:spacing w:after="20"/><w:ind w:left="20"/><w:jc w:val="both"/></w:pPr><w:r><w:rPr><w:rFonts w:ascii="Times New Roman"/><w:b w:val="false"/><w:i w:val="false"/><w:color w:val="000000"/><w:sz w:val="20"/></w:rPr><w:t>Тариф предыдущего периодаа</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5" w:id="60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601"/><w:p><w:pPr><w:spacing w:after="20"/><w:ind w:left="20"/><w:jc w:val="both"/></w:pPr><w:r><w:rPr><w:rFonts w:ascii="Times New Roman"/><w:b w:val="false"/><w:i w:val="false"/><w:color w:val="000000"/><w:sz w:val="20"/></w:rPr><w:t>Код причины изменения ценыы</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43" w:id="602"/><w:p><w:pPr><w:spacing w:after="20"/><w:ind w:left="20"/><w:jc w:val="both"/></w:pPr><w:r><w:rPr><w:rFonts w:ascii="Times New Roman"/><w:b w:val="false"/><w:i w:val="false"/><w:color w:val="000000"/><w:sz w:val="20"/></w:rPr><w:t>A</w:t></w:r></w:p><w:bookmarkEnd w:id="602"/></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51" w:id="603"/><w:p><w:pPr><w:spacing w:after="20"/><w:ind w:left="20"/><w:jc w:val="both"/></w:pPr><w:r><w:rPr><w:rFonts w:ascii="Times New Roman"/><w:b/><w:i w:val="false"/><w:color w:val="000000"/><w:sz w:val="20"/></w:rPr><w:t>басқа бағыттарға соғылған шығыс қоңыраулар (1 минуты)</w:t></w:r></w:p><w:bookmarkEnd w:id="603"/><w:bookmarkStart w:name="z6145" w:id="604"/><w:p><w:pPr><w:spacing w:after="20"/><w:ind w:left="20"/><w:jc w:val="both"/></w:pPr><w:r><w:rPr><w:rFonts w:ascii="Times New Roman"/><w:b w:val="false"/><w:i w:val="false"/><w:color w:val="000000"/><w:sz w:val="20"/></w:rPr><w:t>исходящие звонки на другие направления</w:t></w:r></w:p><w:bookmarkEnd w:id="604"/><w:p><w:pPr><w:spacing w:after="20"/><w:ind w:left="20"/><w:jc w:val="both"/></w:pPr><w:r><w:rPr><w:rFonts w:ascii="Times New Roman"/><w:b w:val="false"/><w:i w:val="false"/><w:color w:val="000000"/><w:sz w:val="20"/></w:rPr><w:t>(1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61.20.11.159</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58" w:id="605"/><w:p><w:pPr><w:spacing w:after="20"/><w:ind w:left="20"/><w:jc w:val="both"/></w:pPr><w:r><w:rPr><w:rFonts w:ascii="Times New Roman"/><w:b/><w:i w:val="false"/><w:color w:val="000000"/><w:sz w:val="20"/></w:rPr><w:t>Жылжымалы радиотелефон байланысы қызметтері:</w:t></w:r></w:p><w:bookmarkEnd w:id="605"/><w:p><w:pPr><w:spacing w:after="20"/><w:ind w:left="20"/><w:jc w:val="both"/></w:pPr><w:r><w:rPr><w:rFonts w:ascii="Times New Roman"/><w:b w:val="false"/><w:i w:val="false"/><w:color w:val="000000"/><w:sz w:val="20"/></w:rPr><w:t>Услуги подвижной радиотелефонной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65" w:id="606"/><w:p><w:pPr><w:spacing w:after="20"/><w:ind w:left="20"/><w:jc w:val="both"/></w:pPr><w:r><w:rPr><w:rFonts w:ascii="Times New Roman"/><w:b/><w:i w:val="false"/><w:color w:val="000000"/><w:sz w:val="20"/></w:rPr><w:t>жылжымалы радиотелефон байланысына қосылу бойынша қызметтер (төлем)</w:t></w:r></w:p><w:bookmarkEnd w:id="606"/><w:p><w:pPr><w:spacing w:after="20"/><w:ind w:left="20"/><w:jc w:val="both"/></w:pPr><w:r><w:rPr><w:rFonts w:ascii="Times New Roman"/><w:b w:val="false"/><w:i w:val="false"/><w:color w:val="000000"/><w:sz w:val="20"/></w:rPr><w:t>услуги по подключению к подвижной радиотелефонной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72" w:id="607"/><w:p><w:pPr><w:spacing w:after="20"/><w:ind w:left="20"/><w:jc w:val="both"/></w:pPr><w:r><w:rPr><w:rFonts w:ascii="Times New Roman"/><w:b/><w:i w:val="false"/><w:color w:val="000000"/><w:sz w:val="20"/></w:rPr><w:t>жылжымалы радиотелефон байланысын пайдалану бойынша қызметтер (абоненттік төлем бір айға)</w:t></w:r></w:p><w:bookmarkEnd w:id="607"/><w:p><w:pPr><w:spacing w:after="20"/><w:ind w:left="20"/><w:jc w:val="both"/></w:pPr><w:r><w:rPr><w:rFonts w:ascii="Times New Roman"/><w:b w:val="false"/><w:i w:val="false"/><w:color w:val="000000"/><w:sz w:val="20"/></w:rPr><w:t>услуги по пользованию подвижной радиотелефонной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79" w:id="608"/><w:p><w:pPr><w:spacing w:after="20"/><w:ind w:left="20"/><w:jc w:val="both"/></w:pPr><w:r><w:rPr><w:rFonts w:ascii="Times New Roman"/><w:b/><w:i w:val="false"/><w:color w:val="000000"/><w:sz w:val="20"/></w:rPr><w:t>Транкинг байланысы қызметтері: </w:t></w:r></w:p><w:bookmarkEnd w:id="608"/><w:p><w:pPr><w:spacing w:after="20"/><w:ind w:left="20"/><w:jc w:val="both"/></w:pPr><w:r><w:rPr><w:rFonts w:ascii="Times New Roman"/><w:b w:val="false"/><w:i w:val="false"/><w:color w:val="000000"/><w:sz w:val="20"/></w:rPr><w:t>Услуги транкинговой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86" w:id="609"/><w:p><w:pPr><w:spacing w:after="20"/><w:ind w:left="20"/><w:jc w:val="both"/></w:pPr><w:r><w:rPr><w:rFonts w:ascii="Times New Roman"/><w:b/><w:i w:val="false"/><w:color w:val="000000"/><w:sz w:val="20"/></w:rPr><w:t>транкинг байланысына қосылу бойынша қызметтер (төлем)</w:t></w:r></w:p><w:bookmarkEnd w:id="609"/><w:p><w:pPr><w:spacing w:after="20"/><w:ind w:left="20"/><w:jc w:val="both"/></w:pPr><w:r><w:rPr><w:rFonts w:ascii="Times New Roman"/><w:b w:val="false"/><w:i w:val="false"/><w:color w:val="000000"/><w:sz w:val="20"/></w:rPr><w:t>услуги по подключению к транкинговой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93" w:id="610"/><w:p><w:pPr><w:spacing w:after="20"/><w:ind w:left="20"/><w:jc w:val="both"/></w:pPr><w:r><w:rPr><w:rFonts w:ascii="Times New Roman"/><w:b/><w:i w:val="false"/><w:color w:val="000000"/><w:sz w:val="20"/></w:rPr><w:t>транкинг байланысын пайдалану бойынша қызметтер (абоненттік төлем бір айға)</w:t></w:r></w:p><w:bookmarkEnd w:id="610"/><w:p><w:pPr><w:spacing w:after="20"/><w:ind w:left="20"/><w:jc w:val="both"/></w:pPr><w:r><w:rPr><w:rFonts w:ascii="Times New Roman"/><w:b w:val="false"/><w:i w:val="false"/><w:color w:val="000000"/><w:sz w:val="20"/></w:rPr><w:t>услуги по пользованию транкинговой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00" w:id="611"/><w:p><w:pPr><w:spacing w:after="20"/><w:ind w:left="20"/><w:jc w:val="both"/></w:pPr><w:r><w:rPr><w:rFonts w:ascii="Times New Roman"/><w:b/><w:i w:val="false"/><w:color w:val="000000"/><w:sz w:val="20"/></w:rPr><w:t>Жерсеріктік жылжымалы байланыс қызметтері: </w:t></w:r></w:p><w:bookmarkEnd w:id="611"/><w:p><w:pPr><w:spacing w:after="20"/><w:ind w:left="20"/><w:jc w:val="both"/></w:pPr><w:r><w:rPr><w:rFonts w:ascii="Times New Roman"/><w:b w:val="false"/><w:i w:val="false"/><w:color w:val="000000"/><w:sz w:val="20"/></w:rPr><w:t>Услуги спутниковой подвижной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07" w:id="612"/><w:p><w:pPr><w:spacing w:after="20"/><w:ind w:left="20"/><w:jc w:val="both"/></w:pPr><w:r><w:rPr><w:rFonts w:ascii="Times New Roman"/><w:b/><w:i w:val="false"/><w:color w:val="000000"/><w:sz w:val="20"/></w:rPr><w:t>жерсеріктік жылжымалы байланысқа қосылу бойынша қызметтер (төлем)</w:t></w:r></w:p><w:bookmarkEnd w:id="612"/><w:p><w:pPr><w:spacing w:after="20"/><w:ind w:left="20"/><w:jc w:val="both"/></w:pPr><w:r><w:rPr><w:rFonts w:ascii="Times New Roman"/><w:b w:val="false"/><w:i w:val="false"/><w:color w:val="000000"/><w:sz w:val="20"/></w:rPr><w:t>услуги по подключению к спутниковой подвижной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14" w:id="613"/><w:p><w:pPr><w:spacing w:after="20"/><w:ind w:left="20"/><w:jc w:val="both"/></w:pPr><w:r><w:rPr><w:rFonts w:ascii="Times New Roman"/><w:b/><w:i w:val="false"/><w:color w:val="000000"/><w:sz w:val="20"/></w:rPr><w:t>жерсеріктік жылжымалы байланысты пайдалану бойынша қызметтер (абоненттік төлем бір айға)</w:t></w:r></w:p><w:bookmarkEnd w:id="613"/><w:p><w:pPr><w:spacing w:after="20"/><w:ind w:left="20"/><w:jc w:val="both"/></w:pPr><w:r><w:rPr><w:rFonts w:ascii="Times New Roman"/><w:b w:val="false"/><w:i w:val="false"/><w:color w:val="000000"/><w:sz w:val="20"/></w:rPr><w:t>услуги по пользованию спутниковой подвижной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215" w:id="614"/><w:p><w:pPr><w:spacing w:after="0"/><w:ind w:left="0"/><w:jc w:val="both"/></w:pPr><w:r><w:rPr><w:rFonts w:ascii="Times New Roman"/><w:b w:val="false"/><w:i w:val="false"/><w:color w:val="000000"/><w:sz w:val="28"/></w:rPr><w:t xml:space="preserve">      </w:t></w:r><w:r><w:rPr><w:rFonts w:ascii="Times New Roman"/><w:b/><w:i w:val="false"/><w:color w:val="000000"/><w:sz w:val="28"/></w:rPr><w:t>6. Қосылған құн салығын есепке алусыз айдың 20-күніне телекоммуникациялық көрсетілетін қызметтердің өзге де түрлеріне тарифтерді көрсетіңіз, теңгемен</w:t></w:r></w:p><w:bookmarkEnd w:id="614"/><w:bookmarkStart w:name="z6216" w:id="615"/><w:p><w:pPr><w:spacing w:after="0"/><w:ind w:left="0"/><w:jc w:val="both"/></w:pPr><w:r><w:rPr><w:rFonts w:ascii="Times New Roman"/><w:b w:val="false"/><w:i w:val="false"/><w:color w:val="000000"/><w:sz w:val="28"/></w:rPr><w:t>      Укажите тарифы на прочие виды телекоммуникационных услуг на 20 число месяца без учета налога на добавленную стоимость, в тенге</w:t></w:r></w:p><w:bookmarkEnd w:id="61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829"/><w:gridCol w:w="3013"/><w:gridCol w:w="1605"/><w:gridCol w:w="2028"/><w:gridCol w:w="1605"/></w:tblGrid><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9" w:id="616"/><w:p><w:pPr><w:spacing w:after="20"/><w:ind w:left="20"/><w:jc w:val="both"/></w:pPr><w:r><w:rPr><w:rFonts w:ascii="Times New Roman"/><w:b w:val="false"/><w:i w:val="false"/><w:color w:val="000000"/><w:sz w:val="20"/></w:rPr><w:t>Көрсетілетін қызметтер атауы</w:t></w:r></w:p><w:bookmarkEnd w:id="616"/><w:p><w:pPr><w:spacing w:after="20"/><w:ind w:left="20"/><w:jc w:val="both"/></w:pPr><w:r><w:rPr><w:rFonts w:ascii="Times New Roman"/><w:b w:val="false"/><w:i w:val="false"/><w:color w:val="000000"/><w:sz w:val="20"/></w:rPr><w:t>Наименование услуг</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19" w:id="617"/><w:p><w:pPr><w:spacing w:after="20"/><w:ind w:left="20"/><w:jc w:val="both"/></w:pPr><w:r><w:rPr><w:rFonts w:ascii="Times New Roman"/><w:b w:val="false"/><w:i w:val="false"/><w:color w:val="000000"/><w:sz w:val="20"/></w:rPr><w:t>Көрсетілетін қызметтер коды</w:t></w:r></w:p><w:bookmarkEnd w:id="617"/><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1" w:id="618"/><w:p><w:pPr><w:spacing w:after="20"/><w:ind w:left="20"/><w:jc w:val="both"/></w:pPr><w:r><w:rPr><w:rFonts w:ascii="Times New Roman"/><w:b w:val="false"/><w:i w:val="false"/><w:color w:val="000000"/><w:sz w:val="20"/></w:rPr><w:t>Есепті айдың</w:t></w:r></w:p><w:bookmarkEnd w:id="618"/><w:bookmarkStart w:name="z6222" w:id="619"/><w:p><w:pPr><w:spacing w:after="20"/><w:ind w:left="20"/><w:jc w:val="both"/></w:pPr><w:r><w:rPr><w:rFonts w:ascii="Times New Roman"/><w:b w:val="false"/><w:i w:val="false"/><w:color w:val="000000"/><w:sz w:val="20"/></w:rPr><w:t>тарифі</w:t></w:r></w:p><w:bookmarkEnd w:id="619"/><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4" w:id="620"/><w:p><w:pPr><w:spacing w:after="20"/><w:ind w:left="20"/><w:jc w:val="both"/></w:pPr><w:r><w:rPr><w:rFonts w:ascii="Times New Roman"/><w:b w:val="false"/><w:i w:val="false"/><w:color w:val="000000"/><w:sz w:val="20"/></w:rPr><w:t>Өткен кезеңнің</w:t></w:r></w:p><w:bookmarkEnd w:id="620"/><w:bookmarkStart w:name="z6225" w:id="621"/><w:p><w:pPr><w:spacing w:after="20"/><w:ind w:left="20"/><w:jc w:val="both"/></w:pPr><w:r><w:rPr><w:rFonts w:ascii="Times New Roman"/><w:b w:val="false"/><w:i w:val="false"/><w:color w:val="000000"/><w:sz w:val="20"/></w:rPr><w:t>тарифі2</w:t></w:r></w:p><w:bookmarkEnd w:id="621"/><w:p><w:pPr><w:spacing w:after="20"/><w:ind w:left="20"/><w:jc w:val="both"/></w:pPr><w:r><w:rPr><w:rFonts w:ascii="Times New Roman"/><w:b w:val="false"/><w:i w:val="false"/><w:color w:val="000000"/><w:sz w:val="20"/></w:rPr><w:t>Тариф предыдущего периодаа</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7" w:id="622"/><w:p><w:pPr><w:spacing w:after="20"/><w:ind w:left="20"/><w:jc w:val="both"/></w:pPr><w:r><w:rPr><w:rFonts w:ascii="Times New Roman"/><w:b w:val="false"/><w:i w:val="false"/><w:color w:val="000000"/><w:sz w:val="20"/></w:rPr><w:t>Баға өзгерісі себебінің коды3</w:t></w:r></w:p><w:bookmarkEnd w:id="622"/><w:p><w:pPr><w:spacing w:after="20"/><w:ind w:left="20"/><w:jc w:val="both"/></w:pPr><w:r><w:rPr><w:rFonts w:ascii="Times New Roman"/><w:b w:val="false"/><w:i w:val="false"/><w:color w:val="000000"/><w:sz w:val="20"/></w:rPr><w:t>Код причины изменения ценыы</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35" w:id="623"/><w:p><w:pPr><w:spacing w:after="20"/><w:ind w:left="20"/><w:jc w:val="both"/></w:pPr><w:r><w:rPr><w:rFonts w:ascii="Times New Roman"/><w:b w:val="false"/><w:i w:val="false"/><w:color w:val="000000"/><w:sz w:val="20"/></w:rPr><w:t>A</w:t></w:r></w:p><w:bookmarkEnd w:id="623"/></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42" w:id="624"/><w:p><w:pPr><w:spacing w:after="20"/><w:ind w:left="20"/><w:jc w:val="both"/></w:pPr><w:r><w:rPr><w:rFonts w:ascii="Times New Roman"/><w:b/><w:i w:val="false"/><w:color w:val="000000"/><w:sz w:val="20"/></w:rPr><w:t>Зияткерлік желілер қызметтері:</w:t></w:r></w:p><w:bookmarkEnd w:id="624"/><w:p><w:pPr><w:spacing w:after="20"/><w:ind w:left="20"/><w:jc w:val="both"/></w:pPr><w:r><w:rPr><w:rFonts w:ascii="Times New Roman"/><w:b w:val="false"/><w:i w:val="false"/><w:color w:val="000000"/><w:sz w:val="20"/></w:rPr><w:t>Услуги интеллектуальных сетей:</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49" w:id="625"/><w:p><w:pPr><w:spacing w:after="20"/><w:ind w:left="20"/><w:jc w:val="both"/></w:pPr><w:r><w:rPr><w:rFonts w:ascii="Times New Roman"/><w:b/><w:i w:val="false"/><w:color w:val="000000"/><w:sz w:val="20"/></w:rPr><w:t>бір зияткерлік нөмірді қосу бойынша қызметтер </w:t></w:r></w:p><w:bookmarkEnd w:id="625"/><w:p><w:pPr><w:spacing w:after="20"/><w:ind w:left="20"/><w:jc w:val="both"/></w:pPr><w:r><w:rPr><w:rFonts w:ascii="Times New Roman"/><w:b w:val="false"/><w:i w:val="false"/><w:color w:val="000000"/><w:sz w:val="20"/></w:rPr><w:t>услуги по подключению одного интеллектуального номера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56" w:id="626"/><w:p><w:pPr><w:spacing w:after="20"/><w:ind w:left="20"/><w:jc w:val="both"/></w:pPr><w:r><w:rPr><w:rFonts w:ascii="Times New Roman"/><w:b/><w:i w:val="false"/><w:color w:val="000000"/><w:sz w:val="20"/></w:rPr><w:t>бір зияткерлік нөмірді пайдалану бойынша қызметтер (абоненттік төлем) </w:t></w:r></w:p><w:bookmarkEnd w:id="626"/><w:p><w:pPr><w:spacing w:after="20"/><w:ind w:left="20"/><w:jc w:val="both"/></w:pPr><w:r><w:rPr><w:rFonts w:ascii="Times New Roman"/><w:b w:val="false"/><w:i w:val="false"/><w:color w:val="000000"/><w:sz w:val="20"/></w:rPr><w:t>услуги по пользованию одного интеллектуального номера (абонентская плата)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63" w:id="627"/><w:p><w:pPr><w:spacing w:after="20"/><w:ind w:left="20"/><w:jc w:val="both"/></w:pPr><w:r><w:rPr><w:rFonts w:ascii="Times New Roman"/><w:b/><w:i w:val="false"/><w:color w:val="000000"/><w:sz w:val="20"/></w:rPr><w:t>Internet Protocol телефония қызметтері </w:t></w:r></w:p><w:bookmarkEnd w:id="627"/><w:p><w:pPr><w:spacing w:after="20"/><w:ind w:left="20"/><w:jc w:val="both"/></w:pPr><w:r><w:rPr><w:rFonts w:ascii="Times New Roman"/><w:b w:val="false"/><w:i w:val="false"/><w:color w:val="000000"/><w:sz w:val="20"/></w:rPr><w:t>Услуги Internet Protocol-телефонии:</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70" w:id="628"/><w:p><w:pPr><w:spacing w:after="20"/><w:ind w:left="20"/><w:jc w:val="both"/></w:pPr><w:r><w:rPr><w:rFonts w:ascii="Times New Roman"/><w:b w:val="false"/><w:i w:val="false"/><w:color w:val="000000"/><w:sz w:val="20"/></w:rPr><w:t xml:space="preserve">Internet Protocol телефония (Интернет-телефония) операторларының телекоммуникация </w:t></w:r><w:r><w:rPr><w:rFonts w:ascii="Times New Roman"/><w:b/><w:i w:val="false"/><w:color w:val="000000"/><w:sz w:val="20"/></w:rPr><w:t>желісіне қосылу бойынша қызметтері</w:t></w:r></w:p><w:bookmarkEnd w:id="628"/><w:p><w:pPr><w:spacing w:after="20"/><w:ind w:left="20"/><w:jc w:val="both"/></w:pPr><w:r><w:rPr><w:rFonts w:ascii="Times New Roman"/><w:b w:val="false"/><w:i w:val="false"/><w:color w:val="000000"/><w:sz w:val="20"/></w:rPr><w:t>Услуги по присоединению к сети телекоммуникаций операторов Internet Protocol-телефонии (Интернет-телефонии)</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77" w:id="629"/><w:p><w:pPr><w:spacing w:after="20"/><w:ind w:left="20"/><w:jc w:val="both"/></w:pPr><w:r><w:rPr><w:rFonts w:ascii="Times New Roman"/><w:b/><w:i w:val="false"/><w:color w:val="000000"/><w:sz w:val="20"/></w:rPr><w:t>IP телефония (Интернет-телефония) операторларының телефон трафигін өткізу бойынша қызметтері, әрбір қосылу секунды үшін</w:t></w:r></w:p><w:bookmarkEnd w:id="629"/><w:p><w:pPr><w:spacing w:after="20"/><w:ind w:left="20"/><w:jc w:val="both"/></w:pPr><w:r><w:rPr><w:rFonts w:ascii="Times New Roman"/><w:b w:val="false"/><w:i w:val="false"/><w:color w:val="000000"/><w:sz w:val="20"/></w:rPr><w:t>Услуги по пропуску телефонного трафика операторов Internet Protocol -телефонии (Интернет-телефонии), за каждую секунду соединения</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84" w:id="630"/><w:p><w:pPr><w:spacing w:after="20"/><w:ind w:left="20"/><w:jc w:val="both"/></w:pPr><w:r><w:rPr><w:rFonts w:ascii="Times New Roman"/><w:b/><w:i w:val="false"/><w:color w:val="000000"/><w:sz w:val="20"/></w:rPr><w:t>Бір елді мекен шегінде, өткізу қабілеттігі 2 Мбит/с болатын цифрлы каналдарды жалға алу қызметтері</w:t></w:r></w:p><w:bookmarkEnd w:id="630"/><w:p><w:pPr><w:spacing w:after="20"/><w:ind w:left="20"/><w:jc w:val="both"/></w:pPr><w:r><w:rPr><w:rFonts w:ascii="Times New Roman"/><w:b w:val="false"/><w:i w:val="false"/><w:color w:val="000000"/><w:sz w:val="20"/></w:rPr><w:t>Услуги по аренде цифровых каналов в пределах одного населенного пункта с пропускной способностью 2 Мбит/с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91" w:id="631"/><w:p><w:pPr><w:spacing w:after="20"/><w:ind w:left="20"/><w:jc w:val="both"/></w:pPr><w:r><w:rPr><w:rFonts w:ascii="Times New Roman"/><w:b/><w:i w:val="false"/><w:color w:val="000000"/><w:sz w:val="20"/></w:rPr><w:t>арнаны ұсыну (дайындау және қосу) бойынша қызметтер</w:t></w:r></w:p><w:bookmarkEnd w:id="631"/><w:p><w:pPr><w:spacing w:after="20"/><w:ind w:left="20"/><w:jc w:val="both"/></w:pPr><w:r><w:rPr><w:rFonts w:ascii="Times New Roman"/><w:b w:val="false"/><w:i w:val="false"/><w:color w:val="000000"/><w:sz w:val="20"/></w:rPr><w:t>услуги по предоставлению (подготовке и включению) канала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98" w:id="632"/><w:p><w:pPr><w:spacing w:after="20"/><w:ind w:left="20"/><w:jc w:val="both"/></w:pPr><w:r><w:rPr><w:rFonts w:ascii="Times New Roman"/><w:b/><w:i w:val="false"/><w:color w:val="000000"/><w:sz w:val="20"/></w:rPr><w:t>цифрлық арналарды пайдалану бойынша (абоненттік төлем бір айға) қызметтер</w:t></w:r></w:p><w:bookmarkEnd w:id="632"/><w:p><w:pPr><w:spacing w:after="20"/><w:ind w:left="20"/><w:jc w:val="both"/></w:pPr><w:r><w:rPr><w:rFonts w:ascii="Times New Roman"/><w:b w:val="false"/><w:i w:val="false"/><w:color w:val="000000"/><w:sz w:val="20"/></w:rPr><w:t>услуги по пользованию цифровыми каналами (абонентская плата в месяц)</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05" w:id="633"/><w:p><w:pPr><w:spacing w:after="20"/><w:ind w:left="20"/><w:jc w:val="both"/></w:pPr><w:r><w:rPr><w:rFonts w:ascii="Times New Roman"/><w:b/><w:i w:val="false"/><w:color w:val="000000"/><w:sz w:val="20"/></w:rPr><w:t>Жергілікті деңгейде байланыс операторларының телекоммуникация желісіне қосу бойынша қызметтер, 1 монтаждалған қосылу нүктесіне (Е1-порт) </w:t></w:r></w:p><w:bookmarkEnd w:id="633"/><w:p><w:pPr><w:spacing w:after="20"/><w:ind w:left="20"/><w:jc w:val="both"/></w:pPr><w:r><w:rPr><w:rFonts w:ascii="Times New Roman"/><w:b w:val="false"/><w:i w:val="false"/><w:color w:val="000000"/><w:sz w:val="20"/></w:rPr><w:t>Услуга по присоединению к сети телекоммуникаций операторов связи на местном уровне, за 1 монтированную точку присоединения (порт Е1)</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61.90.10.414</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12" w:id="634"/><w:p><w:pPr><w:spacing w:after="20"/><w:ind w:left="20"/><w:jc w:val="both"/></w:pPr><w:r><w:rPr><w:rFonts w:ascii="Times New Roman"/><w:b/><w:i w:val="false"/><w:color w:val="000000"/><w:sz w:val="20"/></w:rPr><w:t>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w:r></w:p><w:bookmarkEnd w:id="634"/><w:p><w:pPr><w:spacing w:after="20"/><w:ind w:left="20"/><w:jc w:val="both"/></w:pPr><w:r><w:rPr><w:rFonts w:ascii="Times New Roman"/><w:b w:val="false"/><w:i w:val="false"/><w:color w:val="000000"/><w:sz w:val="20"/></w:rPr><w:t>Услуги по пропуску трафика (интерконнект) для операторов связи (сети которых присоединены к сети телекоммуникаций на местном уровне (за 1 секунду):</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61.90.10.910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19" w:id="635"/><w:p><w:pPr><w:spacing w:after="20"/><w:ind w:left="20"/><w:jc w:val="both"/></w:pPr><w:r><w:rPr><w:rFonts w:ascii="Times New Roman"/><w:b/><w:i w:val="false"/><w:color w:val="000000"/><w:sz w:val="20"/></w:rPr><w:t>ішкіаймақтық (бір AҚТС әрекет аймағында)</w:t></w:r></w:p><w:bookmarkEnd w:id="635"/><w:p><w:pPr><w:spacing w:after="20"/><w:ind w:left="20"/><w:jc w:val="both"/></w:pPr><w:r><w:rPr><w:rFonts w:ascii="Times New Roman"/><w:b w:val="false"/><w:i w:val="false"/><w:color w:val="000000"/><w:sz w:val="20"/></w:rPr><w:t>внутризоновый (в зоне действия одной AМТС)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26" w:id="636"/><w:p><w:pPr><w:spacing w:after="20"/><w:ind w:left="20"/><w:jc w:val="both"/></w:pPr><w:r><w:rPr><w:rFonts w:ascii="Times New Roman"/><w:b/><w:i w:val="false"/><w:color w:val="000000"/><w:sz w:val="20"/></w:rPr><w:t>қалааралық (екі AҚТС әрекет аймағында)</w:t></w:r></w:p><w:bookmarkEnd w:id="636"/><w:p><w:pPr><w:spacing w:after="20"/><w:ind w:left="20"/><w:jc w:val="both"/></w:pPr><w:r><w:rPr><w:rFonts w:ascii="Times New Roman"/><w:b w:val="false"/><w:i w:val="false"/><w:color w:val="000000"/><w:sz w:val="20"/></w:rPr><w:t>междугородный (между двумя AМТС)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327" w:id="637"/><w:p><w:pPr><w:spacing w:after="0"/><w:ind w:left="0"/><w:jc w:val="both"/></w:pPr><w:r><w:rPr><w:rFonts w:ascii="Times New Roman"/><w:b w:val="false"/><w:i w:val="false"/><w:color w:val="000000"/><w:sz w:val="28"/></w:rPr><w:t xml:space="preserve">      </w:t></w:r><w:r><w:rPr><w:rFonts w:ascii="Times New Roman"/><w:b/><w:i w:val="false"/><w:color w:val="000000"/><w:sz w:val="28"/></w:rPr><w:t>7. Статистикалық нысанды толтыруға жұмсалған уақытты көрсетіңіз, сағатпен (қажеттісін қоршаңыз)</w:t></w:r></w:p><w:bookmarkEnd w:id="637"/><w:bookmarkStart w:name="z6328" w:id="638"/><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63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35" w:id="639"/><w:p><w:pPr><w:spacing w:after="20"/><w:ind w:left="20"/><w:jc w:val="both"/></w:pPr><w:r><w:rPr><w:rFonts w:ascii="Times New Roman"/><w:b/><w:i w:val="false"/><w:color w:val="000000"/><w:sz w:val="20"/></w:rPr><w:t>1 сағатқа дейiн</w:t></w:r></w:p><w:bookmarkEnd w:id="639"/></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42" w:id="640"/><w:p><w:pPr><w:spacing w:after="20"/><w:ind w:left="20"/><w:jc w:val="both"/></w:pPr><w:r><w:rPr><w:rFonts w:ascii="Times New Roman"/><w:b w:val="false"/><w:i w:val="false"/><w:color w:val="000000"/><w:sz w:val="20"/></w:rPr><w:t>до 1 часа</w:t></w:r></w:p><w:bookmarkEnd w:id="640"/></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6343" w:id="641"/><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641"/><w:p><w:pPr><w:spacing w:after="0"/><w:ind w:left="0"/><w:jc w:val="both"/></w:pPr><w:r><w:rPr><w:rFonts w:ascii="Times New Roman"/><w:b w:val="false"/><w:i w:val="false"/><w:color w:val="000000"/><w:sz w:val="28"/></w:rPr><w:t>Наименование ______________________________ Aдрес (респондента)___________________</w:t></w:r></w:p><w:p><w:pPr><w:spacing w:after="0"/><w:ind w:left="0"/><w:jc w:val="both"/></w:pPr><w:r><w:rPr><w:rFonts w:ascii="Times New Roman"/><w:b w:val="false"/><w:i w:val="false"/><w:color w:val="000000"/><w:sz w:val="28"/></w:rPr><w:t>___________________________________________ ____________________________________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6344" w:id="642"/><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642"/><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Исполнитель___________________________________ ________________________________ </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bookmarkStart w:name="z6345" w:id="643"/><w:r><w:rPr><w:rFonts w:ascii="Times New Roman"/><w:b w:val="false"/><w:i w:val="false"/><w:color w:val="000000"/><w:sz w:val="28"/></w:rPr><w:t>      Примечание:</w:t></w:r></w:p><w:bookmarkEnd w:id="643"/><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6346" w:id="644"/><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644"/><w:bookmarkStart w:name="z494" w:id="645"/><w:p><w:pPr><w:spacing w:after="0"/><w:ind w:left="0"/><w:jc w:val="both"/></w:pPr><w:r><w:rPr><w:rFonts w:ascii="Times New Roman"/><w:b w:val="false"/><w:i w:val="false"/><w:color w:val="000000"/><w:sz w:val="28"/></w:rPr><w:t>Приложение 6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45"/><w:p><w:pPr><w:spacing w:after="0"/><w:ind w:left="0"/><w:jc w:val="both"/></w:pPr><w:bookmarkStart w:name="z495" w:id="646"/><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 </w:t></w:r></w:p><w:bookmarkEnd w:id="646"/><w:p><w:pPr><w:spacing w:after="0"/><w:ind w:left="0"/><w:jc w:val="both"/></w:pPr><w:r><w:rPr><w:rFonts w:ascii="Times New Roman"/><w:b/><w:i w:val="false"/><w:color w:val="000000"/><w:sz w:val="28"/></w:rPr><w:t> татистического наблюдения «Отчет о тарифах на услуги связи для юридических лиц»</w:t></w:r></w:p><w:p><w:pPr><w:spacing w:after="0"/><w:ind w:left="0"/><w:jc w:val="both"/></w:pPr><w:r><w:rPr><w:rFonts w:ascii="Times New Roman"/><w:b w:val="false"/><w:i w:val="false"/><w:color w:val="000000"/><w:sz w:val="28"/></w:rPr><w:t>                         </w:t></w:r><w:r><w:rPr><w:rFonts w:ascii="Times New Roman"/><w:b/><w:i w:val="false"/><w:color w:val="000000"/><w:sz w:val="28"/></w:rPr><w:t>(индекс 1-тариф (связь), периодичность месячная)</w:t></w:r></w:p><w:bookmarkStart w:name="z496" w:id="647"/><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(далее - статистическая форма).</w:t></w:r></w:p><w:bookmarkEnd w:id="647"/><w:bookmarkStart w:name="z497" w:id="648"/><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w:t></w:r></w:p><w:bookmarkEnd w:id="648"/><w:bookmarkStart w:name="z498" w:id="649"/><w:p><w:pPr><w:spacing w:after="0"/><w:ind w:left="0"/><w:jc w:val="both"/></w:pPr><w:r><w:rPr><w:rFonts w:ascii="Times New Roman"/><w:b w:val="false"/><w:i w:val="false"/><w:color w:val="000000"/><w:sz w:val="28"/></w:rPr><w:t>      3. В разделе 1 указывается фактическое место (область) оказания услуг связи или место регистрации юридических лиц и (или) их структурных и обособленных подразделений (далее - юридические лица).</w:t></w:r></w:p><w:bookmarkEnd w:id="649"/><w:bookmarkStart w:name="z499" w:id="650"/><w:p><w:pPr><w:spacing w:after="0"/><w:ind w:left="0"/><w:jc w:val="both"/></w:pPr><w:r><w:rPr><w:rFonts w:ascii="Times New Roman"/><w:b w:val="false"/><w:i w:val="false"/><w:color w:val="000000"/><w:sz w:val="28"/></w:rPr><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w:r></w:p><w:bookmarkEnd w:id="650"/><w:bookmarkStart w:name="z500" w:id="651"/><w:p><w:pPr><w:spacing w:after="0"/><w:ind w:left="0"/><w:jc w:val="both"/></w:pPr><w:r><w:rPr><w:rFonts w:ascii="Times New Roman"/><w:b w:val="false"/><w:i w:val="false"/><w:color w:val="000000"/><w:sz w:val="28"/></w:rPr><w:t>      Если тарифы для филиалов различны, то юридическое лицо (головное предприятие) заполняет соответствующее количество форм.</w:t></w:r></w:p><w:bookmarkEnd w:id="651"/><w:bookmarkStart w:name="z501" w:id="652"/><w:p><w:pPr><w:spacing w:after="0"/><w:ind w:left="0"/><w:jc w:val="both"/></w:pPr><w:r><w:rPr><w:rFonts w:ascii="Times New Roman"/><w:b w:val="false"/><w:i w:val="false"/><w:color w:val="000000"/><w:sz w:val="28"/></w:rPr><w:t>      4. В графе В раздела 3 о тарифах на телефонный разговор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w:r></w:p><w:bookmarkEnd w:id="652"/><w:bookmarkStart w:name="z502" w:id="653"/><w:p><w:pPr><w:spacing w:after="0"/><w:ind w:left="0"/><w:jc w:val="both"/></w:pPr><w:r><w:rPr><w:rFonts w:ascii="Times New Roman"/><w:b w:val="false"/><w:i w:val="false"/><w:color w:val="000000"/><w:sz w:val="28"/></w:rPr><w:t>      5. В разделе 5 о тарифах на услуги мобильной связи приводятся тарифы по одному или нескольким наиболее представительнным (по получаемым компанией доходам) тарифным планам и пакетам. Отобранные тарифные планы и пакеты остаются неизменными в течение отчетного года.</w:t></w:r></w:p><w:bookmarkEnd w:id="653"/><w:bookmarkStart w:name="z503" w:id="654"/><w:p><w:pPr><w:spacing w:after="0"/><w:ind w:left="0"/><w:jc w:val="both"/></w:pPr><w:r><w:rPr><w:rFonts w:ascii="Times New Roman"/><w:b w:val="false"/><w:i w:val="false"/><w:color w:val="000000"/><w:sz w:val="28"/></w:rPr><w:t>      6. Если в разделе 5 по одному и тому же коду указано более одного тарифа, то заполняется графа В. </w:t></w:r></w:p><w:bookmarkEnd w:id="654"/><w:bookmarkStart w:name="z504" w:id="655"/><w:p><w:pPr><w:spacing w:after="0"/><w:ind w:left="0"/><w:jc w:val="both"/></w:pPr><w:r><w:rPr><w:rFonts w:ascii="Times New Roman"/><w:b w:val="false"/><w:i w:val="false"/><w:color w:val="000000"/><w:sz w:val="28"/></w:rPr><w:t>      В графе В раздела 5 указывается порядковый номер каждого тарифного плана или пакета, начиная с 1.</w:t></w:r></w:p><w:bookmarkEnd w:id="655"/><w:bookmarkStart w:name="z505" w:id="656"/><w:p><w:pPr><w:spacing w:after="0"/><w:ind w:left="0"/><w:jc w:val="both"/></w:pPr><w:r><w:rPr><w:rFonts w:ascii="Times New Roman"/><w:b w:val="false"/><w:i w:val="false"/><w:color w:val="000000"/><w:sz w:val="28"/></w:rPr><w:t>      7. Во всех разделах заполнение графы 2 «Тариф предыдущего периода» обязательно в январе отчетного года. В последующие месяцы графа заполняется только в том случае, если появляется новая услуга-представитель.</w:t></w:r></w:p><w:bookmarkEnd w:id="656"/><w:bookmarkStart w:name="z506" w:id="657"/><w:p><w:pPr><w:spacing w:after="0"/><w:ind w:left="0"/><w:jc w:val="both"/></w:pPr><w:r><w:rPr><w:rFonts w:ascii="Times New Roman"/><w:b w:val="false"/><w:i w:val="false"/><w:color w:val="000000"/><w:sz w:val="28"/></w:rPr><w:t>      8. Графа 3 заполняется при изменении цены согласно «Справочнику причин изменения цены», который размещен в разделе «Для респондентов» - «Статистические формы» - «Месячные формы» - «1-тариф (связь)»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657"/><w:bookmarkStart w:name="z507" w:id="658"/><w:p><w:pPr><w:spacing w:after="0"/><w:ind w:left="0"/><w:jc w:val="both"/></w:pPr><w:r><w:rPr><w:rFonts w:ascii="Times New Roman"/><w:b w:val="false"/><w:i w:val="false"/><w:color w:val="000000"/><w:sz w:val="28"/></w:rPr><w:t>      В графе 3 допустимо указание одной или нескольких кодов причин изменения цен. При выборе кода «Другие причины» в графе 3 прописать фактические причины.</w:t></w:r></w:p><w:bookmarkEnd w:id="658"/><w:bookmarkStart w:name="z508" w:id="659"/><w:p><w:pPr><w:spacing w:after="0"/><w:ind w:left="0"/><w:jc w:val="both"/></w:pPr><w:r><w:rPr><w:rFonts w:ascii="Times New Roman"/><w:b w:val="false"/><w:i w:val="false"/><w:color w:val="000000"/><w:sz w:val="28"/></w:rPr><w:t>      9. Если тарифы установлены в зарубежной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w:r></w:p><w:bookmarkEnd w:id="659"/><w:bookmarkStart w:name="z509" w:id="660"/><w:p><w:pPr><w:spacing w:after="0"/><w:ind w:left="0"/><w:jc w:val="both"/></w:pPr><w:r><w:rPr><w:rFonts w:ascii="Times New Roman"/><w:b w:val="false"/><w:i w:val="false"/><w:color w:val="000000"/><w:sz w:val="28"/></w:rPr><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660"/><w:bookmarkStart w:name="z510" w:id="661"/><w:p><w:pPr><w:spacing w:after="0"/><w:ind w:left="0"/><w:jc w:val="both"/></w:pPr><w:r><w:rPr><w:rFonts w:ascii="Times New Roman"/><w:b w:val="false"/><w:i w:val="false"/><w:color w:val="000000"/><w:sz w:val="28"/></w:rPr><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661"/><w:bookmarkStart w:name="z511" w:id="662"/><w:p><w:pPr><w:spacing w:after="0"/><w:ind w:left="0"/><w:jc w:val="both"/></w:pPr><w:r><w:rPr><w:rFonts w:ascii="Times New Roman"/><w:b w:val="false"/><w:i w:val="false"/><w:color w:val="000000"/><w:sz w:val="28"/></w:rPr><w:t>      12. Примечание: Х - данная позиция не подлежит заполнению.</w:t></w:r></w:p><w:bookmarkEnd w:id="662"/><w:bookmarkStart w:name="z512" w:id="663"/><w:p><w:pPr><w:spacing w:after="0"/><w:ind w:left="0"/><w:jc w:val="both"/></w:pPr><w:r><w:rPr><w:rFonts w:ascii="Times New Roman"/><w:b w:val="false"/><w:i w:val="false"/><w:color w:val="000000"/><w:sz w:val="28"/></w:rPr><w:t>      13. Aрифметико-логический контроль:</w:t></w:r></w:p><w:bookmarkEnd w:id="663"/><w:bookmarkStart w:name="z513" w:id="664"/><w:p><w:pPr><w:spacing w:after="0"/><w:ind w:left="0"/><w:jc w:val="both"/></w:pPr><w:r><w:rPr><w:rFonts w:ascii="Times New Roman"/><w:b w:val="false"/><w:i w:val="false"/><w:color w:val="000000"/><w:sz w:val="28"/></w:rPr><w:t>      1) Раздел 2 «Тарифы на виды услуг связи»:</w:t></w:r></w:p><w:bookmarkEnd w:id="664"/><w:bookmarkStart w:name="z514" w:id="665"/><w:p><w:pPr><w:spacing w:after="0"/><w:ind w:left="0"/><w:jc w:val="both"/></w:pPr><w:r><w:rPr><w:rFonts w:ascii="Times New Roman"/><w:b w:val="false"/><w:i w:val="false"/><w:color w:val="000000"/><w:sz w:val="28"/></w:rPr><w:t>      если заполнены графы 1 и 2 по кодам 61.90.10.441 и 61.90.10.442, то 61.90.10.441 &lt; 61.90.10.442;</w:t></w:r></w:p><w:bookmarkEnd w:id="665"/><w:bookmarkStart w:name="z515" w:id="666"/><w:p><w:pPr><w:spacing w:after="0"/><w:ind w:left="0"/><w:jc w:val="both"/></w:pPr><w:r><w:rPr><w:rFonts w:ascii="Times New Roman"/><w:b w:val="false"/><w:i w:val="false"/><w:color w:val="000000"/><w:sz w:val="28"/></w:rPr><w:t>      2) Раздел 3 «Тарифы на телефонный разговор»:</w:t></w:r></w:p><w:bookmarkEnd w:id="666"/><w:bookmarkStart w:name="z516" w:id="667"/><w:p><w:pPr><w:spacing w:after="0"/><w:ind w:left="0"/><w:jc w:val="both"/></w:pPr><w:r><w:rPr><w:rFonts w:ascii="Times New Roman"/><w:b w:val="false"/><w:i w:val="false"/><w:color w:val="000000"/><w:sz w:val="28"/></w:rPr><w:t>      если заполнены графы 1 и 2, то заполнение графы «Направление» - обязательно. </w:t></w:r></w:p><w:bookmarkEnd w:id="667"/><w:bookmarkStart w:name="z517" w:id="668"/><w:p><w:pPr><w:spacing w:after="0"/><w:ind w:left="0"/><w:jc w:val="both"/></w:pPr><w:r><w:rPr><w:rFonts w:ascii="Times New Roman"/><w:b w:val="false"/><w:i w:val="false"/><w:color w:val="000000"/><w:sz w:val="28"/></w:rPr><w:t>      3) Раздел 4 «Тарифы на виды услуг Интернет»: </w:t></w:r></w:p><w:bookmarkEnd w:id="668"/><w:bookmarkStart w:name="z518" w:id="669"/><w:p><w:pPr><w:spacing w:after="0"/><w:ind w:left="0"/><w:jc w:val="both"/></w:pPr><w:r><w:rPr><w:rFonts w:ascii="Times New Roman"/><w:b w:val="false"/><w:i w:val="false"/><w:color w:val="000000"/><w:sz w:val="28"/></w:rPr><w:t>      если заполнены графы по кодам 61.10.43.220, 61.10.43.230, 61.10.43.240, 61.10.43.250, то: </w:t></w:r></w:p><w:bookmarkEnd w:id="669"/><w:bookmarkStart w:name="z519" w:id="670"/><w:p><w:pPr><w:spacing w:after="0"/><w:ind w:left="0"/><w:jc w:val="both"/></w:pPr><w:r><w:rPr><w:rFonts w:ascii="Times New Roman"/><w:b w:val="false"/><w:i w:val="false"/><w:color w:val="000000"/><w:sz w:val="28"/></w:rPr><w:t>      61.10.43.220  61.10.43.230; </w:t></w:r></w:p><w:bookmarkEnd w:id="670"/><w:bookmarkStart w:name="z520" w:id="671"/><w:p><w:pPr><w:spacing w:after="0"/><w:ind w:left="0"/><w:jc w:val="both"/></w:pPr><w:r><w:rPr><w:rFonts w:ascii="Times New Roman"/><w:b w:val="false"/><w:i w:val="false"/><w:color w:val="000000"/><w:sz w:val="28"/></w:rPr><w:t>      61.10.43.230  61.10.43.240; </w:t></w:r></w:p><w:bookmarkEnd w:id="671"/><w:bookmarkStart w:name="z521" w:id="672"/><w:p><w:pPr><w:spacing w:after="0"/><w:ind w:left="0"/><w:jc w:val="both"/></w:pPr><w:r><w:rPr><w:rFonts w:ascii="Times New Roman"/><w:b w:val="false"/><w:i w:val="false"/><w:color w:val="000000"/><w:sz w:val="28"/></w:rPr><w:t>      61.10.43.240  61.10.43.250.</w:t></w:r></w:p><w:bookmarkEnd w:id="672"/><w:bookmarkStart w:name="z522" w:id="673"/><w:p><w:pPr><w:spacing w:after="0"/><w:ind w:left="0"/><w:jc w:val="both"/></w:pPr><w:r><w:rPr><w:rFonts w:ascii="Times New Roman"/><w:b w:val="false"/><w:i w:val="false"/><w:color w:val="000000"/><w:sz w:val="28"/></w:rPr><w:t>      если заполнены графы по кодам 61.20.42.220, 61.20.42.230, 61.20.42.240, 61.20.42.250, то: </w:t></w:r></w:p><w:bookmarkEnd w:id="673"/><w:bookmarkStart w:name="z523" w:id="674"/><w:p><w:pPr><w:spacing w:after="0"/><w:ind w:left="0"/><w:jc w:val="both"/></w:pPr><w:r><w:rPr><w:rFonts w:ascii="Times New Roman"/><w:b w:val="false"/><w:i w:val="false"/><w:color w:val="000000"/><w:sz w:val="28"/></w:rPr><w:t>      61.20.42.220  61.20.42.230; </w:t></w:r></w:p><w:bookmarkEnd w:id="674"/><w:bookmarkStart w:name="z524" w:id="675"/><w:p><w:pPr><w:spacing w:after="0"/><w:ind w:left="0"/><w:jc w:val="both"/></w:pPr><w:r><w:rPr><w:rFonts w:ascii="Times New Roman"/><w:b w:val="false"/><w:i w:val="false"/><w:color w:val="000000"/><w:sz w:val="28"/></w:rPr><w:t>      61.20.42.230  61.20.42.240; </w:t></w:r></w:p><w:bookmarkEnd w:id="675"/><w:bookmarkStart w:name="z525" w:id="676"/><w:p><w:pPr><w:spacing w:after="0"/><w:ind w:left="0"/><w:jc w:val="both"/></w:pPr><w:r><w:rPr><w:rFonts w:ascii="Times New Roman"/><w:b w:val="false"/><w:i w:val="false"/><w:color w:val="000000"/><w:sz w:val="28"/></w:rPr><w:t>      61.20.42.240  61.20.42.250.</w:t></w:r></w:p><w:bookmarkEnd w:id="676"/><w:bookmarkStart w:name="z526" w:id="677"/><w:p><w:pPr><w:spacing w:after="0"/><w:ind w:left="0"/><w:jc w:val="both"/></w:pPr><w:r><w:rPr><w:rFonts w:ascii="Times New Roman"/><w:b w:val="false"/><w:i w:val="false"/><w:color w:val="000000"/><w:sz w:val="28"/></w:rPr><w:t>Приложение 7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77"/><w:p><w:pPr><w:spacing w:after="0"/><w:ind w:left="0"/><w:jc w:val="left"/></w:pPr><w:r><w:rPr><w:rFonts w:ascii="Times New Roman"/><w:b/><w:i w:val="false"/><w:color w:val="000000"/></w:rPr><w:t xml:space="preserve"> Отчет о ценах и объемах закупа и реализации социально-значимых продовольственных товаров  стабилизационных фондов</w:t></w:r></w:p><w:p><w:pPr><w:spacing w:after="0"/><w:ind w:left="0"/><w:jc w:val="both"/></w:pPr><w:r><w:rPr><w:rFonts w:ascii="Times New Roman"/><w:b w:val="false"/><w:i w:val="false"/><w:color w:val="ff0000"/><w:sz w:val="28"/></w:rPr><w:t xml:space="preserve">      Сноска. Приложение 7 исключено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597" w:id="678"/><w:p><w:pPr><w:spacing w:after="0"/><w:ind w:left="0"/><w:jc w:val="both"/></w:pPr><w:r><w:rPr><w:rFonts w:ascii="Times New Roman"/><w:b w:val="false"/><w:i w:val="false"/><w:color w:val="000000"/><w:sz w:val="28"/></w:rPr><w:t>Приложение 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78"/><w:bookmarkStart w:name="z598" w:id="679"/><w:p><w:pPr><w:spacing w:after="0"/><w:ind w:left="0"/><w:jc w:val="left"/></w:pPr><w:r><w:rPr><w:rFonts w:ascii="Times New Roman"/><w:b/><w:i w:val="false"/><w:color w:val="000000"/></w:rPr><w:t xml:space="preserve"> Инструкция по заполнению статистической формы</w:t></w:r><w:r><w:br/></w:r><w:r><w:rPr><w:rFonts w:ascii="Times New Roman"/><w:b/><w:i w:val="false"/><w:color w:val="000000"/></w:rPr><w:t>общегосударственного татистического наблюдения</w:t></w:r><w:r><w:br/></w:r><w:r><w:rPr><w:rFonts w:ascii="Times New Roman"/><w:b/><w:i w:val="false"/><w:color w:val="000000"/></w:rPr><w:t>«Отчет о ценах и объемах закупа и реализации социально-значимых</w:t></w:r><w:r><w:br/></w:r><w:r><w:rPr><w:rFonts w:ascii="Times New Roman"/><w:b/><w:i w:val="false"/><w:color w:val="000000"/></w:rPr><w:t>продовольственных товаров стабилизационных фондов» </w:t></w:r><w:r><w:br/></w:r><w:r><w:rPr><w:rFonts w:ascii="Times New Roman"/><w:b/><w:i w:val="false"/><w:color w:val="000000"/></w:rPr><w:t>индекс 1-СФ, периодичность месячная)</w:t></w:r></w:p><w:bookmarkEnd w:id="679"/><w:p><w:pPr><w:spacing w:after="0"/><w:ind w:left="0"/><w:jc w:val="both"/></w:pPr><w:r><w:rPr><w:rFonts w:ascii="Times New Roman"/><w:b w:val="false"/><w:i w:val="false"/><w:color w:val="ff0000"/><w:sz w:val="28"/></w:rPr><w:t xml:space="preserve">      Сноска. Приложение 8 исключено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625" w:id="680"/><w:p><w:pPr><w:spacing w:after="0"/><w:ind w:left="0"/><w:jc w:val="both"/></w:pPr><w:r><w:rPr><w:rFonts w:ascii="Times New Roman"/><w:b w:val="false"/><w:i w:val="false"/><w:color w:val="000000"/><w:sz w:val="28"/></w:rPr><w:t>Приложение 9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680"/><w:p><w:pPr><w:spacing w:after="0"/><w:ind w:left="0"/><w:jc w:val="both"/></w:pPr><w:r><w:rPr><w:rFonts w:ascii="Times New Roman"/><w:b w:val="false"/><w:i w:val="false"/><w:color w:val="ff0000"/><w:sz w:val="28"/></w:rPr><w:t xml:space="preserve">      Сноска. Приложение 9 -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04"/><w:gridCol w:w="1404"/><w:gridCol w:w="1277"/><w:gridCol w:w="1277"/><w:gridCol w:w="1277"/><w:gridCol w:w="1489"/><w:gridCol w:w="1488"/><w:gridCol w:w="1488"/><w:gridCol w:w="1488"/><w:gridCol w:w="1488"/></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56" w:id="68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22"/><a:stretch><a:fillRect/></a:stretch></pic:blipFill><pic:spPr><a:xfrm><a:off x="0" y="0"/><a:ext cx="2755900" cy="2209800"/></a:xfrm><a:prstGeom prst="rect"><a:avLst/></a:prstGeom></pic:spPr></pic:pic></a:graphicData></a:graphic></wp:inline></w:drawing></w:r></w:p><w:bookmarkEnd w:id="68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49" w:id="682"/><w:p><w:pPr><w:spacing w:after="20"/><w:ind w:left="20"/><w:jc w:val="both"/></w:pPr><w:r><w:rPr><w:rFonts w:ascii="Times New Roman"/><w:b/><w:i w:val="false"/><w:color w:val="000000"/><w:sz w:val="20"/></w:rPr><w:t>Мемлекеттік статистика органдары құпиялылығына кепілдік береді</w:t></w:r></w:p><w:bookmarkEnd w:id="682"/><w:bookmarkStart w:name="z6350" w:id="68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683"/><w:bookmarkStart w:name="z6351" w:id="684"/><w:p><w:pPr><w:spacing w:after="20"/><w:ind w:left="20"/><w:jc w:val="both"/></w:pPr><w:r><w:rPr><w:rFonts w:ascii="Times New Roman"/><w:b/><w:i w:val="false"/><w:color w:val="000000"/><w:sz w:val="20"/></w:rPr><w:t>Жалпымемлекеттік статистикалық байқаудың статистикалық нысаны</w:t></w:r></w:p><w:bookmarkEnd w:id="68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53" w:id="685"/><w:p><w:pPr><w:spacing w:after="20"/><w:ind w:left="20"/><w:jc w:val="both"/></w:pPr><w:r><w:rPr><w:rFonts w:ascii="Times New Roman"/><w:b w:val="false"/><w:i w:val="false"/><w:color w:val="000000"/><w:sz w:val="20"/></w:rPr><w:t>Приложение 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p><w:bookmarkEnd w:id="685"/><w:bookmarkStart w:name="z6354" w:id="686"/><w:p><w:pPr><w:spacing w:after="20"/><w:ind w:left="20"/><w:jc w:val="both"/></w:pPr><w:r><w:rPr><w:rFonts w:ascii="Times New Roman"/><w:b w:val="false"/><w:i w:val="false"/><w:color w:val="000000"/><w:sz w:val="20"/></w:rPr><w:t>от 28 января 2020 года № 10</w:t></w:r></w:p><w:bookmarkEnd w:id="686"/><w:p><w:pPr><w:spacing w:after="20"/><w:ind w:left="20"/><w:jc w:val="both"/></w:pPr><w:r><w:rPr><w:rFonts w:ascii="Times New Roman"/><w:b/><w:i w:val="false"/><w:color w:val="000000"/><w:sz w:val="20"/></w:rPr><w:t>ҚазақстанРеспубликасыҰлттық</w:t></w:r><w:r><w:br/></w:r><w:r><w:rPr><w:rFonts w:ascii="Times New Roman"/><w:b/><w:i w:val="false"/><w:color w:val="000000"/><w:sz w:val="20"/></w:rPr><w:t>экономика министрлігіСтатистика</w:t></w:r><w:r><w:br/></w:r><w:r><w:rPr><w:rFonts w:ascii="Times New Roman"/><w:b/><w:i w:val="false"/><w:color w:val="000000"/><w:sz w:val="20"/></w:rPr><w:t>комитеті төрағасының2020 жылғы</w:t></w:r><w:r><w:br/></w:r><w:r><w:rPr><w:rFonts w:ascii="Times New Roman"/><w:b/><w:i w:val="false"/><w:color w:val="000000"/><w:sz w:val="20"/></w:rPr><w:t>28қаңтардағы№ 10 бұйрығына 9-қосымша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360" w:id="687"/></w:p><w:bookmarkEnd w:id="687"/><w:p><w:pPr><w:spacing w:after="20"/><w:ind w:left="20"/><w:jc w:val="both"/></w:pPr></w:p></w:tc><w:tc><w:tcPr><w:tcW w:w="0" w:type="auto"/><w:gridSpan w:val="3"/><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63" w:id="688"/><w:p><w:pPr><w:spacing w:after="20"/><w:ind w:left="20"/><w:jc w:val="both"/></w:pPr><w:r><w:rPr><w:rFonts w:ascii="Times New Roman"/><w:b/><w:i w:val="false"/><w:color w:val="000000"/><w:sz w:val="20"/></w:rPr><w:t>Aвтомобиль көлігі кәсіпорындарының жүк тасымалдау тарифтері туралы есеп</w:t></w:r></w:p><w:bookmarkEnd w:id="688"/><w:p><w:pPr><w:spacing w:after="20"/><w:ind w:left="20"/><w:jc w:val="both"/></w:pPr><w:r><w:rPr><w:rFonts w:ascii="Times New Roman"/><w:b w:val="false"/><w:i w:val="false"/><w:color w:val="000000"/><w:sz w:val="20"/></w:rPr><w:t>Отчет о тарифах на перевозку грузов предприятиями автомобильного транспорта</w:t></w:r></w:p></w:tc></w:tr><w:tr><w:trPr><w:trHeight w:val="135" w:hRule="atLeast"/></w:trPr><w:tc><w:tcPr><w:tcW w:w="14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8" w:id="689"/><w:p><w:pPr><w:spacing w:after="20"/><w:ind w:left="20"/><w:jc w:val="both"/></w:pPr><w:r><w:rPr><w:rFonts w:ascii="Times New Roman"/><w:b/><w:i w:val="false"/><w:color w:val="000000"/><w:sz w:val="20"/></w:rPr><w:t>Индексі</w:t></w:r></w:p><w:bookmarkEnd w:id="689"/><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66" w:id="690"/><w:p><w:pPr><w:spacing w:after="20"/><w:ind w:left="20"/><w:jc w:val="both"/></w:pPr><w:r><w:rPr><w:rFonts w:ascii="Times New Roman"/><w:b/><w:i w:val="false"/><w:color w:val="000000"/><w:sz w:val="20"/></w:rPr><w:t>1-тариф (автомобиль)</w:t></w:r></w:p><w:bookmarkEnd w:id="690"/><w:p><w:pPr><w:spacing w:after="20"/><w:ind w:left="20"/><w:jc w:val="both"/></w:pPr><w:r><w:rPr><w:rFonts w:ascii="Times New Roman"/><w:b w:val="false"/><w:i w:val="false"/><w:color w:val="000000"/><w:sz w:val="20"/></w:rPr><w:t>1-тариф (автомобильный)</w:t></w:r></w:p></w:tc><w:tc><w:tcPr><w:tcW w:w="12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68" w:id="691"/><w:p><w:pPr><w:spacing w:after="20"/><w:ind w:left="20"/><w:jc w:val="both"/></w:pPr><w:r><w:rPr><w:rFonts w:ascii="Times New Roman"/><w:b/><w:i w:val="false"/><w:color w:val="000000"/><w:sz w:val="20"/></w:rPr><w:t>айлық</w:t></w:r></w:p><w:bookmarkEnd w:id="691"/><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0" w:id="692"/><w:p><w:pPr><w:spacing w:after="20"/><w:ind w:left="20"/><w:jc w:val="both"/></w:pPr><w:r><w:rPr><w:rFonts w:ascii="Times New Roman"/><w:b/><w:i w:val="false"/><w:color w:val="000000"/><w:sz w:val="20"/></w:rPr><w:t>есепті кезең</w:t></w:r></w:p><w:bookmarkEnd w:id="692"/><w:p><w:pPr><w:spacing w:after="20"/><w:ind w:left="20"/><w:jc w:val="both"/></w:pPr><w:r><w:rPr><w:rFonts w:ascii="Times New Roman"/><w:b w:val="false"/><w:i w:val="false"/><w:color w:val="000000"/><w:sz w:val="20"/></w:rPr><w:t>отчетный период</w:t></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23"/><a:stretch><a:fillRect/></a:stretch></pic:blipFill><pic:spPr><a:xfrm><a:off x="0" y="0"/><a:ext cx="762000" cy="508000"/></a:xfrm><a:prstGeom prst="rect"><a:avLst/></a:prstGeom></pic:spPr></pic:pic></a:graphicData></a:graphic></wp:inline></w:drawing></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3" w:id="693"/><w:p><w:pPr><w:spacing w:after="20"/><w:ind w:left="20"/><w:jc w:val="both"/></w:pPr><w:r><w:rPr><w:rFonts w:ascii="Times New Roman"/><w:b/><w:i w:val="false"/><w:color w:val="000000"/><w:sz w:val="20"/></w:rPr><w:t>ай</w:t></w:r></w:p><w:bookmarkEnd w:id="693"/><w:p><w:pPr><w:spacing w:after="20"/><w:ind w:left="20"/><w:jc w:val="both"/></w:pPr><w:r><w:rPr><w:rFonts w:ascii="Times New Roman"/><w:b w:val="false"/><w:i w:val="false"/><w:color w:val="000000"/><w:sz w:val="20"/></w:rPr><w:t>месяц</w:t></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24"/><a:stretch><a:fillRect/></a:stretch></pic:blipFill><pic:spPr><a:xfrm><a:off x="0" y="0"/><a:ext cx="1676400" cy="558800"/></a:xfrm><a:prstGeom prst="rect"><a:avLst/></a:prstGeom></pic:spPr></pic:pic></a:graphicData></a:graphic></wp:inline></w:drawing></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6" w:id="694"/><w:p><w:pPr><w:spacing w:after="20"/><w:ind w:left="20"/><w:jc w:val="both"/></w:pPr><w:r><w:rPr><w:rFonts w:ascii="Times New Roman"/><w:b/><w:i w:val="false"/><w:color w:val="000000"/><w:sz w:val="20"/></w:rPr><w:t>жыл</w:t></w:r></w:p><w:bookmarkEnd w:id="694"/><w:p><w:pPr><w:spacing w:after="20"/><w:ind w:left="20"/><w:jc w:val="both"/></w:pPr><w:r><w:rPr><w:rFonts w:ascii="Times New Roman"/><w:b w:val="false"/><w:i w:val="false"/><w:color w:val="000000"/><w:sz w:val="20"/></w:rPr><w:t>год</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383" w:id="695"/></w:p><w:bookmarkEnd w:id="695"/><w:p><w:pPr><w:spacing w:after="20"/><w:ind w:left="20"/><w:jc w:val="both"/></w:pPr></w:p><w:bookmarkStart w:name="z6379" w:id="696"/><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w:r></w:p><w:bookmarkEnd w:id="696"/><w:bookmarkStart w:name="z6380" w:id="697"/><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w:r></w:p><w:bookmarkEnd w:id="697"/><w:bookmarkStart w:name="z6381" w:id="698"/><w:p><w:pPr><w:spacing w:after="20"/><w:ind w:left="20"/><w:jc w:val="both"/></w:pPr><w:r><w:rPr><w:rFonts w:ascii="Times New Roman"/><w:b/><w:i w:val="false"/><w:color w:val="000000"/><w:sz w:val="20"/></w:rPr><w:t>Ұсыну мерзімі - есепті кезеңнің 16-күніне (қоса алғанда) дейін</w:t></w:r></w:p><w:bookmarkEnd w:id="698"/><w:p><w:pPr><w:spacing w:after="20"/><w:ind w:left="20"/><w:jc w:val="both"/></w:pPr><w:r><w:rPr><w:rFonts w:ascii="Times New Roman"/><w:b w:val="false"/><w:i w:val="false"/><w:color w:val="000000"/><w:sz w:val="20"/></w:rPr><w:t>Срок представления - до 16 числа (включительно) отчетного периода</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86" w:id="699"/><w:p><w:pPr><w:spacing w:after="20"/><w:ind w:left="20"/><w:jc w:val="both"/></w:pPr><w:r><w:rPr><w:rFonts w:ascii="Times New Roman"/><w:b/><w:i w:val="false"/><w:color w:val="000000"/><w:sz w:val="20"/></w:rPr><w:t xml:space="preserve">БСН коды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25"/><a:stretch><a:fillRect/></a:stretch></pic:blipFill><pic:spPr><a:xfrm><a:off x="0" y="0"/><a:ext cx="4838700" cy="520700"/></a:xfrm><a:prstGeom prst="rect"><a:avLst/></a:prstGeom></pic:spPr></pic:pic></a:graphicData></a:graphic></wp:inline></w:drawing></w:r></w:p><w:bookmarkEnd w:id="699"/><w:p><w:pPr><w:spacing w:after="20"/><w:ind w:left="20"/><w:jc w:val="both"/></w:pPr><w:r><w:rPr><w:rFonts w:ascii="Times New Roman"/><w:b w:val="false"/><w:i w:val="false"/><w:color w:val="000000"/><w:sz w:val="20"/></w:rPr><w:t>код БИН</w:t></w:r></w:p></w:tc></w:tr></w:tbl><w:bookmarkStart w:name="z6387" w:id="700"/><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айдың 15-күніне қатынас түрлері бойынша жүкті тасымалдау тарифін көрсетіңіз, тоннасына теңгемен</w:t></w:r></w:p><w:bookmarkEnd w:id="700"/><w:bookmarkStart w:name="z6388" w:id="701"/><w:p><w:pPr><w:spacing w:after="0"/><w:ind w:left="0"/><w:jc w:val="both"/></w:pPr><w:r><w:rPr><w:rFonts w:ascii="Times New Roman"/><w:b w:val="false"/><w:i w:val="false"/><w:color w:val="000000"/><w:sz w:val="28"/></w:rPr><w:t>      Укажите тарифы за перевозку груза по видам сообщений на 15 число месяца без учета налога на добавленную стоимость, в тенге за тонну</w:t></w:r></w:p><w:bookmarkEnd w:id="70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028"/><w:gridCol w:w="901"/><w:gridCol w:w="1324"/><w:gridCol w:w="1605"/><w:gridCol w:w="1605"/><w:gridCol w:w="1746"/><w:gridCol w:w="479"/><w:gridCol w:w="1324"/><w:gridCol w:w="1745"/><w:gridCol w:w="1323"/></w:tblGrid><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12" w:id="702"/><w:p><w:pPr><w:spacing w:after="20"/><w:ind w:left="20"/><w:jc w:val="both"/></w:pPr><w:r><w:rPr><w:rFonts w:ascii="Times New Roman"/><w:b/><w:i w:val="false"/><w:color w:val="000000"/><w:sz w:val="20"/></w:rPr><w:t>Жүктің атауы1</w:t></w:r></w:p><w:bookmarkEnd w:id="702"/><w:p><w:pPr><w:spacing w:after="20"/><w:ind w:left="20"/><w:jc w:val="both"/></w:pPr><w:r><w:rPr><w:rFonts w:ascii="Times New Roman"/><w:b w:val="false"/><w:i w:val="false"/><w:color w:val="000000"/><w:sz w:val="20"/></w:rPr><w:t>Наименование1 груза</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1" w:id="703"/><w:p><w:pPr><w:spacing w:after="20"/><w:ind w:left="20"/><w:jc w:val="both"/></w:pPr><w:r><w:rPr><w:rFonts w:ascii="Times New Roman"/><w:b/><w:i w:val="false"/><w:color w:val="000000"/><w:sz w:val="20"/></w:rPr><w:t>Коды1</w:t></w:r></w:p><w:bookmarkEnd w:id="703"/><w:p><w:pPr><w:spacing w:after="20"/><w:ind w:left="20"/><w:jc w:val="both"/></w:pPr><w:r><w:rPr><w:rFonts w:ascii="Times New Roman"/><w:b w:val="false"/><w:i w:val="false"/><w:color w:val="000000"/><w:sz w:val="20"/></w:rPr><w:t>Код1</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3" w:id="704"/><w:p><w:pPr><w:spacing w:after="20"/><w:ind w:left="20"/><w:jc w:val="both"/></w:pPr><w:r><w:rPr><w:rFonts w:ascii="Times New Roman"/><w:b/><w:i w:val="false"/><w:color w:val="000000"/><w:sz w:val="20"/></w:rPr><w:t>Қатынас түрі</w:t></w:r></w:p><w:bookmarkEnd w:id="704"/><w:p><w:pPr><w:spacing w:after="20"/><w:ind w:left="20"/><w:jc w:val="both"/></w:pPr><w:r><w:rPr><w:rFonts w:ascii="Times New Roman"/><w:b w:val="false"/><w:i w:val="false"/><w:color w:val="000000"/><w:sz w:val="20"/></w:rPr><w:t>Вид сообщения</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5" w:id="705"/><w:p><w:pPr><w:spacing w:after="20"/><w:ind w:left="20"/><w:jc w:val="both"/></w:pPr><w:r><w:rPr><w:rFonts w:ascii="Times New Roman"/><w:b/><w:i w:val="false"/><w:color w:val="000000"/><w:sz w:val="20"/></w:rPr><w:t>Бағыт</w:t></w:r></w:p><w:bookmarkEnd w:id="705"/><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7" w:id="706"/><w:p><w:pPr><w:spacing w:after="20"/><w:ind w:left="20"/><w:jc w:val="both"/></w:pPr><w:r><w:rPr><w:rFonts w:ascii="Times New Roman"/><w:b/><w:i w:val="false"/><w:color w:val="000000"/><w:sz w:val="20"/></w:rPr><w:t>Aвтокөліктің түрі</w:t></w:r></w:p><w:bookmarkEnd w:id="706"/><w:p><w:pPr><w:spacing w:after="20"/><w:ind w:left="20"/><w:jc w:val="both"/></w:pPr><w:r><w:rPr><w:rFonts w:ascii="Times New Roman"/><w:b w:val="false"/><w:i w:val="false"/><w:color w:val="000000"/><w:sz w:val="20"/></w:rPr><w:t>Тип автомобиля</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9" w:id="707"/><w:p><w:pPr><w:spacing w:after="20"/><w:ind w:left="20"/><w:jc w:val="both"/></w:pPr><w:r><w:rPr><w:rFonts w:ascii="Times New Roman"/><w:b/><w:i w:val="false"/><w:color w:val="000000"/><w:sz w:val="20"/></w:rPr><w:t>Тариф түрі (кесімді, уақыттық)</w:t></w:r></w:p><w:bookmarkEnd w:id="707"/><w:p><w:pPr><w:spacing w:after="20"/><w:ind w:left="20"/><w:jc w:val="both"/></w:pPr><w:r><w:rPr><w:rFonts w:ascii="Times New Roman"/><w:b w:val="false"/><w:i w:val="false"/><w:color w:val="000000"/><w:sz w:val="20"/></w:rPr><w:t>Вид тарифа (сдельный, повременный)</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01" w:id="708"/><w:p><w:pPr><w:spacing w:after="20"/><w:ind w:left="20"/><w:jc w:val="both"/></w:pPr><w:r><w:rPr><w:rFonts w:ascii="Times New Roman"/><w:b w:val="false"/><w:i w:val="false"/><w:color w:val="000000"/><w:sz w:val="20"/></w:rPr><w:t>р/с №</w:t></w:r></w:p><w:bookmarkEnd w:id="708"/><w:p><w:pPr><w:spacing w:after="20"/><w:ind w:left="20"/><w:jc w:val="both"/></w:pPr><w:r><w:rPr><w:rFonts w:ascii="Times New Roman"/><w:b w:val="false"/><w:i w:val="false"/><w:color w:val="000000"/><w:sz w:val="20"/></w:rPr><w:t>№ п/п</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03" w:id="709"/><w:p><w:pPr><w:spacing w:after="20"/><w:ind w:left="20"/><w:jc w:val="both"/></w:pPr><w:r><w:rPr><w:rFonts w:ascii="Times New Roman"/><w:b/><w:i w:val="false"/><w:color w:val="000000"/><w:sz w:val="20"/></w:rPr><w:t>Есепті айдың</w:t></w:r></w:p><w:bookmarkEnd w:id="709"/><w:bookmarkStart w:name="z6404" w:id="710"/><w:p><w:pPr><w:spacing w:after="20"/><w:ind w:left="20"/><w:jc w:val="both"/></w:pPr><w:r><w:rPr><w:rFonts w:ascii="Times New Roman"/><w:b/><w:i w:val="false"/><w:color w:val="000000"/><w:sz w:val="20"/></w:rPr><w:t>тарифі</w:t></w:r></w:p><w:bookmarkEnd w:id="710"/><w:p><w:pPr><w:spacing w:after="20"/><w:ind w:left="20"/><w:jc w:val="both"/></w:pPr><w:r><w:rPr><w:rFonts w:ascii="Times New Roman"/><w:b w:val="false"/><w:i w:val="false"/><w:color w:val="000000"/><w:sz w:val="20"/></w:rPr><w:t>Тариф отчетного месяца</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06" w:id="711"/><w:p><w:pPr><w:spacing w:after="20"/><w:ind w:left="20"/><w:jc w:val="both"/></w:pPr><w:r><w:rPr><w:rFonts w:ascii="Times New Roman"/><w:b/><w:i w:val="false"/><w:color w:val="000000"/><w:sz w:val="20"/></w:rPr><w:t>Өткен кезеңнің</w:t></w:r></w:p><w:bookmarkEnd w:id="711"/><w:bookmarkStart w:name="z6407" w:id="712"/><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712"/><w:bookmarkStart w:name="z6408" w:id="713"/><w:p><w:pPr><w:spacing w:after="20"/><w:ind w:left="20"/><w:jc w:val="both"/></w:pPr><w:r><w:rPr><w:rFonts w:ascii="Times New Roman"/><w:b w:val="false"/><w:i w:val="false"/><w:color w:val="000000"/><w:sz w:val="20"/></w:rPr><w:t>Тариф предыдущего</w:t></w:r></w:p><w:bookmarkEnd w:id="713"/><w:p><w:pPr><w:spacing w:after="20"/><w:ind w:left="20"/><w:jc w:val="both"/></w:pPr><w:r><w:rPr><w:rFonts w:ascii="Times New Roman"/><w:b w:val="false"/><w:i w:val="false"/><w:color w:val="000000"/><w:sz w:val="20"/></w:rPr><w:t>периода2</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10" w:id="71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714"/><w:p><w:pPr><w:spacing w:after="20"/><w:ind w:left="20"/><w:jc w:val="both"/></w:pPr><w:r><w:rPr><w:rFonts w:ascii="Times New Roman"/><w:b w:val="false"/><w:i w:val="false"/><w:color w:val="000000"/><w:sz w:val="20"/></w:rPr><w:t>Код причины изменения цены3</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23" w:id="715"/><w:p><w:pPr><w:spacing w:after="20"/><w:ind w:left="20"/><w:jc w:val="both"/></w:pPr><w:r><w:rPr><w:rFonts w:ascii="Times New Roman"/><w:b w:val="false"/><w:i w:val="false"/><w:color w:val="000000"/><w:sz w:val="20"/></w:rPr><w:t>A</w:t></w:r></w:p><w:bookmarkEnd w:id="715"/></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Е-1</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34" w:id="716"/><w:p><w:pPr><w:spacing w:after="20"/><w:ind w:left="20"/><w:jc w:val="both"/></w:pPr><w:r><w:br/></w:r></w:p><w:bookmarkEnd w:id="716"/></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45" w:id="717"/><w:p><w:pPr><w:spacing w:after="20"/><w:ind w:left="20"/><w:jc w:val="both"/></w:pPr><w:r><w:br/></w:r></w:p><w:bookmarkEnd w:id="717"/></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56" w:id="718"/><w:p><w:pPr><w:spacing w:after="20"/><w:ind w:left="20"/><w:jc w:val="both"/></w:pPr><w:r><w:br/></w:r></w:p><w:bookmarkEnd w:id="718"/></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67" w:id="719"/><w:p><w:pPr><w:spacing w:after="20"/><w:ind w:left="20"/><w:jc w:val="both"/></w:pPr><w:r><w:br/></w:r></w:p><w:bookmarkEnd w:id="719"/></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78" w:id="720"/><w:p><w:pPr><w:spacing w:after="20"/><w:ind w:left="20"/><w:jc w:val="both"/></w:pPr><w:r><w:br/></w:r></w:p><w:bookmarkEnd w:id="720"/></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89" w:id="721"/><w:p><w:pPr><w:spacing w:after="20"/><w:ind w:left="20"/><w:jc w:val="both"/></w:pPr><w:r><w:br/></w:r></w:p><w:bookmarkEnd w:id="721"/></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00" w:id="722"/><w:p><w:pPr><w:spacing w:after="20"/><w:ind w:left="20"/><w:jc w:val="both"/></w:pPr><w:r><w:br/></w:r></w:p><w:bookmarkEnd w:id="722"/></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11" w:id="723"/><w:p><w:pPr><w:spacing w:after="20"/><w:ind w:left="20"/><w:jc w:val="both"/></w:pPr><w:r><w:br/></w:r></w:p><w:bookmarkEnd w:id="723"/></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22" w:id="724"/><w:p><w:pPr><w:spacing w:after="20"/><w:ind w:left="20"/><w:jc w:val="both"/></w:pPr><w:r><w:br/></w:r></w:p><w:bookmarkEnd w:id="724"/></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33" w:id="725"/><w:p><w:pPr><w:spacing w:after="20"/><w:ind w:left="20"/><w:jc w:val="both"/></w:pPr><w:r><w:br/></w:r></w:p><w:bookmarkEnd w:id="725"/></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44" w:id="726"/><w:p><w:pPr><w:spacing w:after="20"/><w:ind w:left="20"/><w:jc w:val="both"/></w:pPr><w:r><w:br/></w:r></w:p><w:bookmarkEnd w:id="726"/></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55" w:id="727"/><w:p><w:pPr><w:spacing w:after="20"/><w:ind w:left="20"/><w:jc w:val="both"/></w:pPr><w:r><w:br/></w:r></w:p><w:bookmarkEnd w:id="727"/></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66" w:id="728"/><w:p><w:pPr><w:spacing w:after="20"/><w:ind w:left="20"/><w:jc w:val="both"/></w:pPr><w:r><w:br/></w:r></w:p><w:bookmarkEnd w:id="728"/></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77" w:id="729"/><w:p><w:pPr><w:spacing w:after="20"/><w:ind w:left="20"/><w:jc w:val="both"/></w:pPr><w:r><w:br/></w:r></w:p><w:bookmarkEnd w:id="729"/></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88" w:id="730"/><w:p><w:pPr><w:spacing w:after="20"/><w:ind w:left="20"/><w:jc w:val="both"/></w:pPr><w:r><w:br/></w:r></w:p><w:bookmarkEnd w:id="730"/></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99" w:id="731"/><w:p><w:pPr><w:spacing w:after="20"/><w:ind w:left="20"/><w:jc w:val="both"/></w:pPr><w:r><w:br/></w:r></w:p><w:bookmarkEnd w:id="731"/></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600" w:id="73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732"/><w:bookmarkStart w:name="z6601" w:id="733"/><w:p><w:pPr><w:spacing w:after="0"/><w:ind w:left="0"/><w:jc w:val="both"/></w:pPr><w:r><w:rPr><w:rFonts w:ascii="Times New Roman"/><w:b w:val="false"/><w:i w:val="false"/><w:color w:val="000000"/><w:sz w:val="28"/></w:rPr><w:t>      Примечание:</w:t></w:r></w:p><w:bookmarkEnd w:id="733"/><w:bookmarkStart w:name="z6602" w:id="7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w:r></w:p><w:bookmarkEnd w:id="734"/><w:bookmarkStart w:name="z6603" w:id="7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735"/><w:bookmarkStart w:name="z6604" w:id="73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2-баған есепті жылдың қаңтар айында ғана толтырылады</w:t></w:r></w:p><w:bookmarkEnd w:id="736"/><w:bookmarkStart w:name="z6605" w:id="73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Графа 2 заполняется только в январе отчетного года</w:t></w:r></w:p><w:bookmarkEnd w:id="737"/><w:bookmarkStart w:name="z6606" w:id="73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w:r></w:p><w:bookmarkEnd w:id="738"/><w:bookmarkStart w:name="z6607" w:id="73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w:r></w:p><w:bookmarkEnd w:id="739"/><w:bookmarkStart w:name="z6608" w:id="740"/><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740"/><w:bookmarkStart w:name="z6609" w:id="741"/><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74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17" w:id="742"/><w:p><w:pPr><w:spacing w:after="20"/><w:ind w:left="20"/><w:jc w:val="both"/></w:pPr><w:r><w:rPr><w:rFonts w:ascii="Times New Roman"/><w:b/><w:i w:val="false"/><w:color w:val="000000"/><w:sz w:val="20"/></w:rPr><w:t>1 сағатқа дейiн</w:t></w:r></w:p><w:bookmarkEnd w:id="742"/></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25" w:id="743"/><w:p><w:pPr><w:spacing w:after="20"/><w:ind w:left="20"/><w:jc w:val="both"/></w:pPr><w:r><w:rPr><w:rFonts w:ascii="Times New Roman"/><w:b w:val="false"/><w:i w:val="false"/><w:color w:val="000000"/><w:sz w:val="20"/></w:rPr><w:t>до 1 часа</w:t></w:r></w:p><w:bookmarkEnd w:id="743"/></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6626" w:id="744"/><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xml:space="preserve">                                                         </w:t></w:r><w:r><w:rPr><w:rFonts w:ascii="Times New Roman"/><w:b/><w:i w:val="false"/><w:color w:val="000000"/><w:sz w:val="28"/></w:rPr><w:t>Мекенжайы (респонденттің)</w:t></w:r></w:p><w:bookmarkEnd w:id="744"/><w:p><w:pPr><w:spacing w:after="0"/><w:ind w:left="0"/><w:jc w:val="both"/></w:pPr><w:r><w:rPr><w:rFonts w:ascii="Times New Roman"/><w:b w:val="false"/><w:i w:val="false"/><w:color w:val="000000"/><w:sz w:val="28"/></w:rPr><w:t>Наименование_____________________________                 Aдрес (респондента) 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 Телефон (респондента) ___________________________________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 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 телефоны (орындаушының</w:t></w:r><w:r><w:rPr><w:rFonts w:ascii="Times New Roman"/><w:b w:val="false"/><w:i w:val="false"/><w:color w:val="000000"/><w:sz w:val="28"/></w:rPr><w:t>)</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w:t></w:r></w:p><w:p><w:pPr><w:spacing w:after="0"/><w:ind w:left="0"/><w:jc w:val="both"/></w:pPr><w:r><w:rPr><w:rFonts w:ascii="Times New Roman"/><w:b w:val="false"/><w:i w:val="false"/><w:color w:val="000000"/><w:sz w:val="28"/></w:rPr><w:t>Главный бухгалтер _____________________________ _________________________________</w:t></w:r></w:p><w:p><w:pPr><w:spacing w:after="0"/><w:ind w:left="0"/><w:jc w:val="both"/></w:pPr><w:r><w:rPr><w:rFonts w:ascii="Times New Roman"/><w:b w:val="false"/><w:i w:val="false"/><w:color w:val="000000"/><w:sz w:val="28"/></w:rPr><w:t> тегі, аты және әкесінің аты (ол болған жағдайда)         қолы (бас бухгалтердің)</w:t></w:r></w:p><w:p><w:pPr><w:spacing w:after="0"/><w:ind w:left="0"/><w:jc w:val="both"/></w:pPr><w:r><w:rPr><w:rFonts w:ascii="Times New Roman"/><w:b w:val="false"/><w:i w:val="false"/><w:color w:val="000000"/><w:sz w:val="28"/></w:rPr><w:t>фамилия, имя и отчество (при его наличии)                 подпись (главного бухгалтера)</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 _________________________________ </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6627" w:id="745"/><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745"/><w:bookmarkStart w:name="z673" w:id="746"/><w:p><w:pPr><w:spacing w:after="0"/><w:ind w:left="0"/><w:jc w:val="both"/></w:pPr><w:r><w:rPr><w:rFonts w:ascii="Times New Roman"/><w:b w:val="false"/><w:i w:val="false"/><w:color w:val="000000"/><w:sz w:val="28"/></w:rPr><w:t>Приложение 10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 </w:t></w:r><w:r><w:br/></w:r><w:r><w:rPr><w:rFonts w:ascii="Times New Roman"/><w:b w:val="false"/><w:i w:val="false"/><w:color w:val="000000"/><w:sz w:val="28"/></w:rPr><w:t>от 28 января 2020 года № 10</w:t></w:r></w:p><w:bookmarkEnd w:id="746"/><w:p><w:pPr><w:spacing w:after="0"/><w:ind w:left="0"/><w:jc w:val="both"/></w:pPr><w:bookmarkStart w:name="z674" w:id="747"/><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747"/><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w:i w:val="false"/><w:color w:val="000000"/><w:sz w:val="28"/></w:rPr><w:t> «Отчет о тарифах на перевозку грузов предприятиями автомобильного транспорта»</w:t></w:r></w:p><w:p><w:pPr><w:spacing w:after="0"/><w:ind w:left="0"/><w:jc w:val="both"/></w:pPr><w:r><w:rPr><w:rFonts w:ascii="Times New Roman"/><w:b w:val="false"/><w:i w:val="false"/><w:color w:val="000000"/><w:sz w:val="28"/></w:rPr><w:t>                 </w:t></w:r><w:r><w:rPr><w:rFonts w:ascii="Times New Roman"/><w:b/><w:i w:val="false"/><w:color w:val="000000"/><w:sz w:val="28"/></w:rPr><w:t>(индекс 1-тариф (автомобильный), периодичность месячная)</w:t></w:r></w:p><w:bookmarkStart w:name="z675" w:id="74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(далее - статистическая форма).</w:t></w:r></w:p><w:bookmarkEnd w:id="748"/><w:bookmarkStart w:name="z676" w:id="749"/><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749"/><w:bookmarkStart w:name="z677" w:id="750"/><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 международное и внутри республики;</w:t></w:r></w:p><w:bookmarkEnd w:id="750"/><w:bookmarkStart w:name="z678" w:id="751"/><w:p><w:pPr><w:spacing w:after="0"/><w:ind w:left="0"/><w:jc w:val="both"/></w:pPr><w:r><w:rPr><w:rFonts w:ascii="Times New Roman"/><w:b w:val="false"/><w:i w:val="false"/><w:color w:val="000000"/><w:sz w:val="28"/></w:rPr><w:t>      2) международное - перевозка между Республикой Казахстан и иностранными государствами и (или) транзитом через Республику Казахстан;</w:t></w:r></w:p><w:bookmarkEnd w:id="751"/><w:bookmarkStart w:name="z679" w:id="752"/><w:p><w:pPr><w:spacing w:after="0"/><w:ind w:left="0"/><w:jc w:val="both"/></w:pPr><w:r><w:rPr><w:rFonts w:ascii="Times New Roman"/><w:b w:val="false"/><w:i w:val="false"/><w:color w:val="000000"/><w:sz w:val="28"/></w:rPr><w:t>      3) внутри республики - перевозка между пунктами отправления и назначения в пределах республики;</w:t></w:r></w:p><w:bookmarkEnd w:id="752"/><w:bookmarkStart w:name="z680" w:id="753"/><w:p><w:pPr><w:spacing w:after="0"/><w:ind w:left="0"/><w:jc w:val="both"/></w:pPr><w:r><w:rPr><w:rFonts w:ascii="Times New Roman"/><w:b w:val="false"/><w:i w:val="false"/><w:color w:val="000000"/><w:sz w:val="28"/></w:rPr><w:t>      4) городское - перевозка в пределах установленных границ города;</w:t></w:r></w:p><w:bookmarkEnd w:id="753"/><w:bookmarkStart w:name="z681" w:id="754"/><w:p><w:pPr><w:spacing w:after="0"/><w:ind w:left="0"/><w:jc w:val="both"/></w:pPr><w:r><w:rPr><w:rFonts w:ascii="Times New Roman"/><w:b w:val="false"/><w:i w:val="false"/><w:color w:val="000000"/><w:sz w:val="28"/></w:rPr><w:t>      5) пригородное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w:r></w:p><w:bookmarkEnd w:id="754"/><w:bookmarkStart w:name="z682" w:id="755"/><w:p><w:pPr><w:spacing w:after="0"/><w:ind w:left="0"/><w:jc w:val="both"/></w:pPr><w:r><w:rPr><w:rFonts w:ascii="Times New Roman"/><w:b w:val="false"/><w:i w:val="false"/><w:color w:val="000000"/><w:sz w:val="28"/></w:rPr><w:t>      6) тариф - система ставок (провозных плат) и сборов за перевозку грузов.</w:t></w:r></w:p><w:bookmarkEnd w:id="755"/><w:bookmarkStart w:name="z683" w:id="756"/><w:p><w:pPr><w:spacing w:after="0"/><w:ind w:left="0"/><w:jc w:val="both"/></w:pPr><w:r><w:rPr><w:rFonts w:ascii="Times New Roman"/><w:b w:val="false"/><w:i w:val="false"/><w:color w:val="000000"/><w:sz w:val="28"/></w:rPr><w:t>      3. В графе A указывается вид груза. В графе Б - код согласно Перечню видов груза, размещенному в разделе «Для респондентов» - «Статистические формы» - «Месячные формы» - «1-тариф (автомобильный)»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756"/><w:bookmarkStart w:name="z684" w:id="757"/><w:p><w:pPr><w:spacing w:after="0"/><w:ind w:left="0"/><w:jc w:val="both"/></w:pPr><w:r><w:rPr><w:rFonts w:ascii="Times New Roman"/><w:b w:val="false"/><w:i w:val="false"/><w:color w:val="000000"/><w:sz w:val="28"/></w:rPr><w:t>      4. В графе В по каждому виду груза указывается вид сообщения, в графе Г - направление, в графе Д - тип автомобиля, которые остаются неизменными в течение отчетного года.</w:t></w:r></w:p><w:bookmarkEnd w:id="757"/><w:bookmarkStart w:name="z685" w:id="758"/><w:p><w:pPr><w:spacing w:after="0"/><w:ind w:left="0"/><w:jc w:val="both"/></w:pPr><w:r><w:rPr><w:rFonts w:ascii="Times New Roman"/><w:b w:val="false"/><w:i w:val="false"/><w:color w:val="000000"/><w:sz w:val="28"/></w:rPr><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w:r></w:p><w:bookmarkEnd w:id="758"/><w:bookmarkStart w:name="z686" w:id="759"/><w:p><w:pPr><w:spacing w:after="0"/><w:ind w:left="0"/><w:jc w:val="both"/></w:pPr><w:r><w:rPr><w:rFonts w:ascii="Times New Roman"/><w:b w:val="false"/><w:i w:val="false"/><w:color w:val="000000"/><w:sz w:val="28"/></w:rPr><w:t>      5. В графе Е указывается вид тарифа: 1 - сдельный, 2 - повременный. При сдельном тарифе показывается стоимость перевозки 1 тонны груза на 1 километр или другое фиксированное расстояние.</w:t></w:r></w:p><w:bookmarkEnd w:id="759"/><w:bookmarkStart w:name="z687" w:id="760"/><w:p><w:pPr><w:spacing w:after="0"/><w:ind w:left="0"/><w:jc w:val="both"/></w:pPr><w:r><w:rPr><w:rFonts w:ascii="Times New Roman"/><w:b w:val="false"/><w:i w:val="false"/><w:color w:val="000000"/><w:sz w:val="28"/></w:rPr><w:t>      6. Графа 3 заполняется при изменении цены согласно «Справочнику причин изменения цены», который размещен на интернет-ресурсе Комитета (www.stat.gov.kz) или предоставляется респондентам территориальными органами статистики. В графе 3 указывается одной или нескольких кодов причин изменения цен.</w:t></w:r></w:p><w:bookmarkEnd w:id="760"/><w:bookmarkStart w:name="z688" w:id="761"/><w:p><w:pPr><w:spacing w:after="0"/><w:ind w:left="0"/><w:jc w:val="both"/></w:pPr><w:r><w:rPr><w:rFonts w:ascii="Times New Roman"/><w:b w:val="false"/><w:i w:val="false"/><w:color w:val="000000"/><w:sz w:val="28"/></w:rPr><w:t>      7. Если тарифы установлены в иностранной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w:r></w:p><w:bookmarkEnd w:id="761"/><w:bookmarkStart w:name="z689" w:id="762"/><w:p><w:pPr><w:spacing w:after="0"/><w:ind w:left="0"/><w:jc w:val="both"/></w:pPr><w:r><w:rPr><w:rFonts w:ascii="Times New Roman"/><w:b w:val="false"/><w:i w:val="false"/><w:color w:val="000000"/><w:sz w:val="28"/></w:rPr><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762"/><w:bookmarkStart w:name="z690" w:id="763"/><w:p><w:pPr><w:spacing w:after="0"/><w:ind w:left="0"/><w:jc w:val="both"/></w:pPr><w:r><w:rPr><w:rFonts w:ascii="Times New Roman"/><w:b w:val="false"/><w:i w:val="false"/><w:color w:val="000000"/><w:sz w:val="28"/></w:rPr><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763"/><w:bookmarkStart w:name="z691" w:id="764"/><w:p><w:pPr><w:spacing w:after="0"/><w:ind w:left="0"/><w:jc w:val="both"/></w:pPr><w:r><w:rPr><w:rFonts w:ascii="Times New Roman"/><w:b w:val="false"/><w:i w:val="false"/><w:color w:val="000000"/><w:sz w:val="28"/></w:rPr><w:t>      10. Aрифметико-логический контроль:</w:t></w:r></w:p><w:bookmarkEnd w:id="764"/><w:bookmarkStart w:name="z692" w:id="765"/><w:p><w:pPr><w:spacing w:after="0"/><w:ind w:left="0"/><w:jc w:val="both"/></w:pPr><w:r><w:rPr><w:rFonts w:ascii="Times New Roman"/><w:b w:val="false"/><w:i w:val="false"/><w:color w:val="000000"/><w:sz w:val="28"/></w:rPr><w:t>      1) если заполнены графы 1 или 2, заполнение граф A, Б, В, Г и Д - обязательно;</w:t></w:r></w:p><w:bookmarkEnd w:id="765"/><w:bookmarkStart w:name="z693" w:id="766"/><w:p><w:pPr><w:spacing w:after="0"/><w:ind w:left="0"/><w:jc w:val="both"/></w:pPr><w:r><w:rPr><w:rFonts w:ascii="Times New Roman"/><w:b w:val="false"/><w:i w:val="false"/><w:color w:val="000000"/><w:sz w:val="28"/></w:rPr><w:t>      2) данные графы 2 отчетного месяца равны данным графы 1 статистической формы в предыдущем месяце по каждой заполненной строке;</w:t></w:r></w:p><w:bookmarkEnd w:id="766"/><w:bookmarkStart w:name="z694" w:id="767"/><w:p><w:pPr><w:spacing w:after="0"/><w:ind w:left="0"/><w:jc w:val="both"/></w:pPr><w:r><w:rPr><w:rFonts w:ascii="Times New Roman"/><w:b w:val="false"/><w:i w:val="false"/><w:color w:val="000000"/><w:sz w:val="28"/></w:rPr><w:t>      3) в январе отчетного года заполнение графы 2 - обязательно.</w:t></w:r></w:p><w:bookmarkEnd w:id="767"/><w:bookmarkStart w:name="z695" w:id="768"/><w:p><w:pPr><w:spacing w:after="0"/><w:ind w:left="0"/><w:jc w:val="both"/></w:pPr><w:r><w:rPr><w:rFonts w:ascii="Times New Roman"/><w:b w:val="false"/><w:i w:val="false"/><w:color w:val="000000"/><w:sz w:val="28"/></w:rPr><w:t>Приложение 11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768"/><w:p><w:pPr><w:spacing w:after="0"/><w:ind w:left="0"/><w:jc w:val="both"/></w:pPr><w:r><w:rPr><w:rFonts w:ascii="Times New Roman"/><w:b w:val="false"/><w:i w:val="false"/><w:color w:val="ff0000"/><w:sz w:val="28"/></w:rPr><w:t xml:space="preserve">      Сноска. Приложение 11 -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25"/><w:gridCol w:w="2325"/><w:gridCol w:w="1660"/><w:gridCol w:w="2590"/><w:gridCol w:w="2590"/><w:gridCol w:w="259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36" w:id="769"/><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26"/><a:stretch><a:fillRect/></a:stretch></pic:blipFill><pic:spPr><a:xfrm><a:off x="0" y="0"/><a:ext cx="2755900" cy="2209800"/></a:xfrm><a:prstGeom prst="rect"><a:avLst/></a:prstGeom></pic:spPr></pic:pic></a:graphicData></a:graphic></wp:inline></w:drawing></w:r></w:p><w:bookmarkEnd w:id="769"/><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6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30" w:id="770"/><w:p><w:pPr><w:spacing w:after="20"/><w:ind w:left="20"/><w:jc w:val="both"/></w:pPr><w:r><w:rPr><w:rFonts w:ascii="Times New Roman"/><w:b/><w:i w:val="false"/><w:color w:val="000000"/><w:sz w:val="20"/></w:rPr><w:t>Мемлекеттік статистика органдары құпиялылығына кепілдік береді</w:t></w:r></w:p><w:bookmarkEnd w:id="770"/><w:bookmarkStart w:name="z6631" w:id="771"/><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771"/><w:bookmarkStart w:name="z6632" w:id="772"/><w:p><w:pPr><w:spacing w:after="20"/><w:ind w:left="20"/><w:jc w:val="both"/></w:pPr><w:r><w:rPr><w:rFonts w:ascii="Times New Roman"/><w:b/><w:i w:val="false"/><w:color w:val="000000"/><w:sz w:val="20"/></w:rPr><w:t>Жалпымемлекеттік статистикалық байқаудың</w:t></w:r><w:r><w:rPr><w:rFonts w:ascii="Times New Roman"/><w:b w:val="false"/><w:i w:val="false"/><w:color w:val="000000"/><w:sz w:val="20"/></w:rPr><w:t xml:space="preserve"> </w:t></w:r><w:r><w:rPr><w:rFonts w:ascii="Times New Roman"/><w:b/><w:i w:val="false"/><w:color w:val="000000"/><w:sz w:val="20"/></w:rPr><w:t>статистикалық нысаны</w:t></w:r><w:r><w:rPr><w:rFonts w:ascii="Times New Roman"/><w:b w:val="false"/><w:i w:val="false"/><w:color w:val="000000"/><w:sz w:val="20"/></w:rPr><w:t> </w:t></w:r></w:p><w:bookmarkEnd w:id="772"/><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34" w:id="773"/><w:p><w:pPr><w:spacing w:after="20"/><w:ind w:left="20"/><w:jc w:val="both"/></w:pPr><w:r><w:rPr><w:rFonts w:ascii="Times New Roman"/><w:b w:val="false"/><w:i w:val="false"/><w:color w:val="000000"/><w:sz w:val="20"/></w:rPr><w:t>Приложение 11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r><w:br/></w:r><w:r><w:rPr><w:rFonts w:ascii="Times New Roman"/><w:b w:val="false"/><w:i w:val="false"/><w:color w:val="000000"/><w:sz w:val="20"/></w:rPr><w:t>от 28 января 2020 года № 10</w:t></w:r></w:p><w:bookmarkEnd w:id="773"/><w:p><w:pPr><w:spacing w:after="20"/><w:ind w:left="20"/><w:jc w:val="both"/></w:pPr><w:r><w:rPr><w:rFonts w:ascii="Times New Roman"/><w:b/><w:i w:val="false"/><w:color w:val="000000"/><w:sz w:val="20"/></w:rPr><w:t>ҚазақстанРеспубликасыҰлттық</w:t></w:r><w:r><w:br/></w:r><w:r><w:rPr><w:rFonts w:ascii="Times New Roman"/><w:b/><w:i w:val="false"/><w:color w:val="000000"/><w:sz w:val="20"/></w:rPr><w:t>экономика министрлігіСтатистика </w:t></w:r><w:r><w:br/></w:r><w:r><w:rPr><w:rFonts w:ascii="Times New Roman"/><w:b/><w:i w:val="false"/><w:color w:val="000000"/><w:sz w:val="20"/></w:rPr><w:t>комитеті төрағасының2020 жылғы</w:t></w:r><w:r><w:br/></w:r><w:r><w:rPr><w:rFonts w:ascii="Times New Roman"/><w:b/><w:i w:val="false"/><w:color w:val="000000"/><w:sz w:val="20"/></w:rPr><w:t>28қаңтардағы№ 10 бұйрығына 11-қосымша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40" w:id="774"/></w:p><w:bookmarkEnd w:id="774"/><w:p><w:pPr><w:spacing w:after="20"/><w:ind w:left="20"/><w:jc w:val="both"/></w:pPr></w:p></w:tc><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43" w:id="775"/></w:p><w:bookmarkEnd w:id="775"/><w:p><w:pPr><w:spacing w:after="20"/><w:ind w:left="20"/><w:jc w:val="both"/></w:pPr></w:p><w:bookmarkStart w:name="z6641" w:id="776"/><w:p><w:pPr><w:spacing w:after="20"/><w:ind w:left="20"/><w:jc w:val="both"/></w:pPr><w:r><w:rPr><w:rFonts w:ascii="Times New Roman"/><w:b/><w:i w:val="false"/><w:color w:val="000000"/><w:sz w:val="20"/></w:rPr><w:t>Ішкі су көлігі кәсіпорындарының жүк тасымалдау тарифтері туралы есеп</w:t></w:r></w:p><w:bookmarkEnd w:id="776"/><w:p><w:pPr><w:spacing w:after="20"/><w:ind w:left="20"/><w:jc w:val="both"/></w:pPr><w:r><w:rPr><w:rFonts w:ascii="Times New Roman"/><w:b w:val="false"/><w:i w:val="false"/><w:color w:val="000000"/><w:sz w:val="20"/></w:rPr><w:t>Отчет о тарифах на перевозку грузов предприятиями внутреннего водного транспорта</w:t></w:r></w:p></w:tc></w:tr><w:tr><w:trPr><w:trHeight w:val="135" w:hRule="atLeast"/></w:trPr><w:tc><w:tcPr><w:tcW w:w="23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52" w:id="777"/><w:p><w:pPr><w:spacing w:after="20"/><w:ind w:left="20"/><w:jc w:val="both"/></w:pPr><w:r><w:rPr><w:rFonts w:ascii="Times New Roman"/><w:b/><w:i w:val="false"/><w:color w:val="000000"/><w:sz w:val="20"/></w:rPr><w:t>Индексі </w:t></w:r></w:p><w:bookmarkEnd w:id="777"/><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46" w:id="778"/><w:p><w:pPr><w:spacing w:after="20"/><w:ind w:left="20"/><w:jc w:val="both"/></w:pPr><w:r><w:rPr><w:rFonts w:ascii="Times New Roman"/><w:b w:val="false"/><w:i w:val="false"/><w:color w:val="000000"/><w:sz w:val="20"/></w:rPr><w:t> </w:t></w:r><w:r><w:rPr><w:rFonts w:ascii="Times New Roman"/><w:b/><w:i w:val="false"/><w:color w:val="000000"/><w:sz w:val="20"/></w:rPr><w:t>1-тариф (ішкі су)</w:t></w:r></w:p><w:bookmarkEnd w:id="778"/><w:p><w:pPr><w:spacing w:after="20"/><w:ind w:left="20"/><w:jc w:val="both"/></w:pPr><w:r><w:rPr><w:rFonts w:ascii="Times New Roman"/><w:b w:val="false"/><w:i w:val="false"/><w:color w:val="000000"/><w:sz w:val="20"/></w:rPr><w:t>1-тариф (внутренний водный)</w:t></w:r></w:p></w:tc><w:tc><w:tcPr><w:tcW w:w="2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48" w:id="779"/><w:p><w:pPr><w:spacing w:after="20"/><w:ind w:left="20"/><w:jc w:val="both"/></w:pPr><w:r><w:rPr><w:rFonts w:ascii="Times New Roman"/><w:b/><w:i w:val="false"/><w:color w:val="000000"/><w:sz w:val="20"/></w:rPr><w:t>айлық </w:t></w:r></w:p><w:bookmarkEnd w:id="779"/><w:p><w:pPr><w:spacing w:after="20"/><w:ind w:left="20"/><w:jc w:val="both"/></w:pPr><w:r><w:rPr><w:rFonts w:ascii="Times New Roman"/><w:b w:val="false"/><w:i w:val="false"/><w:color w:val="000000"/><w:sz w:val="20"/></w:rPr><w:t>месячная</w:t></w:r></w:p></w:tc><w:tc><w:tcPr><w:tcW w:w="2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50" w:id="780"/><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27"/><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 xml:space="preserve">ай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28"/><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780"/><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57" w:id="781"/></w:p><w:bookmarkEnd w:id="781"/><w:p><w:pPr><w:spacing w:after="20"/><w:ind w:left="20"/><w:jc w:val="both"/></w:pPr></w:p><w:bookmarkStart w:name="z6653" w:id="782"/><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w:r></w:p><w:bookmarkEnd w:id="782"/><w:bookmarkStart w:name="z6654" w:id="78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w:r></w:p><w:bookmarkEnd w:id="783"/><w:bookmarkStart w:name="z6655" w:id="784"/><w:p><w:pPr><w:spacing w:after="20"/><w:ind w:left="20"/><w:jc w:val="both"/></w:pPr><w:r><w:rPr><w:rFonts w:ascii="Times New Roman"/><w:b/><w:i w:val="false"/><w:color w:val="000000"/><w:sz w:val="20"/></w:rPr><w:t>Ұсыну мерзімі - есепті кезеңнің 15-күніне (қоса алғанда) дейін</w:t></w:r></w:p><w:bookmarkEnd w:id="784"/><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660" w:id="785"/></w:p><w:bookmarkEnd w:id="785"/><w:p><w:pPr><w:spacing w:after="20"/><w:ind w:left="20"/><w:jc w:val="both"/></w:pPr></w:p><w:bookmarkStart w:name="z6658" w:id="786"/><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29"/><a:stretch><a:fillRect/></a:stretch></pic:blipFill><pic:spPr><a:xfrm><a:off x="0" y="0"/><a:ext cx="4838700" cy="520700"/></a:xfrm><a:prstGeom prst="rect"><a:avLst/></a:prstGeom></pic:spPr></pic:pic></a:graphicData></a:graphic></wp:inline></w:drawing></w:r></w:p><w:bookmarkEnd w:id="786"/><w:p><w:pPr><w:spacing w:after="20"/><w:ind w:left="20"/><w:jc w:val="both"/></w:pPr><w:r><w:rPr><w:rFonts w:ascii="Times New Roman"/><w:b w:val="false"/><w:i w:val="false"/><w:color w:val="000000"/><w:sz w:val="20"/></w:rPr><w:t>код БИН</w:t></w:r></w:p></w:tc></w:tr></w:tbl><w:bookmarkStart w:name="z6661" w:id="787"/><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 түрлері бойынша жүк тасымалдау тарифтерін көрсетіңіз, тоннаға теңгемен</w:t></w:r></w:p><w:bookmarkEnd w:id="787"/><w:bookmarkStart w:name="z6662" w:id="788"/><w:p><w:pPr><w:spacing w:after="0"/><w:ind w:left="0"/><w:jc w:val="both"/></w:pPr><w:r><w:rPr><w:rFonts w:ascii="Times New Roman"/><w:b w:val="false"/><w:i w:val="false"/><w:color w:val="000000"/><w:sz w:val="28"/></w:rPr><w:t>      Укажите тарифы за перевозку груза по видам сообщений без учета налога на добавленную стоимость, в тенге за тонну</w:t></w:r></w:p><w:bookmarkEnd w:id="78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570"/><w:gridCol w:w="2288"/><w:gridCol w:w="1021"/><w:gridCol w:w="599"/><w:gridCol w:w="2147"/><w:gridCol w:w="1584"/><w:gridCol w:w="2147"/><w:gridCol w:w="1724"/></w:tblGrid><w:tr><w:trPr><w:trHeight w:val="135" w:hRule="atLeast"/></w:trPr><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81" w:id="789"/><w:p><w:pPr><w:spacing w:after="20"/><w:ind w:left="20"/><w:jc w:val="both"/></w:pPr><w:r><w:rPr><w:rFonts w:ascii="Times New Roman"/><w:b/><w:i w:val="false"/><w:color w:val="000000"/><w:sz w:val="20"/></w:rPr><w:t>Қатынас</w:t></w:r></w:p><w:bookmarkEnd w:id="789"/><w:p><w:pPr><w:spacing w:after="20"/><w:ind w:left="20"/><w:jc w:val="both"/></w:pPr><w:r><w:rPr><w:rFonts w:ascii="Times New Roman"/><w:b w:val="false"/><w:i w:val="false"/><w:color w:val="000000"/><w:sz w:val="20"/></w:rPr><w:t>Сообщение</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65" w:id="790"/><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790"/><w:p><w:pPr><w:spacing w:after="20"/><w:ind w:left="20"/><w:jc w:val="both"/></w:pPr><w:r><w:rPr><w:rFonts w:ascii="Times New Roman"/><w:b w:val="false"/><w:i w:val="false"/><w:color w:val="000000"/><w:sz w:val="20"/></w:rPr><w:t>Наименование груза</w:t></w:r><w:r><w:rPr><w:rFonts w:ascii="Times New Roman"/><w:b w:val="false"/><w:i w:val="false"/><w:color w:val="000000"/><w:vertAlign w:val="superscript"/></w:rPr><w:t>1</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67" w:id="791"/><w:p><w:pPr><w:spacing w:after="20"/><w:ind w:left="20"/><w:jc w:val="both"/></w:pPr><w:r><w:rPr><w:rFonts w:ascii="Times New Roman"/><w:b/><w:i w:val="false"/><w:color w:val="000000"/><w:sz w:val="20"/></w:rPr><w:t>Коды1</w:t></w:r></w:p><w:bookmarkEnd w:id="791"/><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69" w:id="792"/><w:p><w:pPr><w:spacing w:after="20"/><w:ind w:left="20"/><w:jc w:val="both"/></w:pPr><w:r><w:rPr><w:rFonts w:ascii="Times New Roman"/><w:b w:val="false"/><w:i w:val="false"/><w:color w:val="000000"/><w:sz w:val="20"/></w:rPr><w:t>р/с №</w:t></w:r></w:p><w:bookmarkEnd w:id="792"/><w:p><w:pPr><w:spacing w:after="20"/><w:ind w:left="20"/><w:jc w:val="both"/></w:pPr><w:r><w:rPr><w:rFonts w:ascii="Times New Roman"/><w:b w:val="false"/><w:i w:val="false"/><w:color w:val="000000"/><w:sz w:val="20"/></w:rPr><w:t>№ п/п</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1" w:id="793"/><w:p><w:pPr><w:spacing w:after="20"/><w:ind w:left="20"/><w:jc w:val="both"/></w:pPr><w:r><w:rPr><w:rFonts w:ascii="Times New Roman"/><w:b/><w:i w:val="false"/><w:color w:val="000000"/><w:sz w:val="20"/></w:rPr><w:t>Бағыт, қашықтық</w:t></w:r></w:p><w:bookmarkEnd w:id="793"/><w:bookmarkStart w:name="z6672" w:id="794"/><w:p><w:pPr><w:spacing w:after="20"/><w:ind w:left="20"/><w:jc w:val="both"/></w:pPr><w:r><w:rPr><w:rFonts w:ascii="Times New Roman"/><w:b/><w:i w:val="false"/><w:color w:val="000000"/><w:sz w:val="20"/></w:rPr><w:t>(километр)</w:t></w:r></w:p><w:bookmarkEnd w:id="794"/><w:p><w:pPr><w:spacing w:after="20"/><w:ind w:left="20"/><w:jc w:val="both"/></w:pPr><w:r><w:rPr><w:rFonts w:ascii="Times New Roman"/><w:b w:val="false"/><w:i w:val="false"/><w:color w:val="000000"/><w:sz w:val="20"/></w:rPr><w:t>Направление, расстояние (километров)</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4" w:id="795"/><w:p><w:pPr><w:spacing w:after="20"/><w:ind w:left="20"/><w:jc w:val="both"/></w:pPr><w:r><w:rPr><w:rFonts w:ascii="Times New Roman"/><w:b/><w:i w:val="false"/><w:color w:val="000000"/><w:sz w:val="20"/></w:rPr><w:t>Есепті айдың</w:t></w:r></w:p><w:bookmarkEnd w:id="795"/><w:bookmarkStart w:name="z6675" w:id="796"/><w:p><w:pPr><w:spacing w:after="20"/><w:ind w:left="20"/><w:jc w:val="both"/></w:pPr><w:r><w:rPr><w:rFonts w:ascii="Times New Roman"/><w:b/><w:i w:val="false"/><w:color w:val="000000"/><w:sz w:val="20"/></w:rPr><w:t>тарифі</w:t></w:r></w:p><w:bookmarkEnd w:id="796"/><w:p><w:pPr><w:spacing w:after="20"/><w:ind w:left="20"/><w:jc w:val="both"/></w:pPr><w:r><w:rPr><w:rFonts w:ascii="Times New Roman"/><w:b w:val="false"/><w:i w:val="false"/><w:color w:val="000000"/><w:sz w:val="20"/></w:rPr><w:t>Тариф отчетного месяца</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7" w:id="797"/><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797"/><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9" w:id="79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798"/><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3</w:t></w:r></w:p></w:tc></w:tr><w:tr><w:trPr><w:trHeight w:val="135" w:hRule="atLeast"/></w:trPr><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90" w:id="799"/><w:p><w:pPr><w:spacing w:after="20"/><w:ind w:left="20"/><w:jc w:val="both"/></w:pPr><w:r><w:rPr><w:rFonts w:ascii="Times New Roman"/><w:b w:val="false"/><w:i w:val="false"/><w:color w:val="000000"/><w:sz w:val="20"/></w:rPr><w:t>A</w:t></w:r></w:p><w:bookmarkEnd w:id="799"/></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57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00" w:id="800"/><w:p><w:pPr><w:spacing w:after="20"/><w:ind w:left="20"/><w:jc w:val="both"/></w:pPr><w:r><w:rPr><w:rFonts w:ascii="Times New Roman"/><w:b w:val="false"/><w:i w:val="false"/><w:color w:val="000000"/><w:sz w:val="20"/></w:rPr><w:t> </w:t></w:r><w:r><w:rPr><w:rFonts w:ascii="Times New Roman"/><w:b/><w:i w:val="false"/><w:color w:val="000000"/><w:sz w:val="20"/></w:rPr><w:t>Халықаралық </w:t></w:r></w:p><w:bookmarkEnd w:id="800"/><w:p><w:pPr><w:spacing w:after="20"/><w:ind w:left="20"/><w:jc w:val="both"/></w:pPr><w:r><w:rPr><w:rFonts w:ascii="Times New Roman"/><w:b w:val="false"/><w:i w:val="false"/><w:color w:val="000000"/><w:sz w:val="20"/></w:rPr><w:t>Международное</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57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64" w:id="801"/><w:p><w:pPr><w:spacing w:after="20"/><w:ind w:left="20"/><w:jc w:val="both"/></w:pPr><w:r><w:rPr><w:rFonts w:ascii="Times New Roman"/><w:b/><w:i w:val="false"/><w:color w:val="000000"/><w:sz w:val="20"/></w:rPr><w:t>Республика ішінде</w:t></w:r></w:p><w:bookmarkEnd w:id="801"/><w:p><w:pPr><w:spacing w:after="20"/><w:ind w:left="20"/><w:jc w:val="both"/></w:pPr><w:r><w:rPr><w:rFonts w:ascii="Times New Roman"/><w:b w:val="false"/><w:i w:val="false"/><w:color w:val="000000"/><w:sz w:val="20"/></w:rPr><w:t>Внутри республики</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5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837" w:id="80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802"/><w:bookmarkStart w:name="z6838" w:id="803"/><w:p><w:pPr><w:spacing w:after="0"/><w:ind w:left="0"/><w:jc w:val="both"/></w:pPr><w:r><w:rPr><w:rFonts w:ascii="Times New Roman"/><w:b w:val="false"/><w:i w:val="false"/><w:color w:val="000000"/><w:sz w:val="28"/></w:rPr><w:t>      Примечание:</w:t></w:r></w:p><w:bookmarkEnd w:id="803"/><w:bookmarkStart w:name="z6839" w:id="804"/><w:p><w:pPr><w:spacing w:after="0"/><w:ind w:left="0"/><w:jc w:val="both"/></w:pPr><w:r><w:rPr><w:rFonts w:ascii="Times New Roman"/><w:b w:val="false"/><w:i w:val="false"/><w:color w:val="000000"/><w:sz w:val="28"/></w:rPr><w:t xml:space="preserve">      </w:t></w:r><w:r><w:rPr><w:rFonts w:ascii="Times New Roman"/><w:b/><w:i w:val="false"/><w:color w:val="000000"/><w:sz w:val="28"/></w:rPr><w:t>1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w:r></w:p><w:bookmarkEnd w:id="804"/><w:bookmarkStart w:name="z6840" w:id="805"/><w:p><w:pPr><w:spacing w:after="0"/><w:ind w:left="0"/><w:jc w:val="both"/></w:pPr><w:r><w:rPr><w:rFonts w:ascii="Times New Roman"/><w:b w:val="false"/><w:i w:val="false"/><w:color w:val="000000"/><w:sz w:val="28"/></w:rPr><w:t>      1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w:r></w:p><w:bookmarkEnd w:id="805"/><w:bookmarkStart w:name="z6841" w:id="806"/><w:p><w:pPr><w:spacing w:after="0"/><w:ind w:left="0"/><w:jc w:val="both"/></w:pPr><w:r><w:rPr><w:rFonts w:ascii="Times New Roman"/><w:b w:val="false"/><w:i w:val="false"/><w:color w:val="000000"/><w:sz w:val="28"/></w:rPr><w:t xml:space="preserve">      </w:t></w:r><w:r><w:rPr><w:rFonts w:ascii="Times New Roman"/><w:b/><w:i w:val="false"/><w:color w:val="000000"/><w:sz w:val="28"/></w:rPr><w:t>2 2-баған есепті жылғы қаңтарда толтырылады</w:t></w:r></w:p><w:bookmarkEnd w:id="806"/><w:bookmarkStart w:name="z6842" w:id="807"/><w:p><w:pPr><w:spacing w:after="0"/><w:ind w:left="0"/><w:jc w:val="both"/></w:pPr><w:r><w:rPr><w:rFonts w:ascii="Times New Roman"/><w:b w:val="false"/><w:i w:val="false"/><w:color w:val="000000"/><w:sz w:val="28"/></w:rPr><w:t>      2 Графа 2 заполняется в январе отчетного года</w:t></w:r></w:p><w:bookmarkEnd w:id="807"/><w:bookmarkStart w:name="z6843" w:id="808"/><w:p><w:pPr><w:spacing w:after="0"/><w:ind w:left="0"/><w:jc w:val="both"/></w:pPr><w:r><w:rPr><w:rFonts w:ascii="Times New Roman"/><w:b w:val="false"/><w:i w:val="false"/><w:color w:val="000000"/><w:sz w:val="28"/></w:rPr><w:t xml:space="preserve">      </w:t></w:r><w:r><w:rPr><w:rFonts w:ascii="Times New Roman"/><w:b/><w:i w:val="false"/><w:color w:val="000000"/><w:sz w:val="28"/></w:rPr><w:t>3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w:r></w:p><w:bookmarkEnd w:id="808"/><w:bookmarkStart w:name="z6844" w:id="809"/><w:p><w:pPr><w:spacing w:after="0"/><w:ind w:left="0"/><w:jc w:val="both"/></w:pPr><w:r><w:rPr><w:rFonts w:ascii="Times New Roman"/><w:b w:val="false"/><w:i w:val="false"/><w:color w:val="000000"/><w:sz w:val="28"/></w:rPr><w:t>      3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w:r></w:p><w:bookmarkEnd w:id="809"/><w:bookmarkStart w:name="z6845" w:id="810"/><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810"/><w:bookmarkStart w:name="z6846" w:id="811"/><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81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54" w:id="812"/><w:p><w:pPr><w:spacing w:after="20"/><w:ind w:left="20"/><w:jc w:val="both"/></w:pPr><w:r><w:rPr><w:rFonts w:ascii="Times New Roman"/><w:b/><w:i w:val="false"/><w:color w:val="000000"/><w:sz w:val="20"/></w:rPr><w:t>1 сағатқа дейiн</w:t></w:r></w:p><w:bookmarkEnd w:id="812"/></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62" w:id="813"/><w:p><w:pPr><w:spacing w:after="20"/><w:ind w:left="20"/><w:jc w:val="both"/></w:pPr><w:r><w:rPr><w:rFonts w:ascii="Times New Roman"/><w:b w:val="false"/><w:i w:val="false"/><w:color w:val="000000"/><w:sz w:val="20"/></w:rPr><w:t>до 1 часа</w:t></w:r></w:p><w:bookmarkEnd w:id="813"/></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6863" w:id="814"/><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814"/><w:p><w:pPr><w:spacing w:after="0"/><w:ind w:left="0"/><w:jc w:val="both"/></w:pPr><w:r><w:rPr><w:rFonts w:ascii="Times New Roman"/><w:b w:val="false"/><w:i w:val="false"/><w:color w:val="000000"/><w:sz w:val="28"/></w:rPr><w:t>Наименование ___________________________ Aдрес (респондента) 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 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 _______________________________________________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 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 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6864" w:id="815"/><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815"/><w:p><w:pPr><w:spacing w:after="0"/><w:ind w:left="0"/><w:jc w:val="left"/></w:pPr><w:r><w:rPr><w:rFonts w:ascii="Times New Roman"/><w:b w:val="false"/><w:i w:val="false"/><w:color w:val="000000"/><w:sz w:val="28"/></w:rPr><w:t>
</w:t></w:r><w:r><w:br/></w:r><w:r><w:rPr><w:rFonts w:ascii="Times New Roman"/><w:b w:val="false"/><w:i w:val="false"/><w:color w:val="000000"/><w:sz w:val="28"/></w:rPr><w:t>
</w:t></w:r></w:p><w:bookmarkStart w:name="z743" w:id="816"/><w:p><w:pPr><w:spacing w:after="0"/><w:ind w:left="0"/><w:jc w:val="both"/></w:pPr><w:r><w:rPr><w:rFonts w:ascii="Times New Roman"/><w:b w:val="false"/><w:i w:val="false"/><w:color w:val="000000"/><w:sz w:val="28"/></w:rPr><w:t>Приложение 12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816"/><w:p><w:pPr><w:spacing w:after="0"/><w:ind w:left="0"/><w:jc w:val="both"/></w:pPr><w:bookmarkStart w:name="z744" w:id="817"/><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817"/><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 w:val="false"/><w:i w:val="false"/><w:color w:val="000000"/><w:sz w:val="28"/></w:rPr><w:t>         </w:t></w:r><w:r><w:rPr><w:rFonts w:ascii="Times New Roman"/><w:b/><w:i w:val="false"/><w:color w:val="000000"/><w:sz w:val="28"/></w:rPr><w:t>«Отчет о тарифах на перевозку грузов предприятиями внутреннего водного</w:t></w:r></w:p><w:p><w:pPr><w:spacing w:after="0"/><w:ind w:left="0"/><w:jc w:val="both"/></w:pPr><w:r><w:rPr><w:rFonts w:ascii="Times New Roman"/><w:b w:val="false"/><w:i w:val="false"/><w:color w:val="000000"/><w:sz w:val="28"/></w:rPr><w:t>                                                 </w:t></w:r><w:r><w:rPr><w:rFonts w:ascii="Times New Roman"/><w:b/><w:i w:val="false"/><w:color w:val="000000"/><w:sz w:val="28"/></w:rPr><w:t>транспорта» </w:t></w:r></w:p><w:p><w:pPr><w:spacing w:after="0"/><w:ind w:left="0"/><w:jc w:val="both"/></w:pPr><w:r><w:rPr><w:rFonts w:ascii="Times New Roman"/><w:b w:val="false"/><w:i w:val="false"/><w:color w:val="000000"/><w:sz w:val="28"/></w:rPr><w:t>                 </w:t></w:r><w:r><w:rPr><w:rFonts w:ascii="Times New Roman"/><w:b/><w:i w:val="false"/><w:color w:val="000000"/><w:sz w:val="28"/></w:rPr><w:t>индекс 1-тариф (внутренний водный), периодичность месячная)</w:t></w:r></w:p><w:bookmarkStart w:name="z745" w:id="81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(далее - статистическая форма).</w:t></w:r></w:p><w:bookmarkEnd w:id="818"/><w:bookmarkStart w:name="z746" w:id="819"/><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819"/><w:bookmarkStart w:name="z747" w:id="820"/><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 международное и внутри республики;</w:t></w:r></w:p><w:bookmarkEnd w:id="820"/><w:bookmarkStart w:name="z748" w:id="821"/><w:p><w:pPr><w:spacing w:after="0"/><w:ind w:left="0"/><w:jc w:val="both"/></w:pPr><w:r><w:rPr><w:rFonts w:ascii="Times New Roman"/><w:b w:val="false"/><w:i w:val="false"/><w:color w:val="000000"/><w:sz w:val="28"/></w:rPr><w:t>      2) внутри республики - перевозка между пунктами отправления и назначения в пределах республики;</w:t></w:r></w:p><w:bookmarkEnd w:id="821"/><w:bookmarkStart w:name="z749" w:id="822"/><w:p><w:pPr><w:spacing w:after="0"/><w:ind w:left="0"/><w:jc w:val="both"/></w:pPr><w:r><w:rPr><w:rFonts w:ascii="Times New Roman"/><w:b w:val="false"/><w:i w:val="false"/><w:color w:val="000000"/><w:sz w:val="28"/></w:rPr><w:t>      3) международное - перевозка между Республикой Казахстан и иностранными государствами и (или) транзитом через Республику Казахстан;</w:t></w:r></w:p><w:bookmarkEnd w:id="822"/><w:bookmarkStart w:name="z750" w:id="823"/><w:p><w:pPr><w:spacing w:after="0"/><w:ind w:left="0"/><w:jc w:val="both"/></w:pPr><w:r><w:rPr><w:rFonts w:ascii="Times New Roman"/><w:b w:val="false"/><w:i w:val="false"/><w:color w:val="000000"/><w:sz w:val="28"/></w:rPr><w:t>      4) тариф - система ставок (провозных плат) и сборов за перевозку грузов.</w:t></w:r></w:p><w:bookmarkEnd w:id="823"/><w:bookmarkStart w:name="z751" w:id="824"/><w:p><w:pPr><w:spacing w:after="0"/><w:ind w:left="0"/><w:jc w:val="both"/></w:pPr><w:r><w:rPr><w:rFonts w:ascii="Times New Roman"/><w:b w:val="false"/><w:i w:val="false"/><w:color w:val="000000"/><w:sz w:val="28"/></w:rPr><w:t>      3. В графе Б указывается вид груза, в графе В - код согласно Перечню видов грузов, который размещен в разделе «Для респондентов» - «Статистические формы» - «Месячные формы» - «1-тариф (внутренний 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824"/><w:bookmarkStart w:name="z752" w:id="825"/><w:p><w:pPr><w:spacing w:after="0"/><w:ind w:left="0"/><w:jc w:val="both"/></w:pPr><w:r><w:rPr><w:rFonts w:ascii="Times New Roman"/><w:b w:val="false"/><w:i w:val="false"/><w:color w:val="000000"/><w:sz w:val="28"/></w:rPr><w:t>      4. Отбираются виды грузов с наибольшими удельными весами в объеме перевозимых грузов, по массовости и регулярности выполнения услуг перевозки. В графе Г указывается направление и (или) расстояние перевозки, которые остаются неизменными в течение отчетного года.</w:t></w:r></w:p><w:bookmarkEnd w:id="825"/><w:bookmarkStart w:name="z753" w:id="826"/><w:p><w:pPr><w:spacing w:after="0"/><w:ind w:left="0"/><w:jc w:val="both"/></w:pPr><w:r><w:rPr><w:rFonts w:ascii="Times New Roman"/><w:b w:val="false"/><w:i w:val="false"/><w:color w:val="000000"/><w:sz w:val="28"/></w:rPr><w:t>      5. Графа 3 заполняется при изменении цены согласно Справочнику причин изменения цены, который размещен на интернет-ресурсе Комитета (www.stat.gov.kz) или предоставляется респондентам территориальными органами статистики. В графе 3 допускается указание одной или нескольких кодов причин изменения цен.</w:t></w:r></w:p><w:bookmarkEnd w:id="826"/><w:bookmarkStart w:name="z754" w:id="827"/><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827"/><w:bookmarkStart w:name="z755" w:id="828"/><w:p><w:pPr><w:spacing w:after="0"/><w:ind w:left="0"/><w:jc w:val="both"/></w:pPr><w:r><w:rPr><w:rFonts w:ascii="Times New Roman"/><w:b w:val="false"/><w:i w:val="false"/><w:color w:val="000000"/><w:sz w:val="28"/></w:rPr><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828"/><w:bookmarkStart w:name="z756" w:id="829"/><w:p><w:pPr><w:spacing w:after="0"/><w:ind w:left="0"/><w:jc w:val="both"/></w:pPr><w:r><w:rPr><w:rFonts w:ascii="Times New Roman"/><w:b w:val="false"/><w:i w:val="false"/><w:color w:val="000000"/><w:sz w:val="28"/></w:rPr><w:t>      8. Aрифметико-логический контроль:</w:t></w:r></w:p><w:bookmarkEnd w:id="829"/><w:bookmarkStart w:name="z757" w:id="830"/><w:p><w:pPr><w:spacing w:after="0"/><w:ind w:left="0"/><w:jc w:val="both"/></w:pPr><w:r><w:rPr><w:rFonts w:ascii="Times New Roman"/><w:b w:val="false"/><w:i w:val="false"/><w:color w:val="000000"/><w:sz w:val="28"/></w:rPr><w:t>      1) если заполнена одна из граф 1 и 2, заполнение графы Б, В и Г - обязательно;</w:t></w:r></w:p><w:bookmarkEnd w:id="830"/><w:bookmarkStart w:name="z758" w:id="831"/><w:p><w:pPr><w:spacing w:after="0"/><w:ind w:left="0"/><w:jc w:val="both"/></w:pPr><w:r><w:rPr><w:rFonts w:ascii="Times New Roman"/><w:b w:val="false"/><w:i w:val="false"/><w:color w:val="000000"/><w:sz w:val="28"/></w:rPr><w:t>      2) графа 2 отчетного месяца равны графе 1 статистической формы в предыдущем месяце по каждой заполненной строке.</w:t></w:r></w:p><w:bookmarkEnd w:id="831"/><w:bookmarkStart w:name="z759" w:id="832"/><w:p><w:pPr><w:spacing w:after="0"/><w:ind w:left="0"/><w:jc w:val="both"/></w:pPr><w:r><w:rPr><w:rFonts w:ascii="Times New Roman"/><w:b w:val="false"/><w:i w:val="false"/><w:color w:val="000000"/><w:sz w:val="28"/></w:rPr><w:t>Приложение 13 к приказу </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 Республики Казахстан</w:t></w:r><w:r><w:br/></w:r><w:r><w:rPr><w:rFonts w:ascii="Times New Roman"/><w:b w:val="false"/><w:i w:val="false"/><w:color w:val="000000"/><w:sz w:val="28"/></w:rPr><w:t>от 28 января 2020 года № 10</w:t></w:r></w:p><w:bookmarkEnd w:id="832"/><w:p><w:pPr><w:spacing w:after="0"/><w:ind w:left="0"/><w:jc w:val="both"/></w:pPr><w:r><w:rPr><w:rFonts w:ascii="Times New Roman"/><w:b w:val="false"/><w:i w:val="false"/><w:color w:val="ff0000"/><w:sz w:val="28"/></w:rPr><w:t xml:space="preserve">      Сноска. Приложение 13 -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45"/><w:gridCol w:w="1245"/><w:gridCol w:w="859"/><w:gridCol w:w="2147"/><w:gridCol w:w="2146"/><w:gridCol w:w="2146"/><w:gridCol w:w="2146"/><w:gridCol w:w="2146"/></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73" w:id="833"/><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0"/><a:stretch><a:fillRect/></a:stretch></pic:blipFill><pic:spPr><a:xfrm><a:off x="0" y="0"/><a:ext cx="2755900" cy="2209800"/></a:xfrm><a:prstGeom prst="rect"><a:avLst/></a:prstGeom></pic:spPr></pic:pic></a:graphicData></a:graphic></wp:inline></w:drawing></w:r></w:p><w:bookmarkEnd w:id="833"/><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67" w:id="834"/><w:p><w:pPr><w:spacing w:after="20"/><w:ind w:left="20"/><w:jc w:val="both"/></w:pPr><w:r><w:rPr><w:rFonts w:ascii="Times New Roman"/><w:b/><w:i w:val="false"/><w:color w:val="000000"/><w:sz w:val="20"/></w:rPr><w:t>Мемлекеттік статистика органдары құпиялылығына кепілдік береді</w:t></w:r></w:p><w:bookmarkEnd w:id="834"/><w:bookmarkStart w:name="z6868" w:id="835"/><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835"/><w:bookmarkStart w:name="z6869" w:id="836"/><w:p><w:pPr><w:spacing w:after="20"/><w:ind w:left="20"/><w:jc w:val="both"/></w:pPr><w:r><w:rPr><w:rFonts w:ascii="Times New Roman"/><w:b/><w:i w:val="false"/><w:color w:val="000000"/><w:sz w:val="20"/></w:rPr><w:t>Жалпымемлекеттік статистикалық байқаудың статистикалық нысаны</w:t></w:r></w:p><w:bookmarkEnd w:id="836"/><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71" w:id="837"/><w:p><w:pPr><w:spacing w:after="20"/><w:ind w:left="20"/><w:jc w:val="both"/></w:pPr><w:r><w:rPr><w:rFonts w:ascii="Times New Roman"/><w:b w:val="false"/><w:i w:val="false"/><w:color w:val="000000"/><w:sz w:val="20"/></w:rPr><w:t>Приложение 13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837"/><w:p><w:pPr><w:spacing w:after="20"/><w:ind w:left="20"/><w:jc w:val="both"/></w:pPr><w:r><w:rPr><w:rFonts w:ascii="Times New Roman"/><w:b/><w:i w:val="false"/><w:color w:val="000000"/><w:sz w:val="20"/></w:rPr><w:t>Қазақстан Республикасы Ұлттық</w:t></w:r><w:r><w:br/></w:r><w:r><w:rPr><w:rFonts w:ascii="Times New Roman"/><w:b/><w:i w:val="false"/><w:color w:val="000000"/><w:sz w:val="20"/></w:rPr><w:t>экономика министрлігі Статистика</w:t></w:r><w:r><w:br/></w:r><w:r><w:rPr><w:rFonts w:ascii="Times New Roman"/><w:b/><w:i w:val="false"/><w:color w:val="000000"/><w:sz w:val="20"/></w:rPr><w:t>комитеті төрағасының 2020 жылғы 28</w:t></w:r><w:r><w:br/></w:r><w:r><w:rPr><w:rFonts w:ascii="Times New Roman"/><w:b/><w:i w:val="false"/><w:color w:val="000000"/><w:sz w:val="20"/></w:rPr><w:t>қаңтардағы № 10 бұйрығына 13-қосымша</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6876" w:id="838"/></w:p><w:bookmarkEnd w:id="838"/><w:p><w:pPr><w:spacing w:after="20"/><w:ind w:left="20"/><w:jc w:val="both"/></w:pPr></w:p><w:bookmarkStart w:name="z6874" w:id="839"/><w:p><w:pPr><w:spacing w:after="20"/><w:ind w:left="20"/><w:jc w:val="both"/></w:pPr><w:r><w:rPr><w:rFonts w:ascii="Times New Roman"/><w:b/><w:i w:val="false"/><w:color w:val="000000"/><w:sz w:val="20"/></w:rPr><w:t>Әуе көлігі кәсіпорындарының жүк тасымалдау тарифтері туралы есеп</w:t></w:r></w:p><w:bookmarkEnd w:id="839"/><w:p><w:pPr><w:spacing w:after="20"/><w:ind w:left="20"/><w:jc w:val="both"/></w:pPr><w:r><w:rPr><w:rFonts w:ascii="Times New Roman"/><w:b w:val="false"/><w:i w:val="false"/><w:color w:val="000000"/><w:sz w:val="20"/></w:rPr><w:t>Отчет о тарифах на перевозку грузов предприятиями воздушного транспорта</w:t></w:r></w:p></w:tc><w:tc><w:tcPr><w:tcW w:w="21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84" w:id="840"/><w:p><w:pPr><w:spacing w:after="20"/><w:ind w:left="20"/><w:jc w:val="both"/></w:pPr><w:r><w:rPr><w:rFonts w:ascii="Times New Roman"/><w:b/><w:i w:val="false"/><w:color w:val="000000"/><w:sz w:val="20"/></w:rPr><w:t>Индексі</w:t></w:r></w:p><w:bookmarkEnd w:id="840"/><w:p><w:pPr><w:spacing w:after="20"/><w:ind w:left="20"/><w:jc w:val="both"/></w:pPr><w:r><w:rPr><w:rFonts w:ascii="Times New Roman"/><w:b w:val="false"/><w:i w:val="false"/><w:color w:val="000000"/><w:sz w:val="20"/></w:rPr><w:t>Индекс</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79" w:id="841"/><w:p><w:pPr><w:spacing w:after="20"/><w:ind w:left="20"/><w:jc w:val="both"/></w:pPr><w:r><w:rPr><w:rFonts w:ascii="Times New Roman"/><w:b/><w:i w:val="false"/><w:color w:val="000000"/><w:sz w:val="20"/></w:rPr><w:t>1-тариф (әуе)</w:t></w:r></w:p><w:bookmarkEnd w:id="841"/><w:p><w:pPr><w:spacing w:after="20"/><w:ind w:left="20"/><w:jc w:val="both"/></w:pPr><w:r><w:rPr><w:rFonts w:ascii="Times New Roman"/><w:b w:val="false"/><w:i w:val="false"/><w:color w:val="000000"/><w:sz w:val="20"/></w:rPr><w:t>1-тариф (воздушный)</w:t></w:r></w:p></w:tc><w:tc><w:tcPr><w:tcW w:w="21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81" w:id="842"/><w:p><w:pPr><w:spacing w:after="20"/><w:ind w:left="20"/><w:jc w:val="both"/></w:pPr><w:r><w:rPr><w:rFonts w:ascii="Times New Roman"/><w:b/><w:i w:val="false"/><w:color w:val="000000"/><w:sz w:val="20"/></w:rPr><w:t>айлық</w:t></w:r></w:p><w:bookmarkEnd w:id="842"/><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есепті кезең ай</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1"/><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32"/><a:stretch><a:fillRect/></a:stretch></pic:blipFill><pic:spPr><a:xfrm><a:off x="0" y="0"/><a:ext cx="1676400" cy="558800"/></a:xfrm><a:prstGeom prst="rect"><a:avLst/></a:prstGeom></pic:spPr></pic:pic></a:graphicData></a:graphic></wp:inline></w:drawing></w:r><w:r><w:rPr><w:rFonts w:ascii="Times New Roman"/><w:b w:val="false"/><w:i w:val="false"/><w:color w:val="000000"/><w:sz w:val="20"/></w:rPr><w:t>отчетный период месяц год</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87" w:id="843"/><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w:r></w:p><w:bookmarkEnd w:id="84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90" w:id="844"/><w:p><w:pPr><w:spacing w:after="20"/><w:ind w:left="20"/><w:jc w:val="both"/></w:pPr><w:r><w:rPr><w:rFonts w:ascii="Times New Roman"/><w:b/><w:i w:val="false"/><w:color w:val="000000"/><w:sz w:val="20"/></w:rPr><w:t>Ұсыну мерзімі - есепті кезеңнің 15-күніне (қоса алғанда) дейін</w:t></w:r></w:p><w:bookmarkEnd w:id="844"/><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94" w:id="845"/><w:p><w:pPr><w:spacing w:after="20"/><w:ind w:left="20"/><w:jc w:val="both"/></w:pPr><w:r><w:rPr><w:rFonts w:ascii="Times New Roman"/><w:b/><w:i w:val="false"/><w:color w:val="000000"/><w:sz w:val="20"/></w:rPr><w:t>БСН коды</w:t></w:r></w:p><w:bookmarkEnd w:id="845"/><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33"/><a:stretch><a:fillRect/></a:stretch></pic:blipFill><pic:spPr><a:xfrm><a:off x="0" y="0"/><a:ext cx="4838700" cy="520700"/></a:xfrm><a:prstGeom prst="rect"><a:avLst/></a:prstGeom></pic:spPr></pic:pic></a:graphicData></a:graphic></wp:inline></w:drawing></w:r></w:p></w:tc></w:tr></w:tbl><w:bookmarkStart w:name="z6895" w:id="846"/><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 түрлері бойынша бағытты, салмақты және тарифтерді көрсетіңіз, теңгемен</w:t></w:r></w:p><w:bookmarkEnd w:id="846"/><w:bookmarkStart w:name="z6896" w:id="847"/><w:p><w:pPr><w:spacing w:after="0"/><w:ind w:left="0"/><w:jc w:val="both"/></w:pPr><w:r><w:rPr><w:rFonts w:ascii="Times New Roman"/><w:b w:val="false"/><w:i w:val="false"/><w:color w:val="000000"/><w:sz w:val="28"/></w:rPr><w:t>      Укажите направление, вес и тарифы по видам сообщений без учета налога на добавленную стоимость, в тенге</w:t></w:r></w:p><w:bookmarkEnd w:id="84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05"/><w:gridCol w:w="2674"/><w:gridCol w:w="2673"/><w:gridCol w:w="2673"/><w:gridCol w:w="1158"/><w:gridCol w:w="1693"/><w:gridCol w:w="1604"/></w:tblGrid><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7" w:id="848"/><w:p><w:pPr><w:spacing w:after="20"/><w:ind w:left="20"/><w:jc w:val="both"/></w:pPr><w:r><w:rPr><w:rFonts w:ascii="Times New Roman"/><w:b/><w:i w:val="false"/><w:color w:val="000000"/><w:sz w:val="20"/></w:rPr><w:t>Қатынас</w:t></w:r></w:p><w:bookmarkEnd w:id="848"/><w:p><w:pPr><w:spacing w:after="20"/><w:ind w:left="20"/><w:jc w:val="both"/></w:pPr><w:r><w:rPr><w:rFonts w:ascii="Times New Roman"/><w:b w:val="false"/><w:i w:val="false"/><w:color w:val="000000"/><w:sz w:val="20"/></w:rPr><w:t>Сообщение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99" w:id="849"/><w:p><w:pPr><w:spacing w:after="20"/><w:ind w:left="20"/><w:jc w:val="both"/></w:pPr><w:r><w:rPr><w:rFonts w:ascii="Times New Roman"/><w:b/><w:i w:val="false"/><w:color w:val="000000"/><w:sz w:val="20"/></w:rPr><w:t>Жүктің сипаттамасы</w:t></w:r></w:p><w:bookmarkEnd w:id="849"/><w:p><w:pPr><w:spacing w:after="20"/><w:ind w:left="20"/><w:jc w:val="both"/></w:pPr><w:r><w:rPr><w:rFonts w:ascii="Times New Roman"/><w:b w:val="false"/><w:i w:val="false"/><w:color w:val="000000"/><w:sz w:val="20"/></w:rPr><w:t>Характеристика груза</w:t></w:r></w:p></w:tc><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1" w:id="850"/><w:p><w:pPr><w:spacing w:after="20"/><w:ind w:left="20"/><w:jc w:val="both"/></w:pPr><w:r><w:rPr><w:rFonts w:ascii="Times New Roman"/><w:b/><w:i w:val="false"/><w:color w:val="000000"/><w:sz w:val="20"/></w:rPr><w:t>Есепті айдың тарифі</w:t></w:r></w:p><w:bookmarkEnd w:id="850"/><w:p><w:pPr><w:spacing w:after="20"/><w:ind w:left="20"/><w:jc w:val="both"/></w:pPr><w:r><w:rPr><w:rFonts w:ascii="Times New Roman"/><w:b w:val="false"/><w:i w:val="false"/><w:color w:val="000000"/><w:sz w:val="20"/></w:rPr><w:t>Тариф отчетного месяца</w:t></w:r></w:p></w:tc><w:tc><w:tcPr><w:tcW w:w="16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3" w:id="85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85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60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5" w:id="85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85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50"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09" w:id="853"/><w:p><w:pPr><w:spacing w:after="20"/><w:ind w:left="20"/><w:jc w:val="both"/></w:pPr><w:r><w:rPr><w:rFonts w:ascii="Times New Roman"/><w:b w:val="false"/><w:i w:val="false"/><w:color w:val="000000"/><w:sz w:val="20"/></w:rPr><w:t>р/с №</w:t></w:r></w:p><w:bookmarkEnd w:id="853"/><w:p><w:pPr><w:spacing w:after="20"/><w:ind w:left="20"/><w:jc w:val="both"/></w:pPr><w:r><w:rPr><w:rFonts w:ascii="Times New Roman"/><w:b w:val="false"/><w:i w:val="false"/><w:color w:val="000000"/><w:sz w:val="20"/></w:rPr><w:t>№ п/п</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11" w:id="854"/><w:p><w:pPr><w:spacing w:after="20"/><w:ind w:left="20"/><w:jc w:val="both"/></w:pPr><w:r><w:rPr><w:rFonts w:ascii="Times New Roman"/><w:b/><w:i w:val="false"/><w:color w:val="000000"/><w:sz w:val="20"/></w:rPr><w:t>бағыт</w:t></w:r></w:p><w:bookmarkEnd w:id="854"/><w:p><w:pPr><w:spacing w:after="20"/><w:ind w:left="20"/><w:jc w:val="both"/></w:pPr><w:r><w:rPr><w:rFonts w:ascii="Times New Roman"/><w:b w:val="false"/><w:i w:val="false"/><w:color w:val="000000"/><w:sz w:val="20"/></w:rPr><w:t>направление</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13" w:id="855"/><w:p><w:pPr><w:spacing w:after="20"/><w:ind w:left="20"/><w:jc w:val="both"/></w:pPr><w:r><w:rPr><w:rFonts w:ascii="Times New Roman"/><w:b/><w:i w:val="false"/><w:color w:val="000000"/><w:sz w:val="20"/></w:rPr><w:t>салмағы</w:t></w:r></w:p><w:bookmarkEnd w:id="855"/><w:p><w:pPr><w:spacing w:after="20"/><w:ind w:left="20"/><w:jc w:val="both"/></w:pPr><w:r><w:rPr><w:rFonts w:ascii="Times New Roman"/><w:b w:val="false"/><w:i w:val="false"/><w:color w:val="000000"/><w:sz w:val="20"/></w:rPr><w:t>вес</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26" w:id="856"/><w:p><w:pPr><w:spacing w:after="20"/><w:ind w:left="20"/><w:jc w:val="both"/></w:pPr><w:r><w:rPr><w:rFonts w:ascii="Times New Roman"/><w:b w:val="false"/><w:i w:val="false"/><w:color w:val="000000"/><w:sz w:val="20"/></w:rPr><w:t>A</w:t></w:r></w:p><w:bookmarkEnd w:id="856"/></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35" w:id="857"/><w:p><w:pPr><w:spacing w:after="20"/><w:ind w:left="20"/><w:jc w:val="both"/></w:pPr><w:r><w:rPr><w:rFonts w:ascii="Times New Roman"/><w:b w:val="false"/><w:i w:val="false"/><w:color w:val="000000"/><w:sz w:val="20"/></w:rPr><w:t> </w:t></w:r><w:r><w:rPr><w:rFonts w:ascii="Times New Roman"/><w:b/><w:i w:val="false"/><w:color w:val="000000"/><w:sz w:val="20"/></w:rPr><w:t>Халықаралық </w:t></w:r></w:p><w:bookmarkEnd w:id="857"/><w:p><w:pPr><w:spacing w:after="20"/><w:ind w:left="20"/><w:jc w:val="both"/></w:pPr><w:r><w:rPr><w:rFonts w:ascii="Times New Roman"/><w:b w:val="false"/><w:i w:val="false"/><w:color w:val="000000"/><w:sz w:val="20"/></w:rPr><w:t>Международное</w:t></w: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92" w:id="858"/><w:p><w:pPr><w:spacing w:after="20"/><w:ind w:left="20"/><w:jc w:val="both"/></w:pPr><w:r><w:rPr><w:rFonts w:ascii="Times New Roman"/><w:b/><w:i w:val="false"/><w:color w:val="000000"/><w:sz w:val="20"/></w:rPr><w:t>Республика ішінде</w:t></w:r></w:p><w:bookmarkEnd w:id="858"/><w:p><w:pPr><w:spacing w:after="20"/><w:ind w:left="20"/><w:jc w:val="both"/></w:pPr><w:r><w:rPr><w:rFonts w:ascii="Times New Roman"/><w:b w:val="false"/><w:i w:val="false"/><w:color w:val="000000"/><w:sz w:val="20"/></w:rPr><w:t>Внутри республики</w:t></w: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041" w:id="859"/><w:p><w:pPr><w:spacing w:after="0"/><w:ind w:left="0"/><w:jc w:val="both"/></w:pPr><w:r><w:rPr><w:rFonts w:ascii="Times New Roman"/><w:b/><w:i w:val="false"/><w:color w:val="000000"/><w:sz w:val="28"/></w:rPr><w:t>2. Статистикалық нысанды толтыруға жұмсалған уақытты көрсетіңіз, сағатпен (қажеттісін қоршаңыз)</w:t></w:r></w:p><w:bookmarkEnd w:id="859"/><w:bookmarkStart w:name="z7042" w:id="860"/><w:p><w:pPr><w:spacing w:after="0"/><w:ind w:left="0"/><w:jc w:val="both"/></w:pPr><w:r><w:rPr><w:rFonts w:ascii="Times New Roman"/><w:b w:val="false"/><w:i w:val="false"/><w:color w:val="000000"/><w:sz w:val="28"/></w:rPr><w:t>Укажите время, затраченное на заполнение статистической формы, в часах (нужное обвести)</w:t></w:r></w:p><w:bookmarkEnd w:id="86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50" w:id="861"/><w:p><w:pPr><w:spacing w:after="20"/><w:ind w:left="20"/><w:jc w:val="both"/></w:pPr><w:r><w:rPr><w:rFonts w:ascii="Times New Roman"/><w:b/><w:i w:val="false"/><w:color w:val="000000"/><w:sz w:val="20"/></w:rPr><w:t>1 сағатқа дейiн</w:t></w:r></w:p><w:bookmarkEnd w:id="861"/></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58" w:id="862"/><w:p><w:pPr><w:spacing w:after="20"/><w:ind w:left="20"/><w:jc w:val="both"/></w:pPr><w:r><w:rPr><w:rFonts w:ascii="Times New Roman"/><w:b w:val="false"/><w:i w:val="false"/><w:color w:val="000000"/><w:sz w:val="20"/></w:rPr><w:t>до 1 часа</w:t></w:r></w:p><w:bookmarkEnd w:id="862"/></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059" w:id="863"/><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863"/><w:bookmarkStart w:name="z7060" w:id="864"/><w:p><w:pPr><w:spacing w:after="0"/><w:ind w:left="0"/><w:jc w:val="both"/></w:pPr><w:r><w:rPr><w:rFonts w:ascii="Times New Roman"/><w:b w:val="false"/><w:i w:val="false"/><w:color w:val="000000"/><w:sz w:val="28"/></w:rPr><w:t>      Примечание:</w:t></w:r></w:p><w:bookmarkEnd w:id="864"/><w:bookmarkStart w:name="z7061" w:id="865"/><w:p><w:pPr><w:spacing w:after="0"/><w:ind w:left="0"/><w:jc w:val="both"/></w:pPr><w:r><w:rPr><w:rFonts w:ascii="Times New Roman"/><w:b w:val="false"/><w:i w:val="false"/><w:color w:val="000000"/><w:sz w:val="28"/></w:rPr><w:t xml:space="preserve">      </w:t></w:r><w:r><w:rPr><w:rFonts w:ascii="Times New Roman"/><w:b/><w:i w:val="false"/><w:color w:val="000000"/><w:sz w:val="28"/></w:rPr><w:t>1 2-баған есепті жылдың қаңтарында толтырылады</w:t></w:r></w:p><w:bookmarkEnd w:id="865"/><w:bookmarkStart w:name="z7062" w:id="866"/><w:p><w:pPr><w:spacing w:after="0"/><w:ind w:left="0"/><w:jc w:val="both"/></w:pPr><w:r><w:rPr><w:rFonts w:ascii="Times New Roman"/><w:b w:val="false"/><w:i w:val="false"/><w:color w:val="000000"/><w:sz w:val="28"/></w:rPr><w:t>      1 Графа 2 заполняется в январе отчетного года</w:t></w:r></w:p><w:bookmarkEnd w:id="866"/><w:bookmarkStart w:name="z7063" w:id="867"/><w:p><w:pPr><w:spacing w:after="0"/><w:ind w:left="0"/><w:jc w:val="both"/></w:pPr><w:r><w:rPr><w:rFonts w:ascii="Times New Roman"/><w:b w:val="false"/><w:i w:val="false"/><w:color w:val="000000"/><w:sz w:val="28"/></w:rPr><w:t xml:space="preserve">      </w:t></w:r><w:r><w:rPr><w:rFonts w:ascii="Times New Roman"/><w:b/><w:i w:val="false"/><w:color w:val="000000"/><w:sz w:val="28"/></w:rPr><w:t>2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867"/><w:bookmarkStart w:name="z7064" w:id="868"/><w:p><w:pPr><w:spacing w:after="0"/><w:ind w:left="0"/><w:jc w:val="both"/></w:pPr><w:r><w:rPr><w:rFonts w:ascii="Times New Roman"/><w:b w:val="false"/><w:i w:val="false"/><w:color w:val="000000"/><w:sz w:val="28"/></w:rPr><w:t>      2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868"/><w:p><w:pPr><w:spacing w:after="0"/><w:ind w:left="0"/><w:jc w:val="both"/></w:pPr><w:bookmarkStart w:name="z7065" w:id="869"/><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869"/><w:p><w:pPr><w:spacing w:after="0"/><w:ind w:left="0"/><w:jc w:val="both"/></w:pPr><w:r><w:rPr><w:rFonts w:ascii="Times New Roman"/><w:b w:val="false"/><w:i w:val="false"/><w:color w:val="000000"/><w:sz w:val="28"/></w:rPr><w:t> Наименование ________________         Aдрес (респондента)___________________________</w:t></w:r></w:p><w:p><w:pPr><w:spacing w:after="0"/><w:ind w:left="0"/><w:jc w:val="both"/></w:pPr><w:r><w:rPr><w:rFonts w:ascii="Times New Roman"/><w:b w:val="false"/><w:i w:val="false"/><w:color w:val="000000"/><w:sz w:val="28"/></w:rPr><w:t>__________________________________ _____________________________________________</w:t></w:r></w:p><w:p><w:pPr><w:spacing w:after="0"/><w:ind w:left="0"/><w:jc w:val="both"/></w:pPr><w:r><w:rPr><w:rFonts w:ascii="Times New Roman"/><w:b/><w:i w:val="false"/><w:color w:val="000000"/><w:sz w:val="28"/></w:rPr><w:t>Телефоны (респонденттің)</w:t></w:r><w:r><w:rPr><w:rFonts w:ascii="Times New Roman"/><w:b w:val="false"/><w:i w:val="false"/><w:color w:val="000000"/><w:sz w:val="28"/></w:rPr><w:t> </w:t></w:r></w:p><w:p><w:pPr><w:spacing w:after="0"/><w:ind w:left="0"/><w:jc w:val="both"/></w:pPr><w:r><w:rPr><w:rFonts w:ascii="Times New Roman"/><w:b w:val="false"/><w:i w:val="false"/><w:color w:val="000000"/><w:sz w:val="28"/></w:rPr><w:t>Телефон (респондента) ___________________ ________________________________________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ұялыстационарный </w:t></w:r><w:r><w:rPr><w:rFonts w:ascii="Times New Roman"/><w:b w:val="false"/><w:i w:val="false"/><w:color w:val="000000"/><w:sz w:val="28"/></w:rPr><w:t xml:space="preserve">                                </w:t></w:r><w:r><w:rPr><w:rFonts w:ascii="Times New Roman"/><w:b/><w:i w:val="false"/><w:color w:val="000000"/><w:sz w:val="28"/></w:rPr><w:t>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 _________________________________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 __________________________________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 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7066" w:id="870"/><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870"/><w:bookmarkStart w:name="z810" w:id="871"/><w:p><w:pPr><w:spacing w:after="0"/><w:ind w:left="0"/><w:jc w:val="both"/></w:pPr><w:r><w:rPr><w:rFonts w:ascii="Times New Roman"/><w:b w:val="false"/><w:i w:val="false"/><w:color w:val="000000"/><w:sz w:val="28"/></w:rPr><w:t>Приложение 14</w:t></w:r><w:r><w:br/></w:r><w:r><w:rPr><w:rFonts w:ascii="Times New Roman"/><w:b w:val="false"/><w:i w:val="false"/><w:color w:val="000000"/><w:sz w:val="28"/></w:rPr><w:t>к приказу Председателя</w:t></w:r><w:r><w:br/></w:r><w:r><w:rPr><w:rFonts w:ascii="Times New Roman"/><w:b w:val="false"/><w:i w:val="false"/><w:color w:val="000000"/><w:sz w:val="28"/></w:rPr><w:t>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871"/><w:p><w:pPr><w:spacing w:after="0"/><w:ind w:left="0"/><w:jc w:val="both"/></w:pPr><w:bookmarkStart w:name="z816" w:id="872"/><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872"/><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w:i w:val="false"/><w:color w:val="000000"/><w:sz w:val="28"/></w:rPr><w:t> «Отчет о тарифах на перевозку грузов предприятиями воздушного транспорта»</w:t></w:r></w:p><w:p><w:pPr><w:spacing w:after="0"/><w:ind w:left="0"/><w:jc w:val="both"/></w:pPr><w:r><w:rPr><w:rFonts w:ascii="Times New Roman"/><w:b w:val="false"/><w:i w:val="false"/><w:color w:val="000000"/><w:sz w:val="28"/></w:rPr><w:t>                 </w:t></w:r><w:r><w:rPr><w:rFonts w:ascii="Times New Roman"/><w:b/><w:i w:val="false"/><w:color w:val="000000"/><w:sz w:val="28"/></w:rPr><w:t>(индекс 1-тариф (воздушный), периодичность месячная)</w:t></w:r></w:p><w:bookmarkStart w:name="z817" w:id="873"/><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(далее - статистическая форма).</w:t></w:r></w:p><w:bookmarkEnd w:id="873"/><w:bookmarkStart w:name="z818" w:id="874"/><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874"/><w:bookmarkStart w:name="z819" w:id="875"/><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 международное и внутри республики;</w:t></w:r></w:p><w:bookmarkEnd w:id="875"/><w:bookmarkStart w:name="z820" w:id="876"/><w:p><w:pPr><w:spacing w:after="0"/><w:ind w:left="0"/><w:jc w:val="both"/></w:pPr><w:r><w:rPr><w:rFonts w:ascii="Times New Roman"/><w:b w:val="false"/><w:i w:val="false"/><w:color w:val="000000"/><w:sz w:val="28"/></w:rPr><w:t>      2) международное - перевозка между Республикой Казахстан и иностранными государствами и (или) транзитом через Республику Казахстан;</w:t></w:r></w:p><w:bookmarkEnd w:id="876"/><w:bookmarkStart w:name="z821" w:id="877"/><w:p><w:pPr><w:spacing w:after="0"/><w:ind w:left="0"/><w:jc w:val="both"/></w:pPr><w:r><w:rPr><w:rFonts w:ascii="Times New Roman"/><w:b w:val="false"/><w:i w:val="false"/><w:color w:val="000000"/><w:sz w:val="28"/></w:rPr><w:t>      3) внутри республики - перевозка между пунктами отправления и назначения в пределах республики;</w:t></w:r></w:p><w:bookmarkEnd w:id="877"/><w:bookmarkStart w:name="z822" w:id="878"/><w:p><w:pPr><w:spacing w:after="0"/><w:ind w:left="0"/><w:jc w:val="both"/></w:pPr><w:r><w:rPr><w:rFonts w:ascii="Times New Roman"/><w:b w:val="false"/><w:i w:val="false"/><w:color w:val="000000"/><w:sz w:val="28"/></w:rPr><w:t>      4) тариф - система ставок (провозных плат) и сборов за перевозку грузов.</w:t></w:r></w:p><w:bookmarkEnd w:id="878"/><w:bookmarkStart w:name="z823" w:id="879"/><w:p><w:pPr><w:spacing w:after="0"/><w:ind w:left="0"/><w:jc w:val="both"/></w:pPr><w:r><w:rPr><w:rFonts w:ascii="Times New Roman"/><w:b w:val="false"/><w:i w:val="false"/><w:color w:val="000000"/><w:sz w:val="28"/></w:rPr><w:t>      3. Отбираются направления грузоперевозок и весовые категории грузов, представляющие экономическую и стратегическую значимость, с наибольшими удельными весами в объеме перевозок, по массовости и регулярности выполнения. Направление и вес остаются неизменными в течение отчетного года.</w:t></w:r></w:p><w:bookmarkEnd w:id="879"/><w:bookmarkStart w:name="z824" w:id="880"/><w:p><w:pPr><w:spacing w:after="0"/><w:ind w:left="0"/><w:jc w:val="both"/></w:pPr><w:r><w:rPr><w:rFonts w:ascii="Times New Roman"/><w:b w:val="false"/><w:i w:val="false"/><w:color w:val="000000"/><w:sz w:val="28"/></w:rPr><w:t>      4. Графа 3 заполняется при изменении цены согласно «Справочнику причин изменения цены», который размещен в разделе «Для респондентов» - «Статистические формы» - «Месячные формы» - «1-тариф (воздушный)»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880"/><w:bookmarkStart w:name="z825" w:id="881"/><w:p><w:pPr><w:spacing w:after="0"/><w:ind w:left="0"/><w:jc w:val="both"/></w:pPr><w:r><w:rPr><w:rFonts w:ascii="Times New Roman"/><w:b w:val="false"/><w:i w:val="false"/><w:color w:val="000000"/><w:sz w:val="28"/></w:rPr><w:t>      В графе 3 допускается указание одной или нескольких кодов причин изменения цен. При выборе кода «Другие причины» в графе 3 прописываются фактические причины.</w:t></w:r></w:p><w:bookmarkEnd w:id="881"/><w:bookmarkStart w:name="z826" w:id="882"/><w:p><w:pPr><w:spacing w:after="0"/><w:ind w:left="0"/><w:jc w:val="both"/></w:pPr><w:r><w:rPr><w:rFonts w:ascii="Times New Roman"/><w:b w:val="false"/><w:i w:val="false"/><w:color w:val="000000"/><w:sz w:val="28"/></w:rPr><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882"/><w:bookmarkStart w:name="z827" w:id="883"/><w:p><w:pPr><w:spacing w:after="0"/><w:ind w:left="0"/><w:jc w:val="both"/></w:pPr><w:r><w:rPr><w:rFonts w:ascii="Times New Roman"/><w:b w:val="false"/><w:i w:val="false"/><w:color w:val="000000"/><w:sz w:val="28"/></w:rPr><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883"/><w:bookmarkStart w:name="z828" w:id="884"/><w:p><w:pPr><w:spacing w:after="0"/><w:ind w:left="0"/><w:jc w:val="both"/></w:pPr><w:r><w:rPr><w:rFonts w:ascii="Times New Roman"/><w:b w:val="false"/><w:i w:val="false"/><w:color w:val="000000"/><w:sz w:val="28"/></w:rPr><w:t>      7. Aрифметико-логический контроль:</w:t></w:r></w:p><w:bookmarkEnd w:id="884"/><w:bookmarkStart w:name="z829" w:id="885"/><w:p><w:pPr><w:spacing w:after="0"/><w:ind w:left="0"/><w:jc w:val="both"/></w:pPr><w:r><w:rPr><w:rFonts w:ascii="Times New Roman"/><w:b w:val="false"/><w:i w:val="false"/><w:color w:val="000000"/><w:sz w:val="28"/></w:rPr><w:t>      1) если заполнены графы 1 и 2 заполнение графы Б, В и Г статистической формы обязательно;</w:t></w:r></w:p><w:bookmarkEnd w:id="885"/><w:bookmarkStart w:name="z830" w:id="886"/><w:p><w:pPr><w:spacing w:after="0"/><w:ind w:left="0"/><w:jc w:val="both"/></w:pPr><w:r><w:rPr><w:rFonts w:ascii="Times New Roman"/><w:b w:val="false"/><w:i w:val="false"/><w:color w:val="000000"/><w:sz w:val="28"/></w:rPr><w:t>      2) данные графы 2 отчетного месяца равны данным графе 1 в предыдущем месяце по каждой заполненной строке.</w:t></w:r></w:p><w:bookmarkEnd w:id="886"/><w:bookmarkStart w:name="z833" w:id="887"/><w:p><w:pPr><w:spacing w:after="0"/><w:ind w:left="0"/><w:jc w:val="both"/></w:pPr><w:r><w:rPr><w:rFonts w:ascii="Times New Roman"/><w:b w:val="false"/><w:i w:val="false"/><w:color w:val="000000"/><w:sz w:val="28"/></w:rPr><w:t>Приложение 15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887"/><w:p><w:pPr><w:spacing w:after="0"/><w:ind w:left="0"/><w:jc w:val="both"/></w:pPr><w:r><w:rPr><w:rFonts w:ascii="Times New Roman"/><w:b w:val="false"/><w:i w:val="false"/><w:color w:val="ff0000"/><w:sz w:val="28"/></w:rPr><w:t xml:space="preserve">      Сноска. Приложение 15 -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85"/><w:gridCol w:w="1408"/><w:gridCol w:w="1408"/><w:gridCol w:w="1408"/><w:gridCol w:w="2757"/><w:gridCol w:w="2757"/><w:gridCol w:w="2757"/></w:tblGrid><w:tr><w:trPr><w:trHeight w:val="135"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76" w:id="888"/><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4"/><a:stretch><a:fillRect/></a:stretch></pic:blipFill><pic:spPr><a:xfrm><a:off x="0" y="0"/><a:ext cx="2755900" cy="2209800"/></a:xfrm><a:prstGeom prst="rect"><a:avLst/></a:prstGeom></pic:spPr></pic:pic></a:graphicData></a:graphic></wp:inline></w:drawing></w:r></w:p><w:bookmarkEnd w:id="888"/><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69" w:id="889"/><w:p><w:pPr><w:spacing w:after="20"/><w:ind w:left="20"/><w:jc w:val="both"/></w:pPr><w:r><w:rPr><w:rFonts w:ascii="Times New Roman"/><w:b/><w:i w:val="false"/><w:color w:val="000000"/><w:sz w:val="20"/></w:rPr><w:t>Мемлекеттік статистика органдары құпиялылығына кепілдік береді</w:t></w:r></w:p><w:bookmarkEnd w:id="889"/><w:bookmarkStart w:name="z7070" w:id="890"/><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890"/><w:bookmarkStart w:name="z7071" w:id="891"/><w:p><w:pPr><w:spacing w:after="20"/><w:ind w:left="20"/><w:jc w:val="both"/></w:pPr><w:r><w:rPr><w:rFonts w:ascii="Times New Roman"/><w:b/><w:i w:val="false"/><w:color w:val="000000"/><w:sz w:val="20"/></w:rPr><w:t>Жалпымемлекеттік статистикалық байқаудың статистикалық нысаны </w:t></w:r></w:p><w:bookmarkEnd w:id="891"/><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73" w:id="892"/><w:p><w:pPr><w:spacing w:after="20"/><w:ind w:left="20"/><w:jc w:val="both"/></w:pPr><w:r><w:rPr><w:rFonts w:ascii="Times New Roman"/><w:b w:val="false"/><w:i w:val="false"/><w:color w:val="000000"/><w:sz w:val="20"/></w:rPr><w:t>Приложение 15</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p><w:bookmarkEnd w:id="892"/><w:bookmarkStart w:name="z7074" w:id="893"/><w:p><w:pPr><w:spacing w:after="20"/><w:ind w:left="20"/><w:jc w:val="both"/></w:pP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893"/><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 2020 жылғы 28қаңтардағы № 10</w:t></w:r><w:r><w:br/></w:r><w:r><w:rPr><w:rFonts w:ascii="Times New Roman"/><w:b/><w:i w:val="false"/><w:color w:val="000000"/><w:sz w:val="20"/></w:rPr><w:t>бұйрығына 15-қосымша</w:t></w:r></w:p></w:tc></w:tr><w:tr><w:trPr><w:trHeight w:val="150"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080" w:id="894"/></w:p><w:bookmarkEnd w:id="894"/><w:p><w:pPr><w:spacing w:after="20"/><w:ind w:left="20"/><w:jc w:val="both"/></w:pPr></w:p></w:tc><w:tc><w:tcPr><w:tcW w:w="0" w:type="auto"/><w:gridSpan w:val="3"/><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83" w:id="895"/><w:p><w:pPr><w:spacing w:after="20"/><w:ind w:left="20"/><w:jc w:val="both"/></w:pPr><w:r><w:rPr><w:rFonts w:ascii="Times New Roman"/><w:b/><w:i w:val="false"/><w:color w:val="000000"/><w:sz w:val="20"/></w:rPr><w:t>Теміржол көлігі кәсіпорындарының жүк тасымалдау тарифтері туралы есеп</w:t></w:r></w:p><w:bookmarkEnd w:id="895"/><w:p><w:pPr><w:spacing w:after="20"/><w:ind w:left="20"/><w:jc w:val="both"/></w:pPr><w:r><w:rPr><w:rFonts w:ascii="Times New Roman"/><w:b w:val="false"/><w:i w:val="false"/><w:color w:val="000000"/><w:sz w:val="20"/></w:rPr><w:t>Отчет о тарифах на перевозку грузов предприятиями железнодорожного транспорта</w:t></w:r></w:p></w:tc></w:tr><w:tr><w:trPr><w:trHeight w:val="135"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2" w:id="896"/><w:p><w:pPr><w:spacing w:after="20"/><w:ind w:left="20"/><w:jc w:val="both"/></w:pPr><w:r><w:rPr><w:rFonts w:ascii="Times New Roman"/><w:b/><w:i w:val="false"/><w:color w:val="000000"/><w:sz w:val="20"/></w:rPr><w:t>Индексі</w:t></w:r></w:p><w:bookmarkEnd w:id="896"/><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86" w:id="897"/><w:p><w:pPr><w:spacing w:after="20"/><w:ind w:left="20"/><w:jc w:val="both"/></w:pPr><w:r><w:rPr><w:rFonts w:ascii="Times New Roman"/><w:b/><w:i w:val="false"/><w:color w:val="000000"/><w:sz w:val="20"/></w:rPr><w:t>1-тариф (теміржол)</w:t></w:r></w:p><w:bookmarkEnd w:id="897"/><w:p><w:pPr><w:spacing w:after="20"/><w:ind w:left="20"/><w:jc w:val="both"/></w:pPr><w:r><w:rPr><w:rFonts w:ascii="Times New Roman"/><w:b w:val="false"/><w:i w:val="false"/><w:color w:val="000000"/><w:sz w:val="20"/></w:rPr><w:t>1-тариф (железнодорожный)</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88" w:id="898"/><w:p><w:pPr><w:spacing w:after="20"/><w:ind w:left="20"/><w:jc w:val="both"/></w:pPr><w:r><w:rPr><w:rFonts w:ascii="Times New Roman"/><w:b/><w:i w:val="false"/><w:color w:val="000000"/><w:sz w:val="20"/></w:rPr><w:t>айлық</w:t></w:r></w:p><w:bookmarkEnd w:id="898"/><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0" w:id="899"/><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36"/><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899"/><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5" w:id="900"/><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w:r></w:p><w:bookmarkEnd w:id="900"/><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98" w:id="901"/><w:p><w:pPr><w:spacing w:after="20"/><w:ind w:left="20"/><w:jc w:val="both"/></w:pPr><w:r><w:rPr><w:rFonts w:ascii="Times New Roman"/><w:b/><w:i w:val="false"/><w:color w:val="000000"/><w:sz w:val="20"/></w:rPr><w:t>Ұсыну мерзімі - есепті кезеңнің 17 - күніне (қоса алғанда) дейін.</w:t></w:r></w:p><w:bookmarkEnd w:id="901"/><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04" w:id="902"/><w:p><w:pPr><w:spacing w:after="20"/><w:ind w:left="20"/><w:jc w:val="both"/></w:pPr><w:r><w:rPr><w:rFonts w:ascii="Times New Roman"/><w:b/><w:i w:val="false"/><w:color w:val="000000"/><w:sz w:val="20"/></w:rPr><w:t>БСН коды</w:t></w:r></w:p><w:bookmarkEnd w:id="902"/><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37"/><a:stretch><a:fillRect/></a:stretch></pic:blipFill><pic:spPr><a:xfrm><a:off x="0" y="0"/><a:ext cx="4838700" cy="520700"/></a:xfrm><a:prstGeom prst="rect"><a:avLst/></a:prstGeom></pic:spPr></pic:pic></a:graphicData></a:graphic></wp:inline></w:drawing></w:r></w:p></w:tc><w:tc><w:tcPr><w:tcW w:w="27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105" w:id="903"/><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w:r></w:p><w:bookmarkEnd w:id="903"/><w:bookmarkStart w:name="z7106" w:id="904"/><w:p><w:pPr><w:spacing w:after="0"/><w:ind w:left="0"/><w:jc w:val="both"/></w:pPr><w:r><w:rPr><w:rFonts w:ascii="Times New Roman"/><w:b w:val="false"/><w:i w:val="false"/><w:color w:val="000000"/><w:sz w:val="28"/></w:rPr><w:t>      Укажите тарифы за перевозку груза в вагонах инвентарного парка на 1000 км по видам сообщений без учета налога на добавленную стоимость, в тенге</w:t></w:r></w:p><w:bookmarkEnd w:id="90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12"/><w:gridCol w:w="934"/><w:gridCol w:w="2884"/><w:gridCol w:w="2884"/><w:gridCol w:w="2883"/><w:gridCol w:w="2883"/></w:tblGrid><w:tr><w:trPr><w:trHeight w:val="135" w:hRule="atLeast"/></w:trPr><w:tc><w:tcPr><w:tcW w:w="16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5" w:id="905"/><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905"/><w:p><w:pPr><w:spacing w:after="20"/><w:ind w:left="20"/><w:jc w:val="both"/></w:pPr><w:r><w:rPr><w:rFonts w:ascii="Times New Roman"/><w:b w:val="false"/><w:i w:val="false"/><w:color w:val="000000"/><w:sz w:val="20"/></w:rPr><w:t>Наименование груза1</w:t></w:r></w:p></w:tc><w:tc><w:tcPr><w:tcW w:w="9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09" w:id="906"/><w:p><w:pPr><w:spacing w:after="20"/><w:ind w:left="20"/><w:jc w:val="both"/></w:pPr><w:r><w:rPr><w:rFonts w:ascii="Times New Roman"/><w:b/><w:i w:val="false"/><w:color w:val="000000"/><w:sz w:val="20"/></w:rPr><w:t>Коды</w:t></w:r><w:r><w:rPr><w:rFonts w:ascii="Times New Roman"/><w:b w:val="false"/><w:i w:val="false"/><w:color w:val="000000"/><w:vertAlign w:val="superscript"/></w:rPr><w:t>1</w:t></w:r></w:p><w:bookmarkEnd w:id="906"/><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1" w:id="907"/><w:p><w:pPr><w:spacing w:after="20"/><w:ind w:left="20"/><w:jc w:val="both"/></w:pPr><w:r><w:rPr><w:rFonts w:ascii="Times New Roman"/><w:b/><w:i w:val="false"/><w:color w:val="000000"/><w:sz w:val="20"/></w:rPr><w:t>Республика ішінде</w:t></w:r></w:p><w:bookmarkEnd w:id="907"/><w:p><w:pPr><w:spacing w:after="20"/><w:ind w:left="20"/><w:jc w:val="both"/></w:pPr><w:r><w:rPr><w:rFonts w:ascii="Times New Roman"/><w:b w:val="false"/><w:i w:val="false"/><w:color w:val="000000"/><w:sz w:val="20"/></w:rPr><w:t>Внутри республики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3" w:id="908"/><w:p><w:pPr><w:spacing w:after="20"/><w:ind w:left="20"/><w:jc w:val="both"/></w:pPr><w:r><w:rPr><w:rFonts w:ascii="Times New Roman"/><w:b/><w:i w:val="false"/><w:color w:val="000000"/><w:sz w:val="20"/></w:rPr><w:t>Транзит</w:t></w:r></w:p><w:bookmarkEnd w:id="908"/><w:p><w:pPr><w:spacing w:after="20"/><w:ind w:left="20"/><w:jc w:val="both"/></w:pPr><w:r><w:rPr><w:rFonts w:ascii="Times New Roman"/><w:b w:val="false"/><w:i w:val="false"/><w:color w:val="000000"/><w:sz w:val="20"/></w:rPr><w:t>Транзит</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18" w:id="909"/><w:p><w:pPr><w:spacing w:after="20"/><w:ind w:left="20"/><w:jc w:val="both"/></w:pPr><w:r><w:rPr><w:rFonts w:ascii="Times New Roman"/><w:b/><w:i w:val="false"/><w:color w:val="000000"/><w:sz w:val="20"/></w:rPr><w:t>есепті айдың тарифі</w:t></w:r></w:p><w:bookmarkEnd w:id="909"/><w:p><w:pPr><w:spacing w:after="20"/><w:ind w:left="20"/><w:jc w:val="both"/></w:pPr><w:r><w:rPr><w:rFonts w:ascii="Times New Roman"/><w:b w:val="false"/><w:i w:val="false"/><w:color w:val="000000"/><w:sz w:val="20"/></w:rPr><w:t>тариф отчетного месяца</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20" w:id="910"/><w:p><w:pPr><w:spacing w:after="20"/><w:ind w:left="20"/><w:jc w:val="both"/></w:pPr><w:r><w:rPr><w:rFonts w:ascii="Times New Roman"/><w:b/><w:i w:val="false"/><w:color w:val="000000"/><w:sz w:val="20"/></w:rPr><w:t>өткен айдың тарифі</w:t></w:r><w:r><w:rPr><w:rFonts w:ascii="Times New Roman"/><w:b w:val="false"/><w:i w:val="false"/><w:color w:val="000000"/><w:vertAlign w:val="superscript"/></w:rPr><w:t>2</w:t></w:r></w:p><w:bookmarkEnd w:id="910"/><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22" w:id="911"/><w:p><w:pPr><w:spacing w:after="20"/><w:ind w:left="20"/><w:jc w:val="both"/></w:pPr><w:r><w:rPr><w:rFonts w:ascii="Times New Roman"/><w:b/><w:i w:val="false"/><w:color w:val="000000"/><w:sz w:val="20"/></w:rPr><w:t>есепті айдың тарифі</w:t></w:r></w:p><w:bookmarkEnd w:id="911"/><w:bookmarkStart w:name="z7123" w:id="912"/><w:p><w:pPr><w:spacing w:after="20"/><w:ind w:left="20"/><w:jc w:val="both"/></w:pPr><w:r><w:rPr><w:rFonts w:ascii="Times New Roman"/><w:b w:val="false"/><w:i w:val="false"/><w:color w:val="000000"/><w:sz w:val="20"/></w:rPr><w:t>тариф отчетного</w:t></w:r></w:p><w:bookmarkEnd w:id="912"/><w:p><w:pPr><w:spacing w:after="20"/><w:ind w:left="20"/><w:jc w:val="both"/></w:pPr><w:r><w:rPr><w:rFonts w:ascii="Times New Roman"/><w:b w:val="false"/><w:i w:val="false"/><w:color w:val="000000"/><w:sz w:val="20"/></w:rPr><w:t>месяца</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25" w:id="913"/><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913"/><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34" w:id="914"/><w:p><w:pPr><w:spacing w:after="20"/><w:ind w:left="20"/><w:jc w:val="both"/></w:pPr><w:r><w:rPr><w:rFonts w:ascii="Times New Roman"/><w:b w:val="false"/><w:i w:val="false"/><w:color w:val="000000"/><w:sz w:val="20"/></w:rPr><w:t>A</w:t></w:r></w:p><w:bookmarkEnd w:id="914"/></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41" w:id="915"/><w:p><w:pPr><w:spacing w:after="20"/><w:ind w:left="20"/><w:jc w:val="both"/></w:pPr><w:r><w:br/></w:r></w:p><w:bookmarkEnd w:id="915"/></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48" w:id="916"/><w:p><w:pPr><w:spacing w:after="20"/><w:ind w:left="20"/><w:jc w:val="both"/></w:pPr><w:r><w:br/></w:r></w:p><w:bookmarkEnd w:id="916"/></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55" w:id="917"/><w:p><w:pPr><w:spacing w:after="20"/><w:ind w:left="20"/><w:jc w:val="both"/></w:pPr><w:r><w:br/></w:r></w:p><w:bookmarkEnd w:id="917"/></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62" w:id="918"/><w:p><w:pPr><w:spacing w:after="20"/><w:ind w:left="20"/><w:jc w:val="both"/></w:pPr><w:r><w:br/></w:r></w:p><w:bookmarkEnd w:id="918"/></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69" w:id="919"/><w:p><w:pPr><w:spacing w:after="20"/><w:ind w:left="20"/><w:jc w:val="both"/></w:pPr><w:r><w:br/></w:r></w:p><w:bookmarkEnd w:id="919"/></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76" w:id="920"/><w:p><w:pPr><w:spacing w:after="20"/><w:ind w:left="20"/><w:jc w:val="both"/></w:pPr><w:r><w:br/></w:r></w:p><w:bookmarkEnd w:id="920"/></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83" w:id="921"/><w:p><w:pPr><w:spacing w:after="20"/><w:ind w:left="20"/><w:jc w:val="both"/></w:pPr><w:r><w:br/></w:r></w:p><w:bookmarkEnd w:id="921"/></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90" w:id="922"/><w:p><w:pPr><w:spacing w:after="20"/><w:ind w:left="20"/><w:jc w:val="both"/></w:pPr><w:r><w:br/></w:r></w:p><w:bookmarkEnd w:id="922"/></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97" w:id="923"/><w:p><w:pPr><w:spacing w:after="20"/><w:ind w:left="20"/><w:jc w:val="both"/></w:pPr><w:r><w:br/></w:r></w:p><w:bookmarkEnd w:id="923"/></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04" w:id="924"/><w:p><w:pPr><w:spacing w:after="20"/><w:ind w:left="20"/><w:jc w:val="both"/></w:pPr><w:r><w:br/></w:r></w:p><w:bookmarkEnd w:id="924"/></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11" w:id="925"/><w:p><w:pPr><w:spacing w:after="20"/><w:ind w:left="20"/><w:jc w:val="both"/></w:pPr><w:r><w:br/></w:r></w:p><w:bookmarkEnd w:id="925"/></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18" w:id="926"/><w:p><w:pPr><w:spacing w:after="20"/><w:ind w:left="20"/><w:jc w:val="both"/></w:pPr><w:r><w:br/></w:r></w:p><w:bookmarkEnd w:id="926"/></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25" w:id="927"/><w:p><w:pPr><w:spacing w:after="20"/><w:ind w:left="20"/><w:jc w:val="both"/></w:pPr><w:r><w:br/></w:r></w:p><w:bookmarkEnd w:id="927"/></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32" w:id="928"/><w:p><w:pPr><w:spacing w:after="20"/><w:ind w:left="20"/><w:jc w:val="both"/></w:pPr><w:r><w:br/></w:r></w:p><w:bookmarkEnd w:id="928"/></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39" w:id="929"/><w:p><w:pPr><w:spacing w:after="20"/><w:ind w:left="20"/><w:jc w:val="both"/></w:pPr><w:r><w:br/></w:r></w:p><w:bookmarkEnd w:id="929"/></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240" w:id="930"/><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930"/><w:bookmarkStart w:name="z7241" w:id="931"/><w:p><w:pPr><w:spacing w:after="0"/><w:ind w:left="0"/><w:jc w:val="both"/></w:pPr><w:r><w:rPr><w:rFonts w:ascii="Times New Roman"/><w:b w:val="false"/><w:i w:val="false"/><w:color w:val="000000"/><w:sz w:val="28"/></w:rPr><w:t>      Примечание:</w:t></w:r></w:p><w:bookmarkEnd w:id="931"/><w:bookmarkStart w:name="z7242" w:id="9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w:r></w:p><w:bookmarkEnd w:id="932"/><w:bookmarkStart w:name="z7243" w:id="9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w:r></w:p><w:bookmarkEnd w:id="933"/><w:bookmarkStart w:name="z7244" w:id="9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2, 4-бағандары есепті жылдың қаңтар айында ғана толтырылады</w:t></w:r></w:p><w:bookmarkEnd w:id="934"/><w:bookmarkStart w:name="z7245" w:id="9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Графы 2, 4 заполняются только в январе отчетного года.</w:t></w:r></w:p><w:bookmarkEnd w:id="9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12"/><w:gridCol w:w="934"/><w:gridCol w:w="2884"/><w:gridCol w:w="2884"/><w:gridCol w:w="2883"/><w:gridCol w:w="2883"/></w:tblGrid><w:tr><w:trPr><w:trHeight w:val="135" w:hRule="atLeast"/></w:trPr><w:tc><w:tcPr><w:tcW w:w="16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4" w:id="936"/><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936"/><w:p><w:pPr><w:spacing w:after="20"/><w:ind w:left="20"/><w:jc w:val="both"/></w:pPr><w:r><w:rPr><w:rFonts w:ascii="Times New Roman"/><w:b w:val="false"/><w:i w:val="false"/><w:color w:val="000000"/><w:sz w:val="20"/></w:rPr><w:t>Наименование груза</w:t></w:r><w:r><w:rPr><w:rFonts w:ascii="Times New Roman"/><w:b w:val="false"/><w:i w:val="false"/><w:color w:val="000000"/><w:vertAlign w:val="superscript"/></w:rPr><w:t>1</w:t></w:r></w:p></w:tc><w:tc><w:tcPr><w:tcW w:w="9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48" w:id="937"/><w:p><w:pPr><w:spacing w:after="20"/><w:ind w:left="20"/><w:jc w:val="both"/></w:pPr><w:r><w:rPr><w:rFonts w:ascii="Times New Roman"/><w:b/><w:i w:val="false"/><w:color w:val="000000"/><w:sz w:val="20"/></w:rPr><w:t>Коды</w:t></w:r><w:r><w:rPr><w:rFonts w:ascii="Times New Roman"/><w:b w:val="false"/><w:i w:val="false"/><w:color w:val="000000"/><w:vertAlign w:val="superscript"/></w:rPr><w:t>1</w:t></w:r></w:p><w:bookmarkEnd w:id="937"/><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0" w:id="938"/><w:p><w:pPr><w:spacing w:after="20"/><w:ind w:left="20"/><w:jc w:val="both"/></w:pPr><w:r><w:rPr><w:rFonts w:ascii="Times New Roman"/><w:b/><w:i w:val="false"/><w:color w:val="000000"/><w:sz w:val="20"/></w:rPr><w:t>Республика ішінде</w:t></w:r></w:p><w:bookmarkEnd w:id="938"/><w:p><w:pPr><w:spacing w:after="20"/><w:ind w:left="20"/><w:jc w:val="both"/></w:pPr><w:r><w:rPr><w:rFonts w:ascii="Times New Roman"/><w:b w:val="false"/><w:i w:val="false"/><w:color w:val="000000"/><w:sz w:val="20"/></w:rPr><w:t>Внутри республики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2" w:id="939"/><w:p><w:pPr><w:spacing w:after="20"/><w:ind w:left="20"/><w:jc w:val="both"/></w:pPr><w:r><w:rPr><w:rFonts w:ascii="Times New Roman"/><w:b/><w:i w:val="false"/><w:color w:val="000000"/><w:sz w:val="20"/></w:rPr><w:t>Транзит</w:t></w:r></w:p><w:bookmarkEnd w:id="939"/><w:p><w:pPr><w:spacing w:after="20"/><w:ind w:left="20"/><w:jc w:val="both"/></w:pPr><w:r><w:rPr><w:rFonts w:ascii="Times New Roman"/><w:b w:val="false"/><w:i w:val="false"/><w:color w:val="000000"/><w:sz w:val="20"/></w:rPr><w:t>Транзит</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7" w:id="940"/><w:p><w:pPr><w:spacing w:after="20"/><w:ind w:left="20"/><w:jc w:val="both"/></w:pPr><w:r><w:rPr><w:rFonts w:ascii="Times New Roman"/><w:b/><w:i w:val="false"/><w:color w:val="000000"/><w:sz w:val="20"/></w:rPr><w:t>есепті айдың тарифі</w:t></w:r></w:p><w:bookmarkEnd w:id="940"/><w:p><w:pPr><w:spacing w:after="20"/><w:ind w:left="20"/><w:jc w:val="both"/></w:pPr><w:r><w:rPr><w:rFonts w:ascii="Times New Roman"/><w:b w:val="false"/><w:i w:val="false"/><w:color w:val="000000"/><w:sz w:val="20"/></w:rPr><w:t>тариф отчетного месяца</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9" w:id="941"/><w:p><w:pPr><w:spacing w:after="20"/><w:ind w:left="20"/><w:jc w:val="both"/></w:pPr><w:r><w:rPr><w:rFonts w:ascii="Times New Roman"/><w:b/><w:i w:val="false"/><w:color w:val="000000"/><w:sz w:val="20"/></w:rPr><w:t>өткен айдың тарифі</w:t></w:r><w:r><w:rPr><w:rFonts w:ascii="Times New Roman"/><w:b w:val="false"/><w:i w:val="false"/><w:color w:val="000000"/><w:vertAlign w:val="superscript"/></w:rPr><w:t>2</w:t></w:r></w:p><w:bookmarkEnd w:id="94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61" w:id="942"/><w:p><w:pPr><w:spacing w:after="20"/><w:ind w:left="20"/><w:jc w:val="both"/></w:pPr><w:r><w:rPr><w:rFonts w:ascii="Times New Roman"/><w:b/><w:i w:val="false"/><w:color w:val="000000"/><w:sz w:val="20"/></w:rPr><w:t>есепті айдың тарифі</w:t></w:r></w:p><w:bookmarkEnd w:id="942"/><w:p><w:pPr><w:spacing w:after="20"/><w:ind w:left="20"/><w:jc w:val="both"/></w:pPr><w:r><w:rPr><w:rFonts w:ascii="Times New Roman"/><w:b w:val="false"/><w:i w:val="false"/><w:color w:val="000000"/><w:sz w:val="20"/></w:rPr><w:t>тариф отчетного месяца</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63" w:id="943"/><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943"/><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72" w:id="944"/><w:p><w:pPr><w:spacing w:after="20"/><w:ind w:left="20"/><w:jc w:val="both"/></w:pPr><w:r><w:rPr><w:rFonts w:ascii="Times New Roman"/><w:b w:val="false"/><w:i w:val="false"/><w:color w:val="000000"/><w:sz w:val="20"/></w:rPr><w:t>A</w:t></w:r></w:p><w:bookmarkEnd w:id="944"/></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79" w:id="945"/><w:p><w:pPr><w:spacing w:after="20"/><w:ind w:left="20"/><w:jc w:val="both"/></w:pPr><w:r><w:br/></w:r></w:p><w:bookmarkEnd w:id="945"/></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86" w:id="946"/><w:p><w:pPr><w:spacing w:after="20"/><w:ind w:left="20"/><w:jc w:val="both"/></w:pPr><w:r><w:br/></w:r></w:p><w:bookmarkEnd w:id="946"/></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287" w:id="947"/><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947"/><w:bookmarkStart w:name="z7288" w:id="948"/><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94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96" w:id="949"/><w:p><w:pPr><w:spacing w:after="20"/><w:ind w:left="20"/><w:jc w:val="both"/></w:pPr><w:r><w:rPr><w:rFonts w:ascii="Times New Roman"/><w:b/><w:i w:val="false"/><w:color w:val="000000"/><w:sz w:val="20"/></w:rPr><w:t>1 сағатқа дейiн</w:t></w:r></w:p><w:bookmarkEnd w:id="949"/></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04" w:id="950"/><w:p><w:pPr><w:spacing w:after="20"/><w:ind w:left="20"/><w:jc w:val="both"/></w:pPr><w:r><w:rPr><w:rFonts w:ascii="Times New Roman"/><w:b w:val="false"/><w:i w:val="false"/><w:color w:val="000000"/><w:sz w:val="20"/></w:rPr><w:t>до 1 часа</w:t></w:r></w:p><w:bookmarkEnd w:id="950"/></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7305" w:id="951"/><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951"/><w:p><w:pPr><w:spacing w:after="0"/><w:ind w:left="0"/><w:jc w:val="both"/></w:pPr><w:r><w:rPr><w:rFonts w:ascii="Times New Roman"/><w:b w:val="false"/><w:i w:val="false"/><w:color w:val="000000"/><w:sz w:val="28"/></w:rPr><w:t>Наименование__________________Aдрес (респондента)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 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7306" w:id="952"/><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952"/><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bookmarkStart w:name="z7307" w:id="953"/><w:r><w:rPr><w:rFonts w:ascii="Times New Roman"/><w:b w:val="false"/><w:i w:val="false"/><w:color w:val="000000"/><w:sz w:val="28"/></w:rPr><w:t xml:space="preserve">      </w:t></w:r><w:r><w:rPr><w:rFonts w:ascii="Times New Roman"/><w:b/><w:i w:val="false"/><w:color w:val="000000"/><w:sz w:val="28"/></w:rPr><w:t>Бас бухгалтер немесе оның</w:t></w:r></w:p><w:bookmarkEnd w:id="953"/><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_______________________________________ _____________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r><w:rPr><w:rFonts w:ascii="Times New Roman"/><w:b w:val="false"/><w:i w:val="false"/><w:color w:val="000000"/><w:sz w:val="28"/></w:rPr><w:t> </w:t></w:r></w:p><w:p><w:pPr><w:spacing w:after="0"/><w:ind w:left="0"/><w:jc w:val="both"/></w:pPr><w:r><w:rPr><w:rFonts w:ascii="Times New Roman"/><w:b w:val="false"/><w:i w:val="false"/><w:color w:val="000000"/><w:sz w:val="28"/></w:rPr><w:t>Руководитель или лицо, исполняющее его обязанности_________________________ 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7308" w:id="954"/><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954"/><w:bookmarkStart w:name="z890" w:id="955"/><w:p><w:pPr><w:spacing w:after="0"/><w:ind w:left="0"/><w:jc w:val="both"/></w:pPr><w:r><w:rPr><w:rFonts w:ascii="Times New Roman"/><w:b w:val="false"/><w:i w:val="false"/><w:color w:val="000000"/><w:sz w:val="28"/></w:rPr><w:t>Приложение 16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955"/><w:p><w:pPr><w:spacing w:after="0"/><w:ind w:left="0"/><w:jc w:val="both"/></w:pPr><w:bookmarkStart w:name="z896" w:id="956"/><w:r><w:rPr><w:rFonts w:ascii="Times New Roman"/><w:b w:val="false"/><w:i w:val="false"/><w:color w:val="000000"/><w:sz w:val="28"/></w:rPr><w:t>                         </w:t></w:r><w:r><w:rPr><w:rFonts w:ascii="Times New Roman"/><w:b/><w:i w:val="false"/><w:color w:val="000000"/><w:sz w:val="28"/></w:rPr><w:t>Инструкция по заполнению статистической формы</w:t></w:r></w:p><w:bookmarkEnd w:id="956"/><w:p><w:pPr><w:spacing w:after="0"/><w:ind w:left="0"/><w:jc w:val="both"/></w:pPr><w:r><w:rPr><w:rFonts w:ascii="Times New Roman"/><w:b w:val="false"/><w:i w:val="false"/><w:color w:val="000000"/><w:sz w:val="28"/></w:rPr><w:t>                         </w:t></w:r><w:r><w:rPr><w:rFonts w:ascii="Times New Roman"/><w:b/><w:i w:val="false"/><w:color w:val="000000"/><w:sz w:val="28"/></w:rPr><w:t>общегосударственного статистического наблюдения</w:t></w:r></w:p><w:p><w:pPr><w:spacing w:after="0"/><w:ind w:left="0"/><w:jc w:val="both"/></w:pPr><w:r><w:rPr><w:rFonts w:ascii="Times New Roman"/><w:b/><w:i w:val="false"/><w:color w:val="000000"/><w:sz w:val="28"/></w:rPr><w:t> «Отчет о тарифах на перевозку грузов предприятиями железнодорожного транспорта»</w:t></w:r></w:p><w:p><w:pPr><w:spacing w:after="0"/><w:ind w:left="0"/><w:jc w:val="both"/></w:pPr><w:r><w:rPr><w:rFonts w:ascii="Times New Roman"/><w:b w:val="false"/><w:i w:val="false"/><w:color w:val="000000"/><w:sz w:val="28"/></w:rPr><w:t>                 </w:t></w:r><w:r><w:rPr><w:rFonts w:ascii="Times New Roman"/><w:b/><w:i w:val="false"/><w:color w:val="000000"/><w:sz w:val="28"/></w:rPr><w:t>(индекс 1-тариф (железнодорожный), периодичность месячная)</w:t></w:r></w:p><w:bookmarkStart w:name="z897" w:id="957"/><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(далее - статистическая форма).</w:t></w:r></w:p><w:bookmarkEnd w:id="957"/><w:bookmarkStart w:name="z898" w:id="958"/><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958"/><w:bookmarkStart w:name="z899" w:id="959"/><w:p><w:pPr><w:spacing w:after="0"/><w:ind w:left="0"/><w:jc w:val="both"/></w:pPr><w:r><w:rPr><w:rFonts w:ascii="Times New Roman"/><w:b w:val="false"/><w:i w:val="false"/><w:color w:val="000000"/><w:sz w:val="28"/></w:rPr><w:t>      1) виды сообщений - направления перевозки грузов между пунктами отправления и назначения, включающие:</w:t></w:r></w:p><w:bookmarkEnd w:id="959"/><w:bookmarkStart w:name="z900" w:id="960"/><w:p><w:pPr><w:spacing w:after="0"/><w:ind w:left="0"/><w:jc w:val="both"/></w:pPr><w:r><w:rPr><w:rFonts w:ascii="Times New Roman"/><w:b w:val="false"/><w:i w:val="false"/><w:color w:val="000000"/><w:sz w:val="28"/></w:rPr><w:t>      2) внутри республики - перевозка между пунктами отправления и назначения в пределах республики;</w:t></w:r></w:p><w:bookmarkEnd w:id="960"/><w:bookmarkStart w:name="z901" w:id="961"/><w:p><w:pPr><w:spacing w:after="0"/><w:ind w:left="0"/><w:jc w:val="both"/></w:pPr><w:r><w:rPr><w:rFonts w:ascii="Times New Roman"/><w:b w:val="false"/><w:i w:val="false"/><w:color w:val="000000"/><w:sz w:val="28"/></w:rPr><w:t>      3) транзит - перевозки, осуществляемые между отправителями и получателями иностранных государств по территории Республики Казахстан.</w:t></w:r></w:p><w:bookmarkEnd w:id="961"/><w:bookmarkStart w:name="z902" w:id="962"/><w:p><w:pPr><w:spacing w:after="0"/><w:ind w:left="0"/><w:jc w:val="both"/></w:pPr><w:r><w:rPr><w:rFonts w:ascii="Times New Roman"/><w:b w:val="false"/><w:i w:val="false"/><w:color w:val="000000"/><w:sz w:val="28"/></w:rPr><w:t>      4) тариф - система ставок (провозных плат) и сборов за перевозку грузов.</w:t></w:r></w:p><w:bookmarkEnd w:id="962"/><w:bookmarkStart w:name="z903" w:id="963"/><w:p><w:pPr><w:spacing w:after="0"/><w:ind w:left="0"/><w:jc w:val="both"/></w:pPr><w:r><w:rPr><w:rFonts w:ascii="Times New Roman"/><w:b w:val="false"/><w:i w:val="false"/><w:color w:val="000000"/><w:sz w:val="28"/></w:rPr><w:t>      3. В графе A «Наименование груза» указывается вид груза, в графе Б - код согласно Перечню видов груза, который размещен в разделе «Для респондентов» - «Статистические формы» - «Месячные формы» - «1-тариф (железнодорожный)»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963"/><w:bookmarkStart w:name="z904" w:id="964"/><w:p><w:pPr><w:spacing w:after="0"/><w:ind w:left="0"/><w:jc w:val="both"/></w:pPr><w:r><w:rPr><w:rFonts w:ascii="Times New Roman"/><w:b w:val="false"/><w:i w:val="false"/><w:color w:val="000000"/><w:sz w:val="28"/></w:rPr><w:t>      4. В графах 1 и 2 указывается тариф на перевозку груза во внутриреспубликанском сообщении. </w:t></w:r></w:p><w:bookmarkEnd w:id="964"/><w:bookmarkStart w:name="z905" w:id="965"/><w:p><w:pPr><w:spacing w:after="0"/><w:ind w:left="0"/><w:jc w:val="both"/></w:pPr><w:r><w:rPr><w:rFonts w:ascii="Times New Roman"/><w:b w:val="false"/><w:i w:val="false"/><w:color w:val="000000"/><w:sz w:val="28"/></w:rPr><w:t>      5. В графах 3 и 4 указывается международный транзитный тариф на перевозку грузов. Если данный тариф установлен в зарубежной валюте (швейцарский франк или другая), производится его пересчет в национальную валюту по официальному (рыночному) курсу валюты по данным Национального банка Республики Казахстан на 10 число отчетного месяца.</w:t></w:r></w:p><w:bookmarkEnd w:id="965"/><w:bookmarkStart w:name="z906" w:id="966"/><w:p><w:pPr><w:spacing w:after="0"/><w:ind w:left="0"/><w:jc w:val="both"/></w:pPr><w:r><w:rPr><w:rFonts w:ascii="Times New Roman"/><w:b w:val="false"/><w:i w:val="false"/><w:color w:val="000000"/><w:sz w:val="28"/></w:rPr><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966"/><w:bookmarkStart w:name="z907" w:id="967"/><w:p><w:pPr><w:spacing w:after="0"/><w:ind w:left="0"/><w:jc w:val="both"/></w:pPr><w:r><w:rPr><w:rFonts w:ascii="Times New Roman"/><w:b w:val="false"/><w:i w:val="false"/><w:color w:val="000000"/><w:sz w:val="28"/></w:rPr><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w:r></w:p><w:bookmarkEnd w:id="967"/><w:bookmarkStart w:name="z908" w:id="968"/><w:p><w:pPr><w:spacing w:after="0"/><w:ind w:left="0"/><w:jc w:val="both"/></w:pPr><w:r><w:rPr><w:rFonts w:ascii="Times New Roman"/><w:b w:val="false"/><w:i w:val="false"/><w:color w:val="000000"/><w:sz w:val="28"/></w:rPr><w:t>      8. Aрифметико-логический контроль:</w:t></w:r></w:p><w:bookmarkEnd w:id="968"/><w:bookmarkStart w:name="z909" w:id="969"/><w:p><w:pPr><w:spacing w:after="0"/><w:ind w:left="0"/><w:jc w:val="both"/></w:pPr><w:r><w:rPr><w:rFonts w:ascii="Times New Roman"/><w:b w:val="false"/><w:i w:val="false"/><w:color w:val="000000"/><w:sz w:val="28"/></w:rPr><w:t>      В отчетном месяце данные граф 2 и 4 статистической формы соответственно равны данным граф 1 и 3 статистической формы за предыдущий месяц по каждой заполненной строке.</w:t></w:r></w:p><w:bookmarkEnd w:id="969"/><w:bookmarkStart w:name="z912" w:id="970"/><w:p><w:pPr><w:spacing w:after="0"/><w:ind w:left="0"/><w:jc w:val="both"/></w:pPr><w:r><w:rPr><w:rFonts w:ascii="Times New Roman"/><w:b w:val="false"/><w:i w:val="false"/><w:color w:val="000000"/><w:sz w:val="28"/></w:rPr><w:t>Приложение 17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970"/><w:p><w:pPr><w:spacing w:after="0"/><w:ind w:left="0"/><w:jc w:val="both"/></w:pPr><w:r><w:rPr><w:rFonts w:ascii="Times New Roman"/><w:b w:val="false"/><w:i w:val="false"/><w:color w:val="ff0000"/><w:sz w:val="28"/></w:rPr><w:t xml:space="preserve">      Сноска. Приложение 17 -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547"/><w:gridCol w:w="711"/><w:gridCol w:w="711"/><w:gridCol w:w="711"/><w:gridCol w:w="710"/><w:gridCol w:w="1449"/><w:gridCol w:w="1449"/><w:gridCol w:w="1449"/><w:gridCol w:w="1449"/><w:gridCol w:w="1449"/><w:gridCol w:w="1449"/><w:gridCol w:w="1449"/></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17" w:id="97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8"/><a:stretch><a:fillRect/></a:stretch></pic:blipFill><pic:spPr><a:xfrm><a:off x="0" y="0"/><a:ext cx="2755900" cy="2209800"/></a:xfrm><a:prstGeom prst="rect"><a:avLst/></a:prstGeom></pic:spPr></pic:pic></a:graphicData></a:graphic></wp:inline></w:drawing></w:r></w:p><w:bookmarkEnd w:id="97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11" w:id="972"/><w:p><w:pPr><w:spacing w:after="20"/><w:ind w:left="20"/><w:jc w:val="both"/></w:pPr><w:r><w:rPr><w:rFonts w:ascii="Times New Roman"/><w:b/><w:i w:val="false"/><w:color w:val="000000"/><w:sz w:val="20"/></w:rPr><w:t>Мемлекеттік статистика органдары құпиялылығына кепілдік береді</w:t></w:r></w:p><w:bookmarkEnd w:id="972"/><w:bookmarkStart w:name="z7312" w:id="97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973"/><w:bookmarkStart w:name="z7313" w:id="974"/><w:p><w:pPr><w:spacing w:after="20"/><w:ind w:left="20"/><w:jc w:val="both"/></w:pPr><w:r><w:rPr><w:rFonts w:ascii="Times New Roman"/><w:b/><w:i w:val="false"/><w:color w:val="000000"/><w:sz w:val="20"/></w:rPr><w:t>Жалпымемлекеттік статистикалық байқаудың статистикалық нысаны </w:t></w:r></w:p><w:bookmarkEnd w:id="97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15" w:id="975"/><w:p><w:pPr><w:spacing w:after="20"/><w:ind w:left="20"/><w:jc w:val="both"/></w:pPr><w:r><w:rPr><w:rFonts w:ascii="Times New Roman"/><w:b w:val="false"/><w:i w:val="false"/><w:color w:val="000000"/><w:sz w:val="20"/></w:rPr><w:t>Приложение 17</w:t></w:r><w:r><w:br/></w:r><w:r><w:rPr><w:rFonts w:ascii="Times New Roman"/><w:b w:val="false"/><w:i w:val="false"/><w:color w:val="000000"/><w:sz w:val="20"/></w:rPr><w:t>к приказу Председателя Комитета</w:t></w:r><w:r><w:br/></w:r><w:r><w:rPr><w:rFonts w:ascii="Times New Roman"/><w:b w:val="false"/><w:i w:val="false"/><w:color w:val="000000"/><w:sz w:val="20"/></w:rPr><w:t>по 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975"/><w:p><w:pPr><w:spacing w:after="20"/><w:ind w:left="20"/><w:jc w:val="both"/></w:pPr><w:r><w:rPr><w:rFonts w:ascii="Times New Roman"/><w:b/><w:i w:val="false"/><w:color w:val="000000"/><w:sz w:val="20"/></w:rPr><w:t>ҚазақстанРеспубликасы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 2020 жылғы 28қаңтардағы № 10</w:t></w:r><w:r><w:br/></w:r><w:r><w:rPr><w:rFonts w:ascii="Times New Roman"/><w:b/><w:i w:val="false"/><w:color w:val="000000"/><w:sz w:val="20"/></w:rPr><w:t> бұйрығына 17-қосымша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321" w:id="976"/></w:p><w:bookmarkEnd w:id="976"/><w:p><w:pPr><w:spacing w:after="20"/><w:ind w:left="20"/><w:jc w:val="both"/></w:pPr></w:p></w:tc><w:tc><w:tcPr><w:tcW w:w="0" w:type="auto"/><w:gridSpan w:val="4"/><w:vMerge/><w:tcBorders><w:top w:val="nil"/><w:left w:val="single" w:color="cfcfcf" w:sz="5"/><w:bottom w:val="single" w:color="cfcfcf" w:sz="5"/><w:right w:val="single" w:color="cfcfcf" w:sz="5"/></w:tcBorders></w:tcPr><w:p/></w:tc><w:tc><w:tcPr><w:tcW w:w="0" w:type="auto"/><w:gridSpan w:val="7"/><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324" w:id="977"/></w:p><w:bookmarkEnd w:id="977"/><w:p><w:pPr><w:spacing w:after="20"/><w:ind w:left="20"/><w:jc w:val="both"/></w:pPr></w:p><w:bookmarkStart w:name="z7322" w:id="978"/><w:p><w:pPr><w:spacing w:after="20"/><w:ind w:left="20"/><w:jc w:val="both"/></w:pPr><w:r><w:rPr><w:rFonts w:ascii="Times New Roman"/><w:b/><w:i w:val="false"/><w:color w:val="000000"/><w:sz w:val="20"/></w:rPr><w:t>Құбыр көлігі кәсіпорындарының жүк тасымалдау тарифтері туралы есеп</w:t></w:r></w:p><w:bookmarkEnd w:id="978"/><w:p><w:pPr><w:spacing w:after="20"/><w:ind w:left="20"/><w:jc w:val="both"/></w:pPr><w:r><w:rPr><w:rFonts w:ascii="Times New Roman"/><w:b w:val="false"/><w:i w:val="false"/><w:color w:val="000000"/><w:sz w:val="20"/></w:rPr><w:t>Отчет о тарифах на транспортировку грузов предприятиями трубопроводного транспорта</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9" w:id="979"/><w:p><w:pPr><w:spacing w:after="20"/><w:ind w:left="20"/><w:jc w:val="both"/></w:pPr><w:r><w:rPr><w:rFonts w:ascii="Times New Roman"/><w:b/><w:i w:val="false"/><w:color w:val="000000"/><w:sz w:val="20"/></w:rPr><w:t>Индексі</w:t></w:r></w:p><w:bookmarkEnd w:id="979"/><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27" w:id="980"/><w:p><w:pPr><w:spacing w:after="20"/><w:ind w:left="20"/><w:jc w:val="both"/></w:pPr><w:r><w:rPr><w:rFonts w:ascii="Times New Roman"/><w:b/><w:i w:val="false"/><w:color w:val="000000"/><w:sz w:val="20"/></w:rPr><w:t>1-тариф (құбыр)</w:t></w:r></w:p><w:bookmarkEnd w:id="980"/><w:p><w:pPr><w:spacing w:after="20"/><w:ind w:left="20"/><w:jc w:val="both"/></w:pPr><w:r><w:rPr><w:rFonts w:ascii="Times New Roman"/><w:b w:val="false"/><w:i w:val="false"/><w:color w:val="000000"/><w:sz w:val="20"/></w:rPr><w:t>1-тариф (трубопроводный)</w:t></w:r></w:p></w:tc><w:tc><w:tcPr><w:tcW w:w="7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29" w:id="981"/><w:p><w:pPr><w:spacing w:after="20"/><w:ind w:left="20"/><w:jc w:val="both"/></w:pPr><w:r><w:rPr><w:rFonts w:ascii="Times New Roman"/><w:b/><w:i w:val="false"/><w:color w:val="000000"/><w:sz w:val="20"/></w:rPr><w:t>айлық</w:t></w:r></w:p><w:bookmarkEnd w:id="981"/><w:p><w:pPr><w:spacing w:after="20"/><w:ind w:left="20"/><w:jc w:val="both"/></w:pPr><w:r><w:rPr><w:rFonts w:ascii="Times New Roman"/><w:b w:val="false"/><w:i w:val="false"/><w:color w:val="000000"/><w:sz w:val="20"/></w:rPr><w:t>месячная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1" w:id="982"/><w:p><w:pPr><w:spacing w:after="20"/><w:ind w:left="20"/><w:jc w:val="both"/></w:pPr><w:r><w:rPr><w:rFonts w:ascii="Times New Roman"/><w:b/><w:i w:val="false"/><w:color w:val="000000"/><w:sz w:val="20"/></w:rPr><w:t>есепті кезең</w:t></w:r></w:p><w:bookmarkEnd w:id="982"/><w:p><w:pPr><w:spacing w:after="20"/><w:ind w:left="20"/><w:jc w:val="both"/></w:pPr><w:r><w:rPr><w:rFonts w:ascii="Times New Roman"/><w:b w:val="false"/><w:i w:val="false"/><w:color w:val="000000"/><w:sz w:val="20"/></w:rPr><w:t>отчетный период</w:t></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9"/><a:stretch><a:fillRect/></a:stretch></pic:blipFill><pic:spPr><a:xfrm><a:off x="0" y="0"/><a:ext cx="762000" cy="508000"/></a:xfrm><a:prstGeom prst="rect"><a:avLst/></a:prstGeom></pic:spPr></pic:pic></a:graphicData></a:graphic></wp:inline></w:drawing></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4" w:id="983"/><w:p><w:pPr><w:spacing w:after="20"/><w:ind w:left="20"/><w:jc w:val="both"/></w:pPr><w:r><w:rPr><w:rFonts w:ascii="Times New Roman"/><w:b/><w:i w:val="false"/><w:color w:val="000000"/><w:sz w:val="20"/></w:rPr><w:t>ай</w:t></w:r></w:p><w:bookmarkEnd w:id="983"/><w:p><w:pPr><w:spacing w:after="20"/><w:ind w:left="20"/><w:jc w:val="both"/></w:pPr><w:r><w:rPr><w:rFonts w:ascii="Times New Roman"/><w:b w:val="false"/><w:i w:val="false"/><w:color w:val="000000"/><w:sz w:val="20"/></w:rPr><w:t>месяц</w:t></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40"/><a:stretch><a:fillRect/></a:stretch></pic:blipFill><pic:spPr><a:xfrm><a:off x="0" y="0"/><a:ext cx="1676400" cy="5588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37" w:id="984"/><w:p><w:pPr><w:spacing w:after="20"/><w:ind w:left="20"/><w:jc w:val="both"/></w:pPr><w:r><w:rPr><w:rFonts w:ascii="Times New Roman"/><w:b/><w:i w:val="false"/><w:color w:val="000000"/><w:sz w:val="20"/></w:rPr><w:t>жыл</w:t></w:r></w:p><w:bookmarkEnd w:id="984"/><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42" w:id="985"/><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w:r></w:p><w:bookmarkEnd w:id="98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45" w:id="986"/><w:p><w:pPr><w:spacing w:after="20"/><w:ind w:left="20"/><w:jc w:val="both"/></w:pPr><w:r><w:rPr><w:rFonts w:ascii="Times New Roman"/><w:b/><w:i w:val="false"/><w:color w:val="000000"/><w:sz w:val="20"/></w:rPr><w:t>Ұсыну мерзімі - есепті кезеңнің 17-күніне (қоса алғанда) дейін</w:t></w:r></w:p><w:bookmarkEnd w:id="986"/><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49" w:id="987"/><w:p><w:pPr><w:spacing w:after="20"/><w:ind w:left="20"/><w:jc w:val="both"/></w:pPr><w:r><w:rPr><w:rFonts w:ascii="Times New Roman"/><w:b/><w:i w:val="false"/><w:color w:val="000000"/><w:sz w:val="20"/></w:rPr><w:t>БСН коды</w:t></w:r></w:p><w:bookmarkEnd w:id="987"/><w:p><w:pPr><w:spacing w:after="20"/><w:ind w:left="20"/><w:jc w:val="both"/></w:pPr><w:r><w:rPr><w:rFonts w:ascii="Times New Roman"/><w:b w:val="false"/><w:i w:val="false"/><w:color w:val="000000"/><w:sz w:val="20"/></w:rPr><w:t>Код БИН</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41"/><a:stretch><a:fillRect/></a:stretch></pic:blipFill><pic:spPr><a:xfrm><a:off x="0" y="0"/><a:ext cx="4838700" cy="520700"/></a:xfrm><a:prstGeom prst="rect"><a:avLst/></a:prstGeom></pic:spPr></pic:pic></a:graphicData></a:graphic></wp:inline></w:drawing></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53" w:id="988"/><w:p><w:pPr><w:spacing w:after="20"/><w:ind w:left="20"/><w:jc w:val="both"/></w:pPr><w:r><w:rPr><w:rFonts w:ascii="Times New Roman"/><w:b/><w:i w:val="false"/><w:color w:val="000000"/><w:sz w:val="20"/></w:rPr><w:t>1. Заңды тұлғаның тіркелген жеріне қарамастан тасымалдау қызметі көрсетілетін нақты орнын (облыс) көрсетіңіз</w:t></w:r></w:p><w:bookmarkEnd w:id="988"/><w:p><w:pPr><w:spacing w:after="20"/><w:ind w:left="20"/><w:jc w:val="both"/></w:pPr><w:r><w:rPr><w:rFonts w:ascii="Times New Roman"/><w:b w:val="false"/><w:i w:val="false"/><w:color w:val="000000"/><w:sz w:val="20"/></w:rPr><w:t>Укажите фактическое место оказания услуги транспортировки независимо от места регистрации юридического лица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42"/><a:stretch><a:fillRect/></a:stretch></pic:blipFill><pic:spPr><a:xfrm><a:off x="0" y="0"/><a:ext cx="2476500" cy="8509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56" w:id="989"/><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989"/></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43"/><a:stretch><a:fillRect/></a:stretch></pic:blipFill><pic:spPr><a:xfrm><a:off x="0" y="0"/><a:ext cx="2438400" cy="838200"/></a:xfrm><a:prstGeom prst="rect"><a:avLst/></a:prstGeom></pic:spPr></pic:pic></a:graphicData></a:graphic></wp:inline></w:drawing></w:r></w:p></w:tc></w:tr></w:tbl><w:bookmarkStart w:name="z7357" w:id="990"/><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990"/><w:bookmarkStart w:name="z7358" w:id="991"/><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бір тонна мұнайды және 1000 текше метр табиғи газды айдау тарифтерін көрсетіңіз, теңгемен</w:t></w:r></w:p><w:bookmarkEnd w:id="991"/><w:bookmarkStart w:name="z7359" w:id="992"/><w:p><w:pPr><w:spacing w:after="0"/><w:ind w:left="0"/><w:jc w:val="both"/></w:pPr><w:r><w:rPr><w:rFonts w:ascii="Times New Roman"/><w:b w:val="false"/><w:i w:val="false"/><w:color w:val="000000"/><w:sz w:val="28"/></w:rPr><w:t>      Укажите тарифы за перекачку 1 тонны нефти и 1000 кубических метров природного газа без учета налога на добавленную стоимость, в тенге</w:t></w:r></w:p><w:bookmarkEnd w:id="99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2461"/><w:gridCol w:w="1846"/><w:gridCol w:w="1846"/><w:gridCol w:w="1845"/><w:gridCol w:w="1845"/><w:gridCol w:w="1845"/><w:gridCol w:w="1845"/></w:tblGrid><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8" w:id="993"/><w:p><w:pPr><w:spacing w:after="20"/><w:ind w:left="20"/><w:jc w:val="both"/></w:pPr><w:r><w:rPr><w:rFonts w:ascii="Times New Roman"/><w:b/><w:i w:val="false"/><w:color w:val="000000"/><w:sz w:val="20"/></w:rPr><w:t>Жол коды</w:t></w:r></w:p><w:bookmarkEnd w:id="993"/><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2" w:id="994"/><w:p><w:pPr><w:spacing w:after="20"/><w:ind w:left="20"/><w:jc w:val="both"/></w:pPr><w:r><w:rPr><w:rFonts w:ascii="Times New Roman"/><w:b/><w:i w:val="false"/><w:color w:val="000000"/><w:sz w:val="20"/></w:rPr><w:t>Тасымалдау бағыты</w:t></w:r></w:p><w:bookmarkEnd w:id="994"/><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4" w:id="995"/><w:p><w:pPr><w:spacing w:after="20"/><w:ind w:left="20"/><w:jc w:val="both"/></w:pPr><w:r><w:rPr><w:rFonts w:ascii="Times New Roman"/><w:b/><w:i w:val="false"/><w:color w:val="000000"/><w:sz w:val="20"/></w:rPr><w:t>Шикі мұнай</w:t></w:r></w:p><w:bookmarkEnd w:id="995"/><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6" w:id="996"/><w:p><w:pPr><w:spacing w:after="20"/><w:ind w:left="20"/><w:jc w:val="both"/></w:pPr><w:r><w:rPr><w:rFonts w:ascii="Times New Roman"/><w:b/><w:i w:val="false"/><w:color w:val="000000"/><w:sz w:val="20"/></w:rPr><w:t>Табиғи газ</w:t></w:r></w:p><w:bookmarkEnd w:id="996"/><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1" w:id="997"/><w:p><w:pPr><w:spacing w:after="20"/><w:ind w:left="20"/><w:jc w:val="both"/></w:pPr><w:r><w:rPr><w:rFonts w:ascii="Times New Roman"/><w:b/><w:i w:val="false"/><w:color w:val="000000"/><w:sz w:val="20"/></w:rPr><w:t>есепті айдың тарифі</w:t></w:r></w:p><w:bookmarkEnd w:id="997"/><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3" w:id="998"/><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998"/><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5" w:id="999"/><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999"/><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7" w:id="1000"/><w:p><w:pPr><w:spacing w:after="20"/><w:ind w:left="20"/><w:jc w:val="both"/></w:pPr><w:r><w:rPr><w:rFonts w:ascii="Times New Roman"/><w:b/><w:i w:val="false"/><w:color w:val="000000"/><w:sz w:val="20"/></w:rPr><w:t>есепті айдың тарифі</w:t></w:r></w:p><w:bookmarkEnd w:id="1000"/><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9" w:id="100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100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81" w:id="100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0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92" w:id="1003"/><w:p><w:pPr><w:spacing w:after="20"/><w:ind w:left="20"/><w:jc w:val="both"/></w:pPr><w:r><w:rPr><w:rFonts w:ascii="Times New Roman"/><w:b w:val="false"/><w:i w:val="false"/><w:color w:val="000000"/><w:sz w:val="20"/></w:rPr><w:t>A</w:t></w:r></w:p><w:bookmarkEnd w:id="100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02" w:id="1004"/><w:p><w:pPr><w:spacing w:after="20"/><w:ind w:left="20"/><w:jc w:val="both"/></w:pPr><w:r><w:rPr><w:rFonts w:ascii="Times New Roman"/><w:b w:val="false"/><w:i w:val="false"/><w:color w:val="000000"/><w:sz w:val="20"/></w:rPr><w:t>01</w:t></w:r></w:p><w:bookmarkEnd w:id="1004"/></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94" w:id="1005"/><w:p><w:pPr><w:spacing w:after="20"/><w:ind w:left="20"/><w:jc w:val="both"/></w:pPr><w:r><w:rPr><w:rFonts w:ascii="Times New Roman"/><w:b/><w:i w:val="false"/><w:color w:val="000000"/><w:sz w:val="20"/></w:rPr><w:t>«Тенгиз» мұнай айдау станциясы - «Aтырау» мұнай айдау станциясы </w:t></w:r></w:p><w:bookmarkEnd w:id="1005"/><w:p><w:pPr><w:spacing w:after="20"/><w:ind w:left="20"/><w:jc w:val="both"/></w:pPr><w:r><w:rPr><w:rFonts w:ascii="Times New Roman"/><w:b w:val="false"/><w:i w:val="false"/><w:color w:val="000000"/><w:sz w:val="20"/></w:rPr><w:t>Нефтеперекачивающая станция «Тенгиз» - Нефтеперекачивающая станция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12" w:id="1006"/><w:p><w:pPr><w:spacing w:after="20"/><w:ind w:left="20"/><w:jc w:val="both"/></w:pPr><w:r><w:rPr><w:rFonts w:ascii="Times New Roman"/><w:b w:val="false"/><w:i w:val="false"/><w:color w:val="000000"/><w:sz w:val="20"/></w:rPr><w:t>02</w:t></w:r></w:p><w:bookmarkEnd w:id="1006"/></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04" w:id="1007"/><w:p><w:pPr><w:spacing w:after="20"/><w:ind w:left="20"/><w:jc w:val="both"/></w:pPr><w:r><w:rPr><w:rFonts w:ascii="Times New Roman"/><w:b/><w:i w:val="false"/><w:color w:val="000000"/><w:sz w:val="20"/></w:rPr><w:t>«Тенгиз» мұнай өңдеу зауыты - Ресей Федерациясының шекарасы</w:t></w:r></w:p><w:bookmarkEnd w:id="1007"/><w:p><w:pPr><w:spacing w:after="20"/><w:ind w:left="20"/><w:jc w:val="both"/></w:pPr><w:r><w:rPr><w:rFonts w:ascii="Times New Roman"/><w:b w:val="false"/><w:i w:val="false"/><w:color w:val="000000"/><w:sz w:val="20"/></w:rPr><w:t>Нефтеперерабатывающий завод «Тенгиз» - граница Российской Федерации</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22" w:id="1008"/><w:p><w:pPr><w:spacing w:after="20"/><w:ind w:left="20"/><w:jc w:val="both"/></w:pPr><w:r><w:rPr><w:rFonts w:ascii="Times New Roman"/><w:b w:val="false"/><w:i w:val="false"/><w:color w:val="000000"/><w:sz w:val="20"/></w:rPr><w:t>03</w:t></w:r></w:p><w:bookmarkEnd w:id="1008"/></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14" w:id="1009"/><w:p><w:pPr><w:spacing w:after="20"/><w:ind w:left="20"/><w:jc w:val="both"/></w:pPr><w:r><w:rPr><w:rFonts w:ascii="Times New Roman"/><w:b/><w:i w:val="false"/><w:color w:val="000000"/><w:sz w:val="20"/></w:rPr><w:t>Прииртышск - Павлодар мұнай-химия зауыты</w:t></w:r></w:p><w:bookmarkEnd w:id="1009"/><w:p><w:pPr><w:spacing w:after="20"/><w:ind w:left="20"/><w:jc w:val="both"/></w:pPr><w:r><w:rPr><w:rFonts w:ascii="Times New Roman"/><w:b w:val="false"/><w:i w:val="false"/><w:color w:val="000000"/><w:sz w:val="20"/></w:rPr><w:t>Прииртышск - Павлодарский нефтехимический завод</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32" w:id="1010"/><w:p><w:pPr><w:spacing w:after="20"/><w:ind w:left="20"/><w:jc w:val="both"/></w:pPr><w:r><w:rPr><w:rFonts w:ascii="Times New Roman"/><w:b w:val="false"/><w:i w:val="false"/><w:color w:val="000000"/><w:sz w:val="20"/></w:rPr><w:t>04</w:t></w:r></w:p><w:bookmarkEnd w:id="1010"/></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24" w:id="1011"/><w:p><w:pPr><w:spacing w:after="20"/><w:ind w:left="20"/><w:jc w:val="both"/></w:pPr><w:r><w:rPr><w:rFonts w:ascii="Times New Roman"/><w:b/><w:i w:val="false"/><w:color w:val="000000"/><w:sz w:val="20"/></w:rPr><w:t>Прииртышск - ПетроҚазақстанОйлПродактс</w:t></w:r></w:p><w:bookmarkEnd w:id="1011"/><w:p><w:pPr><w:spacing w:after="20"/><w:ind w:left="20"/><w:jc w:val="both"/></w:pPr><w:r><w:rPr><w:rFonts w:ascii="Times New Roman"/><w:b w:val="false"/><w:i w:val="false"/><w:color w:val="000000"/><w:sz w:val="20"/></w:rPr><w:t>Прииртышск - ПетроКазахстанОйлПродактс</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433" w:id="101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012"/><w:bookmarkStart w:name="z7434" w:id="1013"/><w:p><w:pPr><w:spacing w:after="0"/><w:ind w:left="0"/><w:jc w:val="both"/></w:pPr><w:r><w:rPr><w:rFonts w:ascii="Times New Roman"/><w:b w:val="false"/><w:i w:val="false"/><w:color w:val="000000"/><w:sz w:val="28"/></w:rPr><w:t>      Примечание:</w:t></w:r></w:p><w:bookmarkEnd w:id="1013"/><w:bookmarkStart w:name="z7435" w:id="1014"/><w:p><w:pPr><w:spacing w:after="0"/><w:ind w:left="0"/><w:jc w:val="both"/></w:pPr><w:r><w:rPr><w:rFonts w:ascii="Times New Roman"/><w:b w:val="false"/><w:i w:val="false"/><w:color w:val="000000"/><w:sz w:val="28"/></w:rPr><w:t xml:space="preserve">      </w:t></w:r><w:r><w:rPr><w:rFonts w:ascii="Times New Roman"/><w:b/><w:i w:val="false"/><w:color w:val="000000"/><w:sz w:val="28"/></w:rPr><w:t>1 2, 5-бағандар есепті жылдың қаңтарында толтырылады</w:t></w:r></w:p><w:bookmarkEnd w:id="1014"/><w:bookmarkStart w:name="z7436" w:id="101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2, 5 заполняются в январе отчетного года</w:t></w:r></w:p><w:bookmarkEnd w:id="1015"/><w:bookmarkStart w:name="z7437" w:id="101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2 </w:t></w:r><w:r><w:rPr><w:rFonts w:ascii="Times New Roman"/><w:b/><w:i w:val="false"/><w:color w:val="000000"/><w:sz w:val="28"/></w:rPr><w:t>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 </w:t></w:r></w:p><w:bookmarkEnd w:id="1016"/><w:bookmarkStart w:name="z7438" w:id="101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101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2461"/><w:gridCol w:w="1846"/><w:gridCol w:w="1846"/><w:gridCol w:w="1845"/><w:gridCol w:w="1845"/><w:gridCol w:w="1845"/><w:gridCol w:w="1845"/></w:tblGrid><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7" w:id="1018"/><w:p><w:pPr><w:spacing w:after="20"/><w:ind w:left="20"/><w:jc w:val="both"/></w:pPr><w:r><w:rPr><w:rFonts w:ascii="Times New Roman"/><w:b/><w:i w:val="false"/><w:color w:val="000000"/><w:sz w:val="20"/></w:rPr><w:t>Жол коды</w:t></w:r></w:p><w:bookmarkEnd w:id="1018"/><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1" w:id="1019"/><w:p><w:pPr><w:spacing w:after="20"/><w:ind w:left="20"/><w:jc w:val="both"/></w:pPr><w:r><w:rPr><w:rFonts w:ascii="Times New Roman"/><w:b/><w:i w:val="false"/><w:color w:val="000000"/><w:sz w:val="20"/></w:rPr><w:t>Тасымалдау бағыты</w:t></w:r></w:p><w:bookmarkEnd w:id="1019"/><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3" w:id="1020"/><w:p><w:pPr><w:spacing w:after="20"/><w:ind w:left="20"/><w:jc w:val="both"/></w:pPr><w:r><w:rPr><w:rFonts w:ascii="Times New Roman"/><w:b/><w:i w:val="false"/><w:color w:val="000000"/><w:sz w:val="20"/></w:rPr><w:t>Шикі мұнай</w:t></w:r></w:p><w:bookmarkEnd w:id="1020"/><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45" w:id="1021"/><w:p><w:pPr><w:spacing w:after="20"/><w:ind w:left="20"/><w:jc w:val="both"/></w:pPr><w:r><w:rPr><w:rFonts w:ascii="Times New Roman"/><w:b/><w:i w:val="false"/><w:color w:val="000000"/><w:sz w:val="20"/></w:rPr><w:t>Табиғи газ</w:t></w:r></w:p><w:bookmarkEnd w:id="1021"/><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0" w:id="1022"/><w:p><w:pPr><w:spacing w:after="20"/><w:ind w:left="20"/><w:jc w:val="both"/></w:pPr><w:r><w:rPr><w:rFonts w:ascii="Times New Roman"/><w:b/><w:i w:val="false"/><w:color w:val="000000"/><w:sz w:val="20"/></w:rPr><w:t>есепті айдың тарифі</w:t></w:r></w:p><w:bookmarkEnd w:id="1022"/><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2" w:id="1023"/><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1023"/><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4" w:id="102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2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6" w:id="1025"/><w:p><w:pPr><w:spacing w:after="20"/><w:ind w:left="20"/><w:jc w:val="both"/></w:pPr><w:r><w:rPr><w:rFonts w:ascii="Times New Roman"/><w:b/><w:i w:val="false"/><w:color w:val="000000"/><w:sz w:val="20"/></w:rPr><w:t>есепті айдың тарифі</w:t></w:r></w:p><w:bookmarkEnd w:id="1025"/><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58" w:id="1026"/><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1026"/><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60" w:id="102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27"/><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71" w:id="1028"/><w:p><w:pPr><w:spacing w:after="20"/><w:ind w:left="20"/><w:jc w:val="both"/></w:pPr><w:r><w:rPr><w:rFonts w:ascii="Times New Roman"/><w:b w:val="false"/><w:i w:val="false"/><w:color w:val="000000"/><w:sz w:val="20"/></w:rPr><w:t>A</w:t></w:r></w:p><w:bookmarkEnd w:id="1028"/></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81" w:id="1029"/><w:p><w:pPr><w:spacing w:after="20"/><w:ind w:left="20"/><w:jc w:val="both"/></w:pPr><w:r><w:rPr><w:rFonts w:ascii="Times New Roman"/><w:b w:val="false"/><w:i w:val="false"/><w:color w:val="000000"/><w:sz w:val="20"/></w:rPr><w:t>05</w:t></w:r></w:p><w:bookmarkEnd w:id="1029"/></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73" w:id="1030"/><w:p><w:pPr><w:spacing w:after="20"/><w:ind w:left="20"/><w:jc w:val="both"/></w:pPr><w:r><w:rPr><w:rFonts w:ascii="Times New Roman"/><w:b/><w:i w:val="false"/><w:color w:val="000000"/><w:sz w:val="20"/></w:rPr><w:t>Құмкөл - ПетроҚазақстанОйлПродактс</w:t></w:r></w:p><w:bookmarkEnd w:id="1030"/><w:p><w:pPr><w:spacing w:after="20"/><w:ind w:left="20"/><w:jc w:val="both"/></w:pPr><w:r><w:rPr><w:rFonts w:ascii="Times New Roman"/><w:b w:val="false"/><w:i w:val="false"/><w:color w:val="000000"/><w:sz w:val="20"/></w:rPr><w:t>Кумколь - ПетроКазахстанОйлПродактс</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91" w:id="1031"/><w:p><w:pPr><w:spacing w:after="20"/><w:ind w:left="20"/><w:jc w:val="both"/></w:pPr><w:r><w:rPr><w:rFonts w:ascii="Times New Roman"/><w:b w:val="false"/><w:i w:val="false"/><w:color w:val="000000"/><w:sz w:val="20"/></w:rPr><w:t>06</w:t></w:r></w:p><w:bookmarkEnd w:id="1031"/></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83" w:id="1032"/><w:p><w:pPr><w:spacing w:after="20"/><w:ind w:left="20"/><w:jc w:val="both"/></w:pPr><w:r><w:rPr><w:rFonts w:ascii="Times New Roman"/><w:b/><w:i w:val="false"/><w:color w:val="000000"/><w:sz w:val="20"/></w:rPr><w:t>Кеңқияқ - Aтырау (ішкі нарық)</w:t></w:r></w:p><w:bookmarkEnd w:id="1032"/><w:p><w:pPr><w:spacing w:after="20"/><w:ind w:left="20"/><w:jc w:val="both"/></w:pPr><w:r><w:rPr><w:rFonts w:ascii="Times New Roman"/><w:b w:val="false"/><w:i w:val="false"/><w:color w:val="000000"/><w:sz w:val="20"/></w:rPr><w:t>Кенкияк - Aтырау (внутренний рынок)</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01" w:id="1033"/><w:p><w:pPr><w:spacing w:after="20"/><w:ind w:left="20"/><w:jc w:val="both"/></w:pPr><w:r><w:rPr><w:rFonts w:ascii="Times New Roman"/><w:b w:val="false"/><w:i w:val="false"/><w:color w:val="000000"/><w:sz w:val="20"/></w:rPr><w:t>07</w:t></w:r></w:p><w:bookmarkEnd w:id="103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93" w:id="1034"/><w:p><w:pPr><w:spacing w:after="20"/><w:ind w:left="20"/><w:jc w:val="both"/></w:pPr><w:r><w:rPr><w:rFonts w:ascii="Times New Roman"/><w:b/><w:i w:val="false"/><w:color w:val="000000"/><w:sz w:val="20"/></w:rPr><w:t>Мақат - Aтырау</w:t></w:r></w:p><w:bookmarkEnd w:id="1034"/><w:p><w:pPr><w:spacing w:after="20"/><w:ind w:left="20"/><w:jc w:val="both"/></w:pPr><w:r><w:rPr><w:rFonts w:ascii="Times New Roman"/><w:b w:val="false"/><w:i w:val="false"/><w:color w:val="000000"/><w:sz w:val="20"/></w:rPr><w:t>Макат -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11" w:id="1035"/><w:p><w:pPr><w:spacing w:after="20"/><w:ind w:left="20"/><w:jc w:val="both"/></w:pPr><w:r><w:rPr><w:rFonts w:ascii="Times New Roman"/><w:b w:val="false"/><w:i w:val="false"/><w:color w:val="000000"/><w:sz w:val="20"/></w:rPr><w:t>08</w:t></w:r></w:p><w:bookmarkEnd w:id="1035"/></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03" w:id="1036"/><w:p><w:pPr><w:spacing w:after="20"/><w:ind w:left="20"/><w:jc w:val="both"/></w:pPr><w:r><w:rPr><w:rFonts w:ascii="Times New Roman"/><w:b/><w:i w:val="false"/><w:color w:val="000000"/><w:sz w:val="20"/></w:rPr><w:t>Жамансор - Aтырау</w:t></w:r></w:p><w:bookmarkEnd w:id="1036"/><w:p><w:pPr><w:spacing w:after="20"/><w:ind w:left="20"/><w:jc w:val="both"/></w:pPr><w:r><w:rPr><w:rFonts w:ascii="Times New Roman"/><w:b w:val="false"/><w:i w:val="false"/><w:color w:val="000000"/><w:sz w:val="20"/></w:rPr><w:t>Жамансор -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21" w:id="1037"/><w:p><w:pPr><w:spacing w:after="20"/><w:ind w:left="20"/><w:jc w:val="both"/></w:pPr><w:r><w:rPr><w:rFonts w:ascii="Times New Roman"/><w:b w:val="false"/><w:i w:val="false"/><w:color w:val="000000"/><w:sz w:val="20"/></w:rPr><w:t>09</w:t></w:r></w:p><w:bookmarkEnd w:id="1037"/></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13" w:id="1038"/><w:p><w:pPr><w:spacing w:after="20"/><w:ind w:left="20"/><w:jc w:val="both"/></w:pPr><w:r><w:rPr><w:rFonts w:ascii="Times New Roman"/><w:b/><w:i w:val="false"/><w:color w:val="000000"/><w:sz w:val="20"/></w:rPr><w:t>Aтасу - Aлашанькоу </w:t></w:r></w:p><w:bookmarkEnd w:id="1038"/><w:p><w:pPr><w:spacing w:after="20"/><w:ind w:left="20"/><w:jc w:val="both"/></w:pPr><w:r><w:rPr><w:rFonts w:ascii="Times New Roman"/><w:b w:val="false"/><w:i w:val="false"/><w:color w:val="000000"/><w:sz w:val="20"/></w:rPr><w:t>Aтасу - Aлашанькоу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31" w:id="1039"/><w:p><w:pPr><w:spacing w:after="20"/><w:ind w:left="20"/><w:jc w:val="both"/></w:pPr><w:r><w:rPr><w:rFonts w:ascii="Times New Roman"/><w:b w:val="false"/><w:i w:val="false"/><w:color w:val="000000"/><w:sz w:val="20"/></w:rPr><w:t>10</w:t></w:r></w:p><w:bookmarkEnd w:id="1039"/></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23" w:id="1040"/><w:p><w:pPr><w:spacing w:after="20"/><w:ind w:left="20"/><w:jc w:val="both"/></w:pPr><w:r><w:rPr><w:rFonts w:ascii="Times New Roman"/><w:b/><w:i w:val="false"/><w:color w:val="000000"/><w:sz w:val="20"/></w:rPr><w:t>Кеңқияқ - Құмкөл </w:t></w:r></w:p><w:bookmarkEnd w:id="1040"/><w:p><w:pPr><w:spacing w:after="20"/><w:ind w:left="20"/><w:jc w:val="both"/></w:pPr><w:r><w:rPr><w:rFonts w:ascii="Times New Roman"/><w:b w:val="false"/><w:i w:val="false"/><w:color w:val="000000"/><w:sz w:val="20"/></w:rPr><w:t>Кенкияк - Кумколь</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41" w:id="1041"/><w:p><w:pPr><w:spacing w:after="20"/><w:ind w:left="20"/><w:jc w:val="both"/></w:pPr><w:r><w:rPr><w:rFonts w:ascii="Times New Roman"/><w:b w:val="false"/><w:i w:val="false"/><w:color w:val="000000"/><w:sz w:val="20"/></w:rPr><w:t>11</w:t></w:r></w:p><w:bookmarkEnd w:id="1041"/></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33" w:id="1042"/><w:p><w:pPr><w:spacing w:after="20"/><w:ind w:left="20"/><w:jc w:val="both"/></w:pPr><w:r><w:rPr><w:rFonts w:ascii="Times New Roman"/><w:b/><w:i w:val="false"/><w:color w:val="000000"/><w:sz w:val="20"/></w:rPr><w:t>Түрікменстан - Қытай (Қазақстанның аумағы арқылы транзит)</w:t></w:r></w:p><w:bookmarkEnd w:id="1042"/><w:p><w:pPr><w:spacing w:after="20"/><w:ind w:left="20"/><w:jc w:val="both"/></w:pPr><w:r><w:rPr><w:rFonts w:ascii="Times New Roman"/><w:b w:val="false"/><w:i w:val="false"/><w:color w:val="000000"/><w:sz w:val="20"/></w:rPr><w:t>Туркменистан - Китай (транзит по территории Казахстана)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51" w:id="1043"/><w:p><w:pPr><w:spacing w:after="20"/><w:ind w:left="20"/><w:jc w:val="both"/></w:pPr><w:r><w:rPr><w:rFonts w:ascii="Times New Roman"/><w:b w:val="false"/><w:i w:val="false"/><w:color w:val="000000"/><w:sz w:val="20"/></w:rPr><w:t>12</w:t></w:r></w:p><w:bookmarkEnd w:id="104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43" w:id="1044"/><w:p><w:pPr><w:spacing w:after="20"/><w:ind w:left="20"/><w:jc w:val="both"/></w:pPr><w:r><w:rPr><w:rFonts w:ascii="Times New Roman"/><w:b/><w:i w:val="false"/><w:color w:val="000000"/><w:sz w:val="20"/></w:rPr><w:t>Орта Aзия - Орталық </w:t></w:r></w:p><w:bookmarkEnd w:id="1044"/><w:p><w:pPr><w:spacing w:after="20"/><w:ind w:left="20"/><w:jc w:val="both"/></w:pPr><w:r><w:rPr><w:rFonts w:ascii="Times New Roman"/><w:b w:val="false"/><w:i w:val="false"/><w:color w:val="000000"/><w:sz w:val="20"/></w:rPr><w:t>Средняя Aзия - Центр</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61" w:id="1045"/><w:p><w:pPr><w:spacing w:after="20"/><w:ind w:left="20"/><w:jc w:val="both"/></w:pPr><w:r><w:rPr><w:rFonts w:ascii="Times New Roman"/><w:b w:val="false"/><w:i w:val="false"/><w:color w:val="000000"/><w:sz w:val="20"/></w:rPr><w:t>13</w:t></w:r></w:p><w:bookmarkEnd w:id="1045"/></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53" w:id="1046"/><w:p><w:pPr><w:spacing w:after="20"/><w:ind w:left="20"/><w:jc w:val="both"/></w:pPr><w:r><w:rPr><w:rFonts w:ascii="Times New Roman"/><w:b/><w:i w:val="false"/><w:color w:val="000000"/><w:sz w:val="20"/></w:rPr><w:t>Рудный - Қостанай</w:t></w:r></w:p><w:bookmarkEnd w:id="1046"/><w:p><w:pPr><w:spacing w:after="20"/><w:ind w:left="20"/><w:jc w:val="both"/></w:pPr><w:r><w:rPr><w:rFonts w:ascii="Times New Roman"/><w:b w:val="false"/><w:i w:val="false"/><w:color w:val="000000"/><w:sz w:val="20"/></w:rPr><w:t>Рудный - Костанай</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71" w:id="1047"/><w:p><w:pPr><w:spacing w:after="20"/><w:ind w:left="20"/><w:jc w:val="both"/></w:pPr><w:r><w:rPr><w:rFonts w:ascii="Times New Roman"/><w:b w:val="false"/><w:i w:val="false"/><w:color w:val="000000"/><w:sz w:val="20"/></w:rPr><w:t>14</w:t></w:r></w:p><w:bookmarkEnd w:id="1047"/></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63" w:id="1048"/><w:p><w:pPr><w:spacing w:after="20"/><w:ind w:left="20"/><w:jc w:val="both"/></w:pPr><w:r><w:rPr><w:rFonts w:ascii="Times New Roman"/><w:b/><w:i w:val="false"/><w:color w:val="000000"/><w:sz w:val="20"/></w:rPr><w:t>Бұхара - Орал</w:t></w:r></w:p><w:bookmarkEnd w:id="1048"/><w:p><w:pPr><w:spacing w:after="20"/><w:ind w:left="20"/><w:jc w:val="both"/></w:pPr><w:r><w:rPr><w:rFonts w:ascii="Times New Roman"/><w:b w:val="false"/><w:i w:val="false"/><w:color w:val="000000"/><w:sz w:val="20"/></w:rPr><w:t>Бухара - Урал</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81" w:id="1049"/><w:p><w:pPr><w:spacing w:after="20"/><w:ind w:left="20"/><w:jc w:val="both"/></w:pPr><w:r><w:rPr><w:rFonts w:ascii="Times New Roman"/><w:b w:val="false"/><w:i w:val="false"/><w:color w:val="000000"/><w:sz w:val="20"/></w:rPr><w:t>15</w:t></w:r></w:p><w:bookmarkEnd w:id="1049"/></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73" w:id="1050"/><w:p><w:pPr><w:spacing w:after="20"/><w:ind w:left="20"/><w:jc w:val="both"/></w:pPr><w:r><w:rPr><w:rFonts w:ascii="Times New Roman"/><w:b/><w:i w:val="false"/><w:color w:val="000000"/><w:sz w:val="20"/></w:rPr><w:t>Союз - Новопсков </w:t></w:r></w:p><w:bookmarkEnd w:id="1050"/><w:p><w:pPr><w:spacing w:after="20"/><w:ind w:left="20"/><w:jc w:val="both"/></w:pPr><w:r><w:rPr><w:rFonts w:ascii="Times New Roman"/><w:b w:val="false"/><w:i w:val="false"/><w:color w:val="000000"/><w:sz w:val="20"/></w:rPr><w:t>Союз - Новопсков</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91" w:id="1051"/><w:p><w:pPr><w:spacing w:after="20"/><w:ind w:left="20"/><w:jc w:val="both"/></w:pPr><w:r><w:rPr><w:rFonts w:ascii="Times New Roman"/><w:b w:val="false"/><w:i w:val="false"/><w:color w:val="000000"/><w:sz w:val="20"/></w:rPr><w:t>16</w:t></w:r></w:p><w:bookmarkEnd w:id="1051"/></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83" w:id="1052"/><w:p><w:pPr><w:spacing w:after="20"/><w:ind w:left="20"/><w:jc w:val="both"/></w:pPr><w:r><w:rPr><w:rFonts w:ascii="Times New Roman"/><w:b/><w:i w:val="false"/><w:color w:val="000000"/><w:sz w:val="20"/></w:rPr><w:t>Газ құбырларының оңтүстiк жүйесi </w:t></w:r></w:p><w:bookmarkEnd w:id="1052"/><w:p><w:pPr><w:spacing w:after="20"/><w:ind w:left="20"/><w:jc w:val="both"/></w:pPr><w:r><w:rPr><w:rFonts w:ascii="Times New Roman"/><w:b w:val="false"/><w:i w:val="false"/><w:color w:val="000000"/><w:sz w:val="20"/></w:rPr><w:t>Южная система газопроводов</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01" w:id="1053"/><w:p><w:pPr><w:spacing w:after="20"/><w:ind w:left="20"/><w:jc w:val="both"/></w:pPr><w:r><w:rPr><w:rFonts w:ascii="Times New Roman"/><w:b w:val="false"/><w:i w:val="false"/><w:color w:val="000000"/><w:sz w:val="20"/></w:rPr><w:t>17</w:t></w:r></w:p><w:bookmarkEnd w:id="1053"/></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93" w:id="1054"/><w:p><w:pPr><w:spacing w:after="20"/><w:ind w:left="20"/><w:jc w:val="both"/></w:pPr><w:r><w:rPr><w:rFonts w:ascii="Times New Roman"/><w:b/><w:i w:val="false"/><w:color w:val="000000"/><w:sz w:val="20"/></w:rPr><w:t>«Aтырау» мұнай айдау станциясы (МAС) - Ресей Федерациясының шекарасы</w:t></w:r></w:p><w:bookmarkEnd w:id="1054"/><w:p><w:pPr><w:spacing w:after="20"/><w:ind w:left="20"/><w:jc w:val="both"/></w:pPr><w:r><w:rPr><w:rFonts w:ascii="Times New Roman"/><w:b w:val="false"/><w:i w:val="false"/><w:color w:val="000000"/><w:sz w:val="20"/></w:rPr><w:t>Нефтеперекачивающая станция «Aтырау» (НПС) - граница Российской Федерации</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1" w:id="1055"/><w:p><w:pPr><w:spacing w:after="20"/><w:ind w:left="20"/><w:jc w:val="both"/></w:pPr><w:r><w:rPr><w:rFonts w:ascii="Times New Roman"/><w:b w:val="false"/><w:i w:val="false"/><w:color w:val="000000"/><w:sz w:val="20"/></w:rPr><w:t>18</w:t></w:r></w:p><w:bookmarkEnd w:id="1055"/></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03" w:id="1056"/><w:p><w:pPr><w:spacing w:after="20"/><w:ind w:left="20"/><w:jc w:val="both"/></w:pPr><w:r><w:rPr><w:rFonts w:ascii="Times New Roman"/><w:b/><w:i w:val="false"/><w:color w:val="000000"/><w:sz w:val="20"/></w:rPr><w:t>Мұнай-газ өндіруші ұйымдар (МГӨҰ) - Aтырау мұнай өңдеу зауыты (AМӨЗ)</w:t></w:r></w:p><w:bookmarkEnd w:id="1056"/><w:p><w:pPr><w:spacing w:after="20"/><w:ind w:left="20"/><w:jc w:val="both"/></w:pPr><w:r><w:rPr><w:rFonts w:ascii="Times New Roman"/><w:b w:val="false"/><w:i w:val="false"/><w:color w:val="000000"/><w:sz w:val="20"/></w:rPr><w:t>Нефтегазодобывающие организации (НГДО) - Aтырауский нефтеперерабатывающий завод (AНПЗ)</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0" w:id="1057"/><w:p><w:pPr><w:spacing w:after="20"/><w:ind w:left="20"/><w:jc w:val="both"/></w:pPr><w:r><w:rPr><w:rFonts w:ascii="Times New Roman"/><w:b/><w:i w:val="false"/><w:color w:val="000000"/><w:sz w:val="20"/></w:rPr><w:t>Жол коды</w:t></w:r></w:p><w:bookmarkEnd w:id="1057"/><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4" w:id="1058"/><w:p><w:pPr><w:spacing w:after="20"/><w:ind w:left="20"/><w:jc w:val="both"/></w:pPr><w:r><w:rPr><w:rFonts w:ascii="Times New Roman"/><w:b/><w:i w:val="false"/><w:color w:val="000000"/><w:sz w:val="20"/></w:rPr><w:t>Тасымалдау бағыты </w:t></w:r></w:p><w:bookmarkEnd w:id="1058"/><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6" w:id="1059"/><w:p><w:pPr><w:spacing w:after="20"/><w:ind w:left="20"/><w:jc w:val="both"/></w:pPr><w:r><w:rPr><w:rFonts w:ascii="Times New Roman"/><w:b/><w:i w:val="false"/><w:color w:val="000000"/><w:sz w:val="20"/></w:rPr><w:t>Шикі мұнай</w:t></w:r></w:p><w:bookmarkEnd w:id="1059"/><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18" w:id="1060"/><w:p><w:pPr><w:spacing w:after="20"/><w:ind w:left="20"/><w:jc w:val="both"/></w:pPr><w:r><w:rPr><w:rFonts w:ascii="Times New Roman"/><w:b/><w:i w:val="false"/><w:color w:val="000000"/><w:sz w:val="20"/></w:rPr><w:t>Табиғи газ</w:t></w:r></w:p><w:bookmarkEnd w:id="1060"/><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3" w:id="1061"/><w:p><w:pPr><w:spacing w:after="20"/><w:ind w:left="20"/><w:jc w:val="both"/></w:pPr><w:r><w:rPr><w:rFonts w:ascii="Times New Roman"/><w:b/><w:i w:val="false"/><w:color w:val="000000"/><w:sz w:val="20"/></w:rPr><w:t>есепті айдың тарифі</w:t></w:r></w:p><w:bookmarkEnd w:id="1061"/><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5" w:id="1062"/><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1062"/><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7" w:id="106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6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29" w:id="1064"/><w:p><w:pPr><w:spacing w:after="20"/><w:ind w:left="20"/><w:jc w:val="both"/></w:pPr><w:r><w:rPr><w:rFonts w:ascii="Times New Roman"/><w:b/><w:i w:val="false"/><w:color w:val="000000"/><w:sz w:val="20"/></w:rPr><w:t>есепті айдың тарифі</w:t></w:r></w:p><w:bookmarkEnd w:id="1064"/><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31" w:id="1065"/><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1065"/><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33" w:id="1066"/><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1066"/><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44" w:id="1067"/><w:p><w:pPr><w:spacing w:after="20"/><w:ind w:left="20"/><w:jc w:val="both"/></w:pPr><w:r><w:rPr><w:rFonts w:ascii="Times New Roman"/><w:b w:val="false"/><w:i w:val="false"/><w:color w:val="000000"/><w:sz w:val="20"/></w:rPr><w:t>A</w:t></w:r></w:p><w:bookmarkEnd w:id="1067"/></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54" w:id="1068"/><w:p><w:pPr><w:spacing w:after="20"/><w:ind w:left="20"/><w:jc w:val="both"/></w:pPr><w:r><w:rPr><w:rFonts w:ascii="Times New Roman"/><w:b w:val="false"/><w:i w:val="false"/><w:color w:val="000000"/><w:sz w:val="20"/></w:rPr><w:t>19</w:t></w:r></w:p><w:bookmarkEnd w:id="1068"/></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46" w:id="1069"/><w:p><w:pPr><w:spacing w:after="20"/><w:ind w:left="20"/><w:jc w:val="both"/></w:pPr><w:r><w:rPr><w:rFonts w:ascii="Times New Roman"/><w:b/><w:i w:val="false"/><w:color w:val="000000"/><w:sz w:val="20"/></w:rPr><w:t>Aтасу - Aлашанькоу (Қазақстан аумағы арқылы тасымалдау)</w:t></w:r></w:p><w:bookmarkEnd w:id="1069"/><w:p><w:pPr><w:spacing w:after="20"/><w:ind w:left="20"/><w:jc w:val="both"/></w:pPr><w:r><w:rPr><w:rFonts w:ascii="Times New Roman"/><w:b w:val="false"/><w:i w:val="false"/><w:color w:val="000000"/><w:sz w:val="20"/></w:rPr><w:t>Aтасу - Aлашанькоу (транзит по территории Казахстана)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64" w:id="1070"/><w:p><w:pPr><w:spacing w:after="20"/><w:ind w:left="20"/><w:jc w:val="both"/></w:pPr><w:r><w:rPr><w:rFonts w:ascii="Times New Roman"/><w:b w:val="false"/><w:i w:val="false"/><w:color w:val="000000"/><w:sz w:val="20"/></w:rPr><w:t>20</w:t></w:r></w:p><w:bookmarkEnd w:id="1070"/></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56" w:id="1071"/><w:p><w:pPr><w:spacing w:after="20"/><w:ind w:left="20"/><w:jc w:val="both"/></w:pPr><w:r><w:rPr><w:rFonts w:ascii="Times New Roman"/><w:b/><w:i w:val="false"/><w:color w:val="000000"/><w:sz w:val="20"/></w:rPr><w:t>Нұрлы - Кеңқияқ</w:t></w:r></w:p><w:bookmarkEnd w:id="1071"/><w:p><w:pPr><w:spacing w:after="20"/><w:ind w:left="20"/><w:jc w:val="both"/></w:pPr><w:r><w:rPr><w:rFonts w:ascii="Times New Roman"/><w:b w:val="false"/><w:i w:val="false"/><w:color w:val="000000"/><w:sz w:val="20"/></w:rPr><w:t>Нурлы - Кенкияк</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74" w:id="1072"/><w:p><w:pPr><w:spacing w:after="20"/><w:ind w:left="20"/><w:jc w:val="both"/></w:pPr><w:r><w:rPr><w:rFonts w:ascii="Times New Roman"/><w:b w:val="false"/><w:i w:val="false"/><w:color w:val="000000"/><w:sz w:val="20"/></w:rPr><w:t>21</w:t></w:r></w:p><w:bookmarkEnd w:id="1072"/></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66" w:id="1073"/><w:p><w:pPr><w:spacing w:after="20"/><w:ind w:left="20"/><w:jc w:val="both"/></w:pPr><w:r><w:rPr><w:rFonts w:ascii="Times New Roman"/><w:b/><w:i w:val="false"/><w:color w:val="000000"/><w:sz w:val="20"/></w:rPr><w:t>Басқа бағыттар</w:t></w:r><w:r><w:rPr><w:rFonts w:ascii="Times New Roman"/><w:b w:val="false"/><w:i w:val="false"/><w:color w:val="000000"/><w:vertAlign w:val="superscript"/></w:rPr><w:t>3</w:t></w:r></w:p><w:bookmarkEnd w:id="1073"/><w:p><w:pPr><w:spacing w:after="20"/><w:ind w:left="20"/><w:jc w:val="both"/></w:pPr><w:r><w:rPr><w:rFonts w:ascii="Times New Roman"/><w:b w:val="false"/><w:i w:val="false"/><w:color w:val="000000"/><w:sz w:val="20"/></w:rPr><w:t>Другие направления</w:t></w:r><w:r><w:rPr><w:rFonts w:ascii="Times New Roman"/><w:b w:val="false"/><w:i w:val="false"/><w:color w:val="000000"/><w:vertAlign w:val="superscript"/></w:rPr><w:t>3</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675" w:id="1074"/><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 сағатпен (қажеттiсiн қоршаңыз)</w:t></w:r></w:p><w:bookmarkEnd w:id="1074"/><w:bookmarkStart w:name="z7676" w:id="1075"/><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07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84" w:id="1076"/><w:p><w:pPr><w:spacing w:after="20"/><w:ind w:left="20"/><w:jc w:val="both"/></w:pPr><w:r><w:rPr><w:rFonts w:ascii="Times New Roman"/><w:b/><w:i w:val="false"/><w:color w:val="000000"/><w:sz w:val="20"/></w:rPr><w:t>1 сағатқа дейiн</w:t></w:r></w:p><w:bookmarkEnd w:id="1076"/></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92" w:id="1077"/><w:p><w:pPr><w:spacing w:after="20"/><w:ind w:left="20"/><w:jc w:val="both"/></w:pPr><w:r><w:rPr><w:rFonts w:ascii="Times New Roman"/><w:b w:val="false"/><w:i w:val="false"/><w:color w:val="000000"/><w:sz w:val="20"/></w:rPr><w:t>до 1 часа</w:t></w:r></w:p><w:bookmarkEnd w:id="1077"/></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693" w:id="107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078"/><w:bookmarkStart w:name="z7694" w:id="1079"/><w:p><w:pPr><w:spacing w:after="0"/><w:ind w:left="0"/><w:jc w:val="both"/></w:pPr><w:r><w:rPr><w:rFonts w:ascii="Times New Roman"/><w:b w:val="false"/><w:i w:val="false"/><w:color w:val="000000"/><w:sz w:val="28"/></w:rPr><w:t>      Примечание:</w:t></w:r></w:p><w:bookmarkEnd w:id="1079"/><w:bookmarkStart w:name="z7695" w:id="108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Нақты бағытын көрсете отырып қосымша жол толтырылады </w:t></w:r></w:p><w:bookmarkEnd w:id="1080"/><w:bookmarkStart w:name="z7696" w:id="10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Заполняется дополнительная строка с указанием конкретного направления</w:t></w:r></w:p><w:bookmarkEnd w:id="1081"/><w:p><w:pPr><w:spacing w:after="0"/><w:ind w:left="0"/><w:jc w:val="both"/></w:pPr><w:bookmarkStart w:name="z7697" w:id="1082"/><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xml:space="preserve">                                                         </w:t></w:r><w:r><w:rPr><w:rFonts w:ascii="Times New Roman"/><w:b/><w:i w:val="false"/><w:color w:val="000000"/><w:sz w:val="28"/></w:rPr><w:t>Мекенжайы (респонденттің)</w:t></w:r></w:p><w:bookmarkEnd w:id="1082"/><w:p><w:pPr><w:spacing w:after="0"/><w:ind w:left="0"/><w:jc w:val="both"/></w:pPr><w:r><w:rPr><w:rFonts w:ascii="Times New Roman"/><w:b w:val="false"/><w:i w:val="false"/><w:color w:val="000000"/><w:sz w:val="28"/></w:rPr><w:t>Наименование______________                Aдрес (респондента) __________________________</w:t></w:r></w:p><w:p><w:pPr><w:spacing w:after="0"/><w:ind w:left="0"/><w:jc w:val="both"/></w:pPr><w:r><w:rPr><w:rFonts w:ascii="Times New Roman"/><w:b/><w:i w:val="false"/><w:color w:val="000000"/><w:sz w:val="28"/></w:rPr><w:t>Телефоны (респонденттің) </w:t></w:r></w:p><w:p><w:pPr><w:spacing w:after="0"/><w:ind w:left="0"/><w:jc w:val="both"/></w:pPr><w:r><w:rPr><w:rFonts w:ascii="Times New Roman"/><w:b w:val="false"/><w:i w:val="false"/><w:color w:val="000000"/><w:sz w:val="28"/></w:rPr><w:t>Телефон (респондента) 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7698" w:id="1083"/><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1083"/><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________________________________________________ 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r><w:rPr><w:rFonts w:ascii="Times New Roman"/><w:b w:val="false"/><w:i w:val="false"/><w:color w:val="000000"/><w:sz w:val="28"/></w:rPr><w:t>)</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bookmarkStart w:name="z7699" w:id="1084"/><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1084"/><w:bookmarkStart w:name="z7700" w:id="1085"/><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085"/><w:bookmarkStart w:name="z1000" w:id="1086"/><w:p><w:pPr><w:spacing w:after="0"/><w:ind w:left="0"/><w:jc w:val="both"/></w:pPr><w:r><w:rPr><w:rFonts w:ascii="Times New Roman"/><w:b w:val="false"/><w:i w:val="false"/><w:color w:val="000000"/><w:sz w:val="28"/></w:rPr><w:t>Приложение 18</w:t></w:r><w:r><w:br/></w:r><w:r><w:rPr><w:rFonts w:ascii="Times New Roman"/><w:b w:val="false"/><w:i w:val="false"/><w:color w:val="000000"/><w:sz w:val="28"/></w:rPr><w:t>к приказу Председателя</w:t></w:r><w:r><w:br/></w:r><w:r><w:rPr><w:rFonts w:ascii="Times New Roman"/><w:b w:val="false"/><w:i w:val="false"/><w:color w:val="000000"/><w:sz w:val="28"/></w:rPr><w:t>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1086"/><w:p><w:pPr><w:spacing w:after="0"/><w:ind w:left="0"/><w:jc w:val="both"/></w:pPr><w:bookmarkStart w:name="z1006" w:id="1087"/><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087"/><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тарифах на транспортировку грузов</w:t></w:r></w:p><w:p><w:pPr><w:spacing w:after="0"/><w:ind w:left="0"/><w:jc w:val="both"/></w:pPr><w:r><w:rPr><w:rFonts w:ascii="Times New Roman"/><w:b/><w:i w:val="false"/><w:color w:val="000000"/><w:sz w:val="28"/></w:rPr><w:t> предприятиями трубопроводного транспорта» (индекс 1-тариф (трубопроводный),</w:t></w:r></w:p><w:p><w:pPr><w:spacing w:after="0"/><w:ind w:left="0"/><w:jc w:val="both"/></w:pPr><w:r><w:rPr><w:rFonts w:ascii="Times New Roman"/><w:b w:val="false"/><w:i w:val="false"/><w:color w:val="000000"/><w:sz w:val="28"/></w:rPr><w:t>                                         </w:t></w:r><w:r><w:rPr><w:rFonts w:ascii="Times New Roman"/><w:b/><w:i w:val="false"/><w:color w:val="000000"/><w:sz w:val="28"/></w:rPr><w:t>периодичность месячная)</w:t></w:r></w:p><w:bookmarkStart w:name="z1007" w:id="1088"/><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(далее - статистическая форма).</w:t></w:r></w:p><w:bookmarkEnd w:id="1088"/><w:bookmarkStart w:name="z1008" w:id="1089"/><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1089"/><w:bookmarkStart w:name="z1009" w:id="1090"/><w:p><w:pPr><w:spacing w:after="0"/><w:ind w:left="0"/><w:jc w:val="both"/></w:pPr><w:r><w:rPr><w:rFonts w:ascii="Times New Roman"/><w:b w:val="false"/><w:i w:val="false"/><w:color w:val="000000"/><w:sz w:val="28"/></w:rPr><w:t>      1) груз-представитель - наиболее распространенный вид груза, занимающий наибольший удельный вес в грузоперевозках;</w:t></w:r></w:p><w:bookmarkEnd w:id="1090"/><w:bookmarkStart w:name="z1010" w:id="1091"/><w:p><w:pPr><w:spacing w:after="0"/><w:ind w:left="0"/><w:jc w:val="both"/></w:pPr><w:r><w:rPr><w:rFonts w:ascii="Times New Roman"/><w:b w:val="false"/><w:i w:val="false"/><w:color w:val="000000"/><w:sz w:val="28"/></w:rPr><w:t>      2) тариф - система ставок (провозных плат) и сборов за перевозку грузов.</w:t></w:r></w:p><w:bookmarkEnd w:id="1091"/><w:bookmarkStart w:name="z1011" w:id="1092"/><w:p><w:pPr><w:spacing w:after="0"/><w:ind w:left="0"/><w:jc w:val="both"/></w:pPr><w:r><w:rPr><w:rFonts w:ascii="Times New Roman"/><w:b w:val="false"/><w:i w:val="false"/><w:color w:val="000000"/><w:sz w:val="28"/></w:rPr><w:t>      3. В разделе 1 указывается фактическое место (область) оказания услуги транспортировки независимо от места регистрации юридических лиц и (или) их структурных и обособленных подразделений (далее - юридические лица).</w:t></w:r></w:p><w:bookmarkEnd w:id="1092"/><w:bookmarkStart w:name="z1012" w:id="1093"/><w:p><w:pPr><w:spacing w:after="0"/><w:ind w:left="0"/><w:jc w:val="both"/></w:pPr><w:r><w:rPr><w:rFonts w:ascii="Times New Roman"/><w:b w:val="false"/><w:i w:val="false"/><w:color w:val="000000"/><w:sz w:val="28"/></w:rPr><w:t>      Если юридическое лицо (головное предприятие) представляет статистическую форму за свои филиалы, тарифы для которых различны, то оно заполняет соответствующее количество статистических форм.</w:t></w:r></w:p><w:bookmarkEnd w:id="1093"/><w:bookmarkStart w:name="z1013" w:id="1094"/><w:p><w:pPr><w:spacing w:after="0"/><w:ind w:left="0"/><w:jc w:val="both"/></w:pPr><w:r><w:rPr><w:rFonts w:ascii="Times New Roman"/><w:b w:val="false"/><w:i w:val="false"/><w:color w:val="000000"/><w:sz w:val="28"/></w:rPr><w:t>      4. При транспортировке нефти и газа по направлениям, не перечисленным в статистической форме, тарифы приводятся по коду 99 «Другие направления» с указанием конкретного участка перекачки.</w:t></w:r></w:p><w:bookmarkEnd w:id="1094"/><w:bookmarkStart w:name="z1014" w:id="1095"/><w:p><w:pPr><w:spacing w:after="0"/><w:ind w:left="0"/><w:jc w:val="both"/></w:pPr><w:r><w:rPr><w:rFonts w:ascii="Times New Roman"/><w:b w:val="false"/><w:i w:val="false"/><w:color w:val="000000"/><w:sz w:val="28"/></w:rPr><w:t>      5. Тарифы установленые в иностранной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w:r></w:p><w:bookmarkEnd w:id="1095"/><w:bookmarkStart w:name="z1015" w:id="1096"/><w:p><w:pPr><w:spacing w:after="0"/><w:ind w:left="0"/><w:jc w:val="both"/></w:pPr><w:r><w:rPr><w:rFonts w:ascii="Times New Roman"/><w:b w:val="false"/><w:i w:val="false"/><w:color w:val="000000"/><w:sz w:val="28"/></w:rPr><w:t>      6. Графы 3, 6 заполняются при изменении цены согласно «Справочнику причин изменения цены», размещенному в разделе «Для респондентов» - «Статистические формы» - «Месячные  формы» - «1-тариф (трубопроводный)»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1096"/><w:bookmarkStart w:name="z1016" w:id="1097"/><w:p><w:pPr><w:spacing w:after="0"/><w:ind w:left="0"/><w:jc w:val="both"/></w:pPr><w:r><w:rPr><w:rFonts w:ascii="Times New Roman"/><w:b w:val="false"/><w:i w:val="false"/><w:color w:val="000000"/><w:sz w:val="28"/></w:rPr><w:t>      В графах 3, 6 допускаются указание одной или нескольких кодов причин изменения цен. При выборе кода «Другие причины» в графах 3, 6 прописать фактические причины.</w:t></w:r></w:p><w:bookmarkEnd w:id="1097"/><w:bookmarkStart w:name="z1017" w:id="1098"/><w:p><w:pPr><w:spacing w:after="0"/><w:ind w:left="0"/><w:jc w:val="both"/></w:pPr><w:r><w:rPr><w:rFonts w:ascii="Times New Roman"/><w:b w:val="false"/><w:i w:val="false"/><w:color w:val="000000"/><w:sz w:val="28"/></w:rPr><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098"/><w:bookmarkStart w:name="z1018" w:id="1099"/><w:p><w:pPr><w:spacing w:after="0"/><w:ind w:left="0"/><w:jc w:val="both"/></w:pPr><w:r><w:rPr><w:rFonts w:ascii="Times New Roman"/><w:b w:val="false"/><w:i w:val="false"/><w:color w:val="000000"/><w:sz w:val="28"/></w:rPr><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1099"/><w:bookmarkStart w:name="z1019" w:id="1100"/><w:p><w:pPr><w:spacing w:after="0"/><w:ind w:left="0"/><w:jc w:val="both"/></w:pPr><w:r><w:rPr><w:rFonts w:ascii="Times New Roman"/><w:b w:val="false"/><w:i w:val="false"/><w:color w:val="000000"/><w:sz w:val="28"/></w:rPr><w:t>      9. Aрифметико-логический контроль:</w:t></w:r></w:p><w:bookmarkEnd w:id="1100"/><w:bookmarkStart w:name="z1020" w:id="1101"/><w:p><w:pPr><w:spacing w:after="0"/><w:ind w:left="0"/><w:jc w:val="both"/></w:pPr><w:r><w:rPr><w:rFonts w:ascii="Times New Roman"/><w:b w:val="false"/><w:i w:val="false"/><w:color w:val="000000"/><w:sz w:val="28"/></w:rPr><w:t>      1) в отчетном месяце данные граф 2 и 4 равны данным граф 1 и 3 соответственно статистической формы в предыдущем месяце по каждой заполненной строке;</w:t></w:r></w:p><w:bookmarkEnd w:id="1101"/><w:bookmarkStart w:name="z1021" w:id="1102"/><w:p><w:pPr><w:spacing w:after="0"/><w:ind w:left="0"/><w:jc w:val="both"/></w:pPr><w:r><w:rPr><w:rFonts w:ascii="Times New Roman"/><w:b w:val="false"/><w:i w:val="false"/><w:color w:val="000000"/><w:sz w:val="28"/></w:rPr><w:t>      2) если указаны данные по коду 99 «Другие направления», то заполняется дополнительная строка с указанием конкретного направления.</w:t></w:r></w:p><w:bookmarkEnd w:id="1102"/><w:bookmarkStart w:name="z1026" w:id="1103"/><w:p><w:pPr><w:spacing w:after="0"/><w:ind w:left="0"/><w:jc w:val="both"/></w:pPr><w:r><w:rPr><w:rFonts w:ascii="Times New Roman"/><w:b w:val="false"/><w:i w:val="false"/><w:color w:val="000000"/><w:sz w:val="28"/></w:rPr><w:t>Приложение 19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1103"/><w:p><w:pPr><w:spacing w:after="0"/><w:ind w:left="0"/><w:jc w:val="both"/></w:pPr><w:r><w:rPr><w:rFonts w:ascii="Times New Roman"/><w:b w:val="false"/><w:i w:val="false"/><w:color w:val="ff0000"/><w:sz w:val="28"/></w:rPr><w:t xml:space="preserve">      Сноска. Приложение 19 -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4"/><w:gridCol w:w="464"/><w:gridCol w:w="1275"/><w:gridCol w:w="1275"/><w:gridCol w:w="1275"/><w:gridCol w:w="1275"/><w:gridCol w:w="1275"/><w:gridCol w:w="1275"/><w:gridCol w:w="1101"/><w:gridCol w:w="1101"/><w:gridCol w:w="1100"/><w:gridCol w:w="1100"/><w:gridCol w:w="110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09" w:id="1104"/><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44"/><a:stretch><a:fillRect/></a:stretch></pic:blipFill><pic:spPr><a:xfrm><a:off x="0" y="0"/><a:ext cx="2755900" cy="2209800"/></a:xfrm><a:prstGeom prst="rect"><a:avLst/></a:prstGeom></pic:spPr></pic:pic></a:graphicData></a:graphic></wp:inline></w:drawing></w:r></w:p><w:bookmarkEnd w:id="1104"/><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03" w:id="1105"/><w:p><w:pPr><w:spacing w:after="20"/><w:ind w:left="20"/><w:jc w:val="both"/></w:pPr><w:r><w:rPr><w:rFonts w:ascii="Times New Roman"/><w:b/><w:i w:val="false"/><w:color w:val="000000"/><w:sz w:val="20"/></w:rPr><w:t>Мемлекеттік статистика органдары құпиялылығына кепілдік береді</w:t></w:r></w:p><w:bookmarkEnd w:id="1105"/><w:bookmarkStart w:name="z7704" w:id="1106"/><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106"/><w:bookmarkStart w:name="z7705" w:id="1107"/><w:p><w:pPr><w:spacing w:after="20"/><w:ind w:left="20"/><w:jc w:val="both"/></w:pPr><w:r><w:rPr><w:rFonts w:ascii="Times New Roman"/><w:b/><w:i w:val="false"/><w:color w:val="000000"/><w:sz w:val="20"/></w:rPr><w:t>Жалпымемлекеттік статистикалық байқаудың статистикалық нысаны </w:t></w:r></w:p><w:bookmarkEnd w:id="1107"/><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07" w:id="1108"/><w:p><w:pPr><w:spacing w:after="20"/><w:ind w:left="20"/><w:jc w:val="both"/></w:pPr><w:r><w:rPr><w:rFonts w:ascii="Times New Roman"/><w:b w:val="false"/><w:i w:val="false"/><w:color w:val="000000"/><w:sz w:val="20"/></w:rPr><w:t>Приложение 19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r><w:br/></w:r><w:r><w:rPr><w:rFonts w:ascii="Times New Roman"/><w:b w:val="false"/><w:i w:val="false"/><w:color w:val="000000"/><w:sz w:val="20"/></w:rPr><w:t>от 28 января 2020 года № 10</w:t></w:r></w:p><w:bookmarkEnd w:id="1108"/><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19-қосымша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13" w:id="1109"/></w:p><w:bookmarkEnd w:id="1109"/><w:p><w:pPr><w:spacing w:after="20"/><w:ind w:left="20"/><w:jc w:val="both"/></w:pPr></w:p></w:tc><w:tc><w:tcPr><w:tcW w:w="0" w:type="auto"/><w:gridSpan w:val="6"/><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16" w:id="1110"/><w:p><w:pPr><w:spacing w:after="20"/><w:ind w:left="20"/><w:jc w:val="both"/></w:pPr><w:r><w:rPr><w:rFonts w:ascii="Times New Roman"/><w:b/><w:i w:val="false"/><w:color w:val="000000"/><w:sz w:val="20"/></w:rPr><w:t>Тауарларды, өнімдерді көтерме саудада сату (жеткізілім) бағасы туралы есеп</w:t></w:r></w:p><w:bookmarkEnd w:id="1110"/><w:p><w:pPr><w:spacing w:after="20"/><w:ind w:left="20"/><w:jc w:val="both"/></w:pPr><w:r><w:rPr><w:rFonts w:ascii="Times New Roman"/><w:b w:val="false"/><w:i w:val="false"/><w:color w:val="000000"/><w:sz w:val="20"/></w:rPr><w:t>Отчет о ценах оптовых продаж (поставок) товаров, продукции</w:t></w:r></w:p></w:tc></w:tr><w:tr><w:trPr><w:trHeight w:val="135" w:hRule="atLeast"/></w:trPr><w:tc><w:tcPr><w:tcW w:w="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9" w:id="1111"/><w:p><w:pPr><w:spacing w:after="20"/><w:ind w:left="20"/><w:jc w:val="both"/></w:pPr><w:r><w:rPr><w:rFonts w:ascii="Times New Roman"/><w:b/><w:i w:val="false"/><w:color w:val="000000"/><w:sz w:val="20"/></w:rPr><w:t>Индексі</w:t></w:r></w:p><w:bookmarkEnd w:id="1111"/><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19" w:id="1112"/><w:p><w:pPr><w:spacing w:after="20"/><w:ind w:left="20"/><w:jc w:val="both"/></w:pPr><w:r><w:rPr><w:rFonts w:ascii="Times New Roman"/><w:b/><w:i w:val="false"/><w:color w:val="000000"/><w:sz w:val="20"/></w:rPr><w:t>1-Ц (көтерме)</w:t></w:r></w:p><w:bookmarkEnd w:id="1112"/><w:p><w:pPr><w:spacing w:after="20"/><w:ind w:left="20"/><w:jc w:val="both"/></w:pPr><w:r><w:rPr><w:rFonts w:ascii="Times New Roman"/><w:b w:val="false"/><w:i w:val="false"/><w:color w:val="000000"/><w:sz w:val="20"/></w:rPr><w:t>1-Ц (опт)</w:t></w:r></w:p></w:tc><w:tc><w:tcPr><w:tcW w:w="12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1" w:id="1113"/><w:p><w:pPr><w:spacing w:after="20"/><w:ind w:left="20"/><w:jc w:val="both"/></w:pPr><w:r><w:rPr><w:rFonts w:ascii="Times New Roman"/><w:b/><w:i w:val="false"/><w:color w:val="000000"/><w:sz w:val="20"/></w:rPr><w:t>айлық</w:t></w:r></w:p><w:bookmarkEnd w:id="1113"/><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3" w:id="1114"/><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45"/><a:stretch><a:fillRect/></a:stretch></pic:blipFill><pic:spPr><a:xfrm><a:off x="0" y="0"/><a:ext cx="762000" cy="508000"/></a:xfrm><a:prstGeom prst="rect"><a:avLst/></a:prstGeom></pic:spPr></pic:pic></a:graphicData></a:graphic></wp:inline></w:drawing></w:r></w:p><w:bookmarkEnd w:id="1114"/><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5" w:id="1115"/><w:p><w:pPr><w:spacing w:after="20"/><w:ind w:left="20"/><w:jc w:val="both"/></w:pP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46"/><a:stretch><a:fillRect/></a:stretch></pic:blipFill><pic:spPr><a:xfrm><a:off x="0" y="0"/><a:ext cx="1676400" cy="558800"/></a:xfrm><a:prstGeom prst="rect"><a:avLst/></a:prstGeom></pic:spPr></pic:pic></a:graphicData></a:graphic></wp:inline></w:drawing></w:r></w:p><w:bookmarkEnd w:id="1115"/><w:p><w:pPr><w:spacing w:after="20"/><w:ind w:left="20"/><w:jc w:val="both"/></w:pPr><w:r><w:rPr><w:rFonts w:ascii="Times New Roman"/><w:b w:val="false"/><w:i w:val="false"/><w:color w:val="000000"/><w:sz w:val="20"/></w:rPr><w:t>месяц</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27" w:id="1116"/><w:p><w:pPr><w:spacing w:after="20"/><w:ind w:left="20"/><w:jc w:val="both"/></w:pPr><w:r><w:rPr><w:rFonts w:ascii="Times New Roman"/><w:b/><w:i w:val="false"/><w:color w:val="000000"/><w:sz w:val="20"/></w:rPr><w:t>жыл</w:t></w:r></w:p><w:bookmarkEnd w:id="1116"/><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31" w:id="1117"/></w:p><w:bookmarkEnd w:id="1117"/><w:p><w:pPr><w:spacing w:after="20"/><w:ind w:left="20"/><w:jc w:val="both"/></w:p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34" w:id="1118"/></w:p><w:bookmarkEnd w:id="1118"/><w:p><w:pPr><w:spacing w:after="20"/><w:ind w:left="20"/><w:jc w:val="both"/></w:pPr></w:p><w:bookmarkStart w:name="z7732" w:id="1119"/><w:p><w:pPr><w:spacing w:after="20"/><w:ind w:left="20"/><w:jc w:val="both"/></w:pPr><w:r><w:rPr><w:rFonts w:ascii="Times New Roman"/><w:b/><w:i w:val="false"/><w:color w:val="000000"/><w:sz w:val="20"/></w:rPr><w:t>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w:r></w:p><w:bookmarkEnd w:id="1119"/><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37" w:id="1120"/><w:p><w:pPr><w:spacing w:after="20"/><w:ind w:left="20"/><w:jc w:val="both"/></w:pPr><w:r><w:rPr><w:rFonts w:ascii="Times New Roman"/><w:b/><w:i w:val="false"/><w:color w:val="000000"/><w:sz w:val="20"/></w:rPr><w:t>Ұсыну мерзімі - есепті кезеңнің 22-күніне (қоса алғанда) дейін</w:t></w:r></w:p><w:bookmarkEnd w:id="1120"/><w:p><w:pPr><w:spacing w:after="20"/><w:ind w:left="20"/><w:jc w:val="both"/></w:pPr><w:r><w:rPr><w:rFonts w:ascii="Times New Roman"/><w:b w:val="false"/><w:i w:val="false"/><w:color w:val="000000"/><w:sz w:val="20"/></w:rPr><w:t>Срок представления - до 22 числа (включительно) отчетного периода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43" w:id="1121"/><w:p><w:pPr><w:spacing w:after="20"/><w:ind w:left="20"/><w:jc w:val="both"/></w:pPr><w:r><w:rPr><w:rFonts w:ascii="Times New Roman"/><w:b/><w:i w:val="false"/><w:color w:val="000000"/><w:sz w:val="20"/></w:rPr><w:t>БСН коды</w:t></w:r></w:p><w:bookmarkEnd w:id="1121"/><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47"/><a:stretch><a:fillRect/></a:stretch></pic:blipFill><pic:spPr><a:xfrm><a:off x="0" y="0"/><a:ext cx="4838700" cy="5207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7747" w:id="1122"/></w:p><w:bookmarkEnd w:id="1122"/><w:p><w:pPr><w:spacing w:after="20"/><w:ind w:left="20"/><w:jc w:val="both"/></w:pPr></w:p><w:bookmarkStart w:name="z7744" w:id="1123"/><w:p><w:pPr><w:spacing w:after="20"/><w:ind w:left="20"/><w:jc w:val="both"/></w:pPr><w:r><w:rPr><w:rFonts w:ascii="Times New Roman"/><w:b/><w:i w:val="false"/><w:color w:val="000000"/><w:sz w:val="20"/></w:rPr><w:t>1.Тауарларды,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 </w:t></w:r></w:p><w:bookmarkEnd w:id="1123"/><w:p><w:pPr><w:spacing w:after="20"/><w:ind w:left="20"/><w:jc w:val="both"/></w:pPr><w:r><w:rPr><w:rFonts w:ascii="Times New Roman"/><w:b w:val="false"/><w:i w:val="false"/><w:color w:val="000000"/><w:sz w:val="20"/></w:rPr><w:t>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w:r></w:p></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48"/><a:stretch><a:fillRect/></a:stretch></pic:blipFill><pic:spPr><a:xfrm><a:off x="0" y="0"/><a:ext cx="2476500" cy="850900"/></a:xfrm><a:prstGeom prst="rect"><a:avLst/></a:prstGeom></pic:spPr></pic:pic></a:graphicData></a:graphic></wp:inline></w:drawing></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50" w:id="1124"/><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124"/></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53" w:id="1125"/><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1125"/></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49"/><a:stretch><a:fillRect/></a:stretch></pic:blipFill><pic:spPr><a:xfrm><a:off x="0" y="0"/><a:ext cx="2438400" cy="838200"/></a:xfrm><a:prstGeom prst="rect"><a:avLst/></a:prstGeom></pic:spPr></pic:pic></a:graphicData></a:graphic></wp:inline></w:drawing></w:r></w:p></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754" w:id="1126"/><w:p><w:pPr><w:spacing w:after="0"/><w:ind w:left="0"/><w:jc w:val="both"/></w:pPr><w:r><w:rPr><w:rFonts w:ascii="Times New Roman"/><w:b/><w:i w:val="false"/><w:color w:val="000000"/><w:sz w:val="28"/></w:rPr><w:t>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w:r></w:p><w:bookmarkEnd w:id="1126"/><w:bookmarkStart w:name="z7755" w:id="1127"/><w:p><w:pPr><w:spacing w:after="0"/><w:ind w:left="0"/><w:jc w:val="both"/></w:pPr><w:r><w:rPr><w:rFonts w:ascii="Times New Roman"/><w:b w:val="false"/><w:i w:val="false"/><w:color w:val="000000"/><w:sz w:val="28"/></w:rPr><w:t>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w:r></w:p><w:bookmarkEnd w:id="112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09"/><w:gridCol w:w="975"/><w:gridCol w:w="1084"/><w:gridCol w:w="1625"/><w:gridCol w:w="1625"/><w:gridCol w:w="1299"/><w:gridCol w:w="974"/><w:gridCol w:w="1949"/><w:gridCol w:w="1949"/><w:gridCol w:w="1191"/></w:tblGrid><w:tr><w:trPr><w:trHeight w:val="135" w:hRule="atLeast"/></w:trPr><w:tc><w:tcPr><w:tcW w:w="14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2" w:id="1128"/><w:p><w:pPr><w:spacing w:after="20"/><w:ind w:left="20"/><w:jc w:val="both"/></w:pPr><w:r><w:rPr><w:rFonts w:ascii="Times New Roman"/><w:b/><w:i w:val="false"/><w:color w:val="000000"/><w:sz w:val="20"/></w:rPr><w:t>Тауар, өнімнің атауы</w:t></w:r><w:r><w:rPr><w:rFonts w:ascii="Times New Roman"/><w:b w:val="false"/><w:i w:val="false"/><w:color w:val="000000"/><w:vertAlign w:val="superscript"/></w:rPr><w:t>1</w:t></w:r></w:p><w:bookmarkEnd w:id="1128"/><w:p><w:pPr><w:spacing w:after="20"/><w:ind w:left="20"/><w:jc w:val="both"/></w:pPr><w:r><w:rPr><w:rFonts w:ascii="Times New Roman"/><w:b w:val="false"/><w:i w:val="false"/><w:color w:val="000000"/><w:sz w:val="20"/></w:rPr><w:t>Наименование товара, продукции</w:t></w:r></w:p></w:tc><w:tc><w:tcPr><w:tcW w:w="9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58" w:id="1129"/><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129"/><w:p><w:pPr><w:spacing w:after="20"/><w:ind w:left="20"/><w:jc w:val="both"/></w:pPr><w:r><w:rPr><w:rFonts w:ascii="Times New Roman"/><w:b w:val="false"/><w:i w:val="false"/><w:color w:val="000000"/><w:sz w:val="20"/></w:rPr><w:t>Единица измерения</w:t></w:r></w:p></w:tc><w:tc><w:tcPr><w:tcW w:w="10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0" w:id="1130"/><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1130"/><w:p><w:pPr><w:spacing w:after="20"/><w:ind w:left="20"/><w:jc w:val="both"/></w:pPr><w:r><w:rPr><w:rFonts w:ascii="Times New Roman"/><w:b w:val="false"/><w:i w:val="false"/><w:color w:val="000000"/><w:sz w:val="20"/></w:rPr><w:t>Код товара, продукции1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2" w:id="1131"/><w:p><w:pPr><w:spacing w:after="20"/><w:ind w:left="20"/><w:jc w:val="both"/></w:pPr><w:r><w:rPr><w:rFonts w:ascii="Times New Roman"/><w:b/><w:i w:val="false"/><w:color w:val="000000"/><w:sz w:val="20"/></w:rPr><w:t>Өкіл-тауар сипаттамасы</w:t></w:r></w:p><w:bookmarkEnd w:id="1131"/><w:p><w:pPr><w:spacing w:after="20"/><w:ind w:left="20"/><w:jc w:val="both"/></w:pPr><w:r><w:rPr><w:rFonts w:ascii="Times New Roman"/><w:b w:val="false"/><w:i w:val="false"/><w:color w:val="000000"/><w:sz w:val="20"/></w:rPr><w:t>Характеристика товара-представителя</w:t></w:r></w:p></w:tc><w:tc><w:tcPr><w:tcW w:w="129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4" w:id="1132"/><w:p><w:pPr><w:spacing w:after="20"/><w:ind w:left="20"/><w:jc w:val="both"/></w:pPr><w:r><w:rPr><w:rFonts w:ascii="Times New Roman"/><w:b/><w:i w:val="false"/><w:color w:val="000000"/><w:sz w:val="20"/></w:rPr><w:t>Көтерме саудада сату партиясының түрі</w:t></w:r><w:r><w:rPr><w:rFonts w:ascii="Times New Roman"/><w:b w:val="false"/><w:i w:val="false"/><w:color w:val="000000"/><w:vertAlign w:val="superscript"/></w:rPr><w:t>2</w:t></w:r></w:p><w:bookmarkEnd w:id="1132"/><w:p><w:pPr><w:spacing w:after="20"/><w:ind w:left="20"/><w:jc w:val="both"/></w:pPr><w:r><w:rPr><w:rFonts w:ascii="Times New Roman"/><w:b w:val="false"/><w:i w:val="false"/><w:color w:val="000000"/><w:sz w:val="20"/></w:rPr><w:t>Вид партии оптовой продажи</w:t></w:r><w:r><w:rPr><w:rFonts w:ascii="Times New Roman"/><w:b w:val="false"/><w:i w:val="false"/><w:color w:val="000000"/><w:vertAlign w:val="superscript"/></w:rPr><w:t>2</w:t></w:r></w:p></w:tc><w:tc><w:tcPr><w:tcW w:w="9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6" w:id="1133"/><w:p><w:pPr><w:spacing w:after="20"/><w:ind w:left="20"/><w:jc w:val="both"/></w:pPr><w:r><w:rPr><w:rFonts w:ascii="Times New Roman"/><w:b/><w:i w:val="false"/><w:color w:val="000000"/><w:sz w:val="20"/></w:rPr><w:t>Өндіруші ел коды</w:t></w:r><w:r><w:rPr><w:rFonts w:ascii="Times New Roman"/><w:b w:val="false"/><w:i w:val="false"/><w:color w:val="000000"/><w:vertAlign w:val="superscript"/></w:rPr><w:t>3</w:t></w:r></w:p><w:bookmarkEnd w:id="1133"/><w:p><w:pPr><w:spacing w:after="20"/><w:ind w:left="20"/><w:jc w:val="both"/></w:pPr><w:r><w:rPr><w:rFonts w:ascii="Times New Roman"/><w:b w:val="false"/><w:i w:val="false"/><w:color w:val="000000"/><w:sz w:val="20"/></w:rPr><w:t>Код страны произ- водителя</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68" w:id="1134"/><w:p><w:pPr><w:spacing w:after="20"/><w:ind w:left="20"/><w:jc w:val="both"/></w:pPr><w:r><w:rPr><w:rFonts w:ascii="Times New Roman"/><w:b/><w:i w:val="false"/><w:color w:val="000000"/><w:sz w:val="20"/></w:rPr><w:t>Баға</w:t></w:r></w:p><w:bookmarkEnd w:id="1134"/><w:p><w:pPr><w:spacing w:after="20"/><w:ind w:left="20"/><w:jc w:val="both"/></w:pPr><w:r><w:rPr><w:rFonts w:ascii="Times New Roman"/><w:b w:val="false"/><w:i w:val="false"/><w:color w:val="000000"/><w:sz w:val="20"/></w:rPr><w:t>Цена</w:t></w:r></w:p></w:tc><w:tc><w:tcPr><w:tcW w:w="119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0" w:id="1135"/><w:p><w:pPr><w:spacing w:after="20"/><w:ind w:left="20"/><w:jc w:val="both"/></w:pPr><w:r><w:rPr><w:rFonts w:ascii="Times New Roman"/><w:b/><w:i w:val="false"/><w:color w:val="000000"/><w:sz w:val="20"/></w:rPr><w:t>Баға өзгерісі себептерінің коды</w:t></w:r><w:r><w:rPr><w:rFonts w:ascii="Times New Roman"/><w:b w:val="false"/><w:i w:val="false"/><w:color w:val="000000"/><w:vertAlign w:val="superscript"/></w:rPr><w:t>5</w:t></w:r></w:p><w:bookmarkEnd w:id="1135"/><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5</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6" w:id="1136"/><w:p><w:pPr><w:spacing w:after="20"/><w:ind w:left="20"/><w:jc w:val="both"/></w:pPr><w:r><w:rPr><w:rFonts w:ascii="Times New Roman"/><w:b/><w:i w:val="false"/><w:color w:val="000000"/><w:sz w:val="20"/></w:rPr><w:t>р/с №</w:t></w:r></w:p><w:bookmarkEnd w:id="1136"/><w:p><w:pPr><w:spacing w:after="20"/><w:ind w:left="20"/><w:jc w:val="both"/></w:pPr><w:r><w:rPr><w:rFonts w:ascii="Times New Roman"/><w:b w:val="false"/><w:i w:val="false"/><w:color w:val="000000"/><w:sz w:val="20"/></w:rPr><w:t>№ п/п</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78" w:id="1137"/><w:p><w:pPr><w:spacing w:after="20"/><w:ind w:left="20"/><w:jc w:val="both"/></w:pPr><w:r><w:rPr><w:rFonts w:ascii="Times New Roman"/><w:b/><w:i w:val="false"/><w:color w:val="000000"/><w:sz w:val="20"/></w:rPr><w:t>маркасы, cорты, өлшемі, салмағы, орамасы, өндіруші</w:t></w:r></w:p><w:bookmarkEnd w:id="1137"/><w:p><w:pPr><w:spacing w:after="20"/><w:ind w:left="20"/><w:jc w:val="both"/></w:pPr><w:r><w:rPr><w:rFonts w:ascii="Times New Roman"/><w:b w:val="false"/><w:i w:val="false"/><w:color w:val="000000"/><w:sz w:val="20"/></w:rPr><w:t>марка, cорт, размер, вес, упаковка, производитель</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82" w:id="1138"/><w:p><w:pPr><w:spacing w:after="20"/><w:ind w:left="20"/><w:jc w:val="both"/></w:pPr><w:r><w:rPr><w:rFonts w:ascii="Times New Roman"/><w:b/><w:i w:val="false"/><w:color w:val="000000"/><w:sz w:val="20"/></w:rPr><w:t>есепті айдағы</w:t></w:r></w:p><w:bookmarkEnd w:id="1138"/><w:p><w:pPr><w:spacing w:after="20"/><w:ind w:left="20"/><w:jc w:val="both"/></w:pPr><w:r><w:rPr><w:rFonts w:ascii="Times New Roman"/><w:b w:val="false"/><w:i w:val="false"/><w:color w:val="000000"/><w:sz w:val="20"/></w:rPr><w:t>отчетного месяца</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84" w:id="1139"/><w:p><w:pPr><w:spacing w:after="20"/><w:ind w:left="20"/><w:jc w:val="both"/></w:pPr><w:r><w:rPr><w:rFonts w:ascii="Times New Roman"/><w:b/><w:i w:val="false"/><w:color w:val="000000"/><w:sz w:val="20"/></w:rPr><w:t>соңғы сату айындағы</w:t></w:r><w:r><w:rPr><w:rFonts w:ascii="Times New Roman"/><w:b w:val="false"/><w:i w:val="false"/><w:color w:val="000000"/><w:vertAlign w:val="superscript"/></w:rPr><w:t>4</w:t></w:r></w:p><w:bookmarkEnd w:id="1139"/><w:p><w:pPr><w:spacing w:after="20"/><w:ind w:left="20"/><w:jc w:val="both"/></w:pPr><w:r><w:rPr><w:rFonts w:ascii="Times New Roman"/><w:b w:val="false"/><w:i w:val="false"/><w:color w:val="000000"/><w:sz w:val="20"/></w:rPr><w:t>месяца последней продажи4</w:t></w:r></w:p></w:tc><w:tc><w:tcPr><w:tcW w:w="0" w:type="auto"/><w:vMerge/><w:tcBorders><w:top w:val="nil"/><w:left w:val="single" w:color="cfcfcf" w:sz="5"/><w:bottom w:val="single" w:color="cfcfcf" w:sz="5"/><w:right w:val="single" w:color="cfcfcf" w:sz="5"/></w:tcBorders></w:tcPr><w:p/></w:tc></w:tr><w:tr><w:trPr><w:trHeight w:val="135" w:hRule="atLeast"/></w:trPr><w:tc><w:tcPr><w:tcW w:w="14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98" w:id="1140"/><w:p><w:pPr><w:spacing w:after="20"/><w:ind w:left="20"/><w:jc w:val="both"/></w:pPr><w:r><w:rPr><w:rFonts w:ascii="Times New Roman"/><w:b w:val="false"/><w:i w:val="false"/><w:color w:val="000000"/><w:sz w:val="20"/></w:rPr><w:t>A</w:t></w:r></w:p><w:bookmarkEnd w:id="1140"/></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2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4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09" w:id="1141"/><w:p><w:pPr><w:spacing w:after="20"/><w:ind w:left="20"/><w:jc w:val="both"/></w:pPr><w:r><w:br/></w:r></w:p><w:bookmarkEnd w:id="1141"/></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810" w:id="114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142"/><w:bookmarkStart w:name="z7811" w:id="1143"/><w:p><w:pPr><w:spacing w:after="0"/><w:ind w:left="0"/><w:jc w:val="both"/></w:pPr><w:r><w:rPr><w:rFonts w:ascii="Times New Roman"/><w:b w:val="false"/><w:i w:val="false"/><w:color w:val="000000"/><w:sz w:val="28"/></w:rPr><w:t>      Примечание:</w:t></w:r></w:p><w:bookmarkEnd w:id="1143"/><w:bookmarkStart w:name="z7812" w:id="114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w:t></w:r></w:p><w:bookmarkEnd w:id="1144"/><w:bookmarkStart w:name="z7813" w:id="114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1145"/><w:bookmarkStart w:name="z7814" w:id="114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w:r></w:p><w:bookmarkEnd w:id="1146"/><w:bookmarkStart w:name="z7815" w:id="114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w:r></w:p><w:bookmarkEnd w:id="1147"/><w:bookmarkStart w:name="z7816" w:id="114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1-баған интернет-ресурста орналастырылған немесе респонденттерге аумақтық статистика органдары ұсынатын Елдер тізбесіне сәйкес толтырылады</w:t></w:r></w:p><w:bookmarkEnd w:id="1148"/><w:bookmarkStart w:name="z7817" w:id="114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w:r></w:p><w:bookmarkEnd w:id="1149"/><w:bookmarkStart w:name="z7818" w:id="115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 есепті жылдың қаңтар айында толтырылады</w:t></w:r></w:p><w:bookmarkEnd w:id="1150"/><w:bookmarkStart w:name="z7819" w:id="115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Графа 3 заполняется в январе месяце отчетного года</w:t></w:r></w:p><w:bookmarkEnd w:id="1151"/><w:bookmarkStart w:name="z7820" w:id="115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1152"/><w:bookmarkStart w:name="z7821" w:id="115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15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00"/><w:gridCol w:w="975"/><w:gridCol w:w="1084"/><w:gridCol w:w="1625"/><w:gridCol w:w="1625"/><w:gridCol w:w="1408"/><w:gridCol w:w="974"/><w:gridCol w:w="1949"/><w:gridCol w:w="1949"/><w:gridCol w:w="1191"/></w:tblGrid><w:tr><w:trPr><w:trHeight w:val="135" w:hRule="atLeast"/></w:trPr><w:tc><w:tcPr><w:tcW w:w="130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8" w:id="1154"/><w:p><w:pPr><w:spacing w:after="20"/><w:ind w:left="20"/><w:jc w:val="both"/></w:pPr><w:r><w:rPr><w:rFonts w:ascii="Times New Roman"/><w:b/><w:i w:val="false"/><w:color w:val="000000"/><w:sz w:val="20"/></w:rPr><w:t>Тауар, өнімнің атауы</w:t></w:r><w:r><w:rPr><w:rFonts w:ascii="Times New Roman"/><w:b w:val="false"/><w:i w:val="false"/><w:color w:val="000000"/><w:vertAlign w:val="superscript"/></w:rPr><w:t>1</w:t></w:r></w:p><w:bookmarkEnd w:id="1154"/><w:p><w:pPr><w:spacing w:after="20"/><w:ind w:left="20"/><w:jc w:val="both"/></w:pPr><w:r><w:rPr><w:rFonts w:ascii="Times New Roman"/><w:b w:val="false"/><w:i w:val="false"/><w:color w:val="000000"/><w:sz w:val="20"/></w:rPr><w:t>Наименование товара, продукции</w:t></w:r></w:p></w:tc><w:tc><w:tcPr><w:tcW w:w="9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24" w:id="1155"/><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155"/><w:p><w:pPr><w:spacing w:after="20"/><w:ind w:left="20"/><w:jc w:val="both"/></w:pPr><w:r><w:rPr><w:rFonts w:ascii="Times New Roman"/><w:b w:val="false"/><w:i w:val="false"/><w:color w:val="000000"/><w:sz w:val="20"/></w:rPr><w:t>Единица измерения</w:t></w:r></w:p></w:tc><w:tc><w:tcPr><w:tcW w:w="10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26" w:id="1156"/><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1156"/><w:p><w:pPr><w:spacing w:after="20"/><w:ind w:left="20"/><w:jc w:val="both"/></w:pPr><w:r><w:rPr><w:rFonts w:ascii="Times New Roman"/><w:b w:val="false"/><w:i w:val="false"/><w:color w:val="000000"/><w:sz w:val="20"/></w:rPr><w:t>Код товара, продукции1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28" w:id="1157"/><w:p><w:pPr><w:spacing w:after="20"/><w:ind w:left="20"/><w:jc w:val="both"/></w:pPr><w:r><w:rPr><w:rFonts w:ascii="Times New Roman"/><w:b/><w:i w:val="false"/><w:color w:val="000000"/><w:sz w:val="20"/></w:rPr><w:t>Өкіл-тауар сипаттамасы</w:t></w:r></w:p><w:bookmarkEnd w:id="1157"/><w:p><w:pPr><w:spacing w:after="20"/><w:ind w:left="20"/><w:jc w:val="both"/></w:pPr><w:r><w:rPr><w:rFonts w:ascii="Times New Roman"/><w:b w:val="false"/><w:i w:val="false"/><w:color w:val="000000"/><w:sz w:val="20"/></w:rPr><w:t>Характеристика товара-представителя</w:t></w:r></w:p></w:tc><w:tc><w:tcPr><w:tcW w:w="14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0" w:id="1158"/><w:p><w:pPr><w:spacing w:after="20"/><w:ind w:left="20"/><w:jc w:val="both"/></w:pPr><w:r><w:rPr><w:rFonts w:ascii="Times New Roman"/><w:b/><w:i w:val="false"/><w:color w:val="000000"/><w:sz w:val="20"/></w:rPr><w:t>Көтерме саудада сату партиясының түрі</w:t></w:r><w:r><w:rPr><w:rFonts w:ascii="Times New Roman"/><w:b w:val="false"/><w:i w:val="false"/><w:color w:val="000000"/><w:vertAlign w:val="superscript"/></w:rPr><w:t>2</w:t></w:r></w:p><w:bookmarkEnd w:id="1158"/><w:p><w:pPr><w:spacing w:after="20"/><w:ind w:left="20"/><w:jc w:val="both"/></w:pPr><w:r><w:rPr><w:rFonts w:ascii="Times New Roman"/><w:b w:val="false"/><w:i w:val="false"/><w:color w:val="000000"/><w:sz w:val="20"/></w:rPr><w:t>Вид партии оптовой продажи</w:t></w:r><w:r><w:rPr><w:rFonts w:ascii="Times New Roman"/><w:b w:val="false"/><w:i w:val="false"/><w:color w:val="000000"/><w:vertAlign w:val="superscript"/></w:rPr><w:t>2</w:t></w:r></w:p></w:tc><w:tc><w:tcPr><w:tcW w:w="9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2" w:id="1159"/><w:p><w:pPr><w:spacing w:after="20"/><w:ind w:left="20"/><w:jc w:val="both"/></w:pPr><w:r><w:rPr><w:rFonts w:ascii="Times New Roman"/><w:b/><w:i w:val="false"/><w:color w:val="000000"/><w:sz w:val="20"/></w:rPr><w:t>Өндіруші ел коды</w:t></w:r><w:r><w:rPr><w:rFonts w:ascii="Times New Roman"/><w:b w:val="false"/><w:i w:val="false"/><w:color w:val="000000"/><w:vertAlign w:val="superscript"/></w:rPr><w:t>3</w:t></w:r></w:p><w:bookmarkEnd w:id="1159"/><w:p><w:pPr><w:spacing w:after="20"/><w:ind w:left="20"/><w:jc w:val="both"/></w:pPr><w:r><w:rPr><w:rFonts w:ascii="Times New Roman"/><w:b w:val="false"/><w:i w:val="false"/><w:color w:val="000000"/><w:sz w:val="20"/></w:rPr><w:t>Код страны произ- водителя</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4" w:id="1160"/><w:p><w:pPr><w:spacing w:after="20"/><w:ind w:left="20"/><w:jc w:val="both"/></w:pPr><w:r><w:rPr><w:rFonts w:ascii="Times New Roman"/><w:b/><w:i w:val="false"/><w:color w:val="000000"/><w:sz w:val="20"/></w:rPr><w:t>Баға</w:t></w:r></w:p><w:bookmarkEnd w:id="1160"/><w:p><w:pPr><w:spacing w:after="20"/><w:ind w:left="20"/><w:jc w:val="both"/></w:pPr><w:r><w:rPr><w:rFonts w:ascii="Times New Roman"/><w:b w:val="false"/><w:i w:val="false"/><w:color w:val="000000"/><w:sz w:val="20"/></w:rPr><w:t>Цена</w:t></w:r></w:p></w:tc><w:tc><w:tcPr><w:tcW w:w="119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6" w:id="1161"/><w:p><w:pPr><w:spacing w:after="20"/><w:ind w:left="20"/><w:jc w:val="both"/></w:pPr><w:r><w:rPr><w:rFonts w:ascii="Times New Roman"/><w:b/><w:i w:val="false"/><w:color w:val="000000"/><w:sz w:val="20"/></w:rPr><w:t>Баға өзгерісі себептерінің коды</w:t></w:r><w:r><w:rPr><w:rFonts w:ascii="Times New Roman"/><w:b w:val="false"/><w:i w:val="false"/><w:color w:val="000000"/><w:vertAlign w:val="superscript"/></w:rPr><w:t>5</w:t></w:r></w:p><w:bookmarkEnd w:id="116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5</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42" w:id="1162"/><w:p><w:pPr><w:spacing w:after="20"/><w:ind w:left="20"/><w:jc w:val="both"/></w:pPr><w:r><w:rPr><w:rFonts w:ascii="Times New Roman"/><w:b w:val="false"/><w:i w:val="false"/><w:color w:val="000000"/><w:sz w:val="20"/></w:rPr><w:t>р/с №</w:t></w:r></w:p><w:bookmarkEnd w:id="1162"/><w:p><w:pPr><w:spacing w:after="20"/><w:ind w:left="20"/><w:jc w:val="both"/></w:pPr><w:r><w:rPr><w:rFonts w:ascii="Times New Roman"/><w:b w:val="false"/><w:i w:val="false"/><w:color w:val="000000"/><w:sz w:val="20"/></w:rPr><w:t>№ п/п</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44" w:id="1163"/><w:p><w:pPr><w:spacing w:after="20"/><w:ind w:left="20"/><w:jc w:val="both"/></w:pPr><w:r><w:rPr><w:rFonts w:ascii="Times New Roman"/><w:b/><w:i w:val="false"/><w:color w:val="000000"/><w:sz w:val="20"/></w:rPr><w:t>маркасы, cорты, өлшемі, салмағы, орамасы, өндіруші</w:t></w:r></w:p><w:bookmarkEnd w:id="1163"/><w:p><w:pPr><w:spacing w:after="20"/><w:ind w:left="20"/><w:jc w:val="both"/></w:pPr><w:r><w:rPr><w:rFonts w:ascii="Times New Roman"/><w:b w:val="false"/><w:i w:val="false"/><w:color w:val="000000"/><w:sz w:val="20"/></w:rPr><w:t>марка, cорт, размер, вес, упаковка, производитель</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48" w:id="1164"/><w:p><w:pPr><w:spacing w:after="20"/><w:ind w:left="20"/><w:jc w:val="both"/></w:pPr><w:r><w:rPr><w:rFonts w:ascii="Times New Roman"/><w:b/><w:i w:val="false"/><w:color w:val="000000"/><w:sz w:val="20"/></w:rPr><w:t>есепті айдағы</w:t></w:r></w:p><w:bookmarkEnd w:id="1164"/><w:p><w:pPr><w:spacing w:after="20"/><w:ind w:left="20"/><w:jc w:val="both"/></w:pPr><w:r><w:rPr><w:rFonts w:ascii="Times New Roman"/><w:b w:val="false"/><w:i w:val="false"/><w:color w:val="000000"/><w:sz w:val="20"/></w:rPr><w:t>отчетного месяца</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50" w:id="1165"/><w:p><w:pPr><w:spacing w:after="20"/><w:ind w:left="20"/><w:jc w:val="both"/></w:pPr><w:r><w:rPr><w:rFonts w:ascii="Times New Roman"/><w:b/><w:i w:val="false"/><w:color w:val="000000"/><w:sz w:val="20"/></w:rPr><w:t>соңғы сату айындағы</w:t></w:r><w:r><w:rPr><w:rFonts w:ascii="Times New Roman"/><w:b w:val="false"/><w:i w:val="false"/><w:color w:val="000000"/><w:vertAlign w:val="superscript"/></w:rPr><w:t>4</w:t></w:r></w:p><w:bookmarkEnd w:id="1165"/><w:p><w:pPr><w:spacing w:after="20"/><w:ind w:left="20"/><w:jc w:val="both"/></w:pPr><w:r><w:rPr><w:rFonts w:ascii="Times New Roman"/><w:b w:val="false"/><w:i w:val="false"/><w:color w:val="000000"/><w:sz w:val="20"/></w:rPr><w:t>месяца последней продажи</w:t></w:r><w:r><w:rPr><w:rFonts w:ascii="Times New Roman"/><w:b w:val="false"/><w:i w:val="false"/><w:color w:val="000000"/><w:vertAlign w:val="superscript"/></w:rPr><w:t>4</w:t></w:r></w:p></w:tc><w:tc><w:tcPr><w:tcW w:w="0" w:type="auto"/><w:vMerge/><w:tcBorders><w:top w:val="nil"/><w:left w:val="single" w:color="cfcfcf" w:sz="5"/><w:bottom w:val="single" w:color="cfcfcf" w:sz="5"/><w:right w:val="single" w:color="cfcfcf" w:sz="5"/></w:tcBorders></w:tcP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64" w:id="1166"/><w:p><w:pPr><w:spacing w:after="20"/><w:ind w:left="20"/><w:jc w:val="both"/></w:pPr><w:r><w:rPr><w:rFonts w:ascii="Times New Roman"/><w:b w:val="false"/><w:i w:val="false"/><w:color w:val="000000"/><w:sz w:val="20"/></w:rPr><w:t>A</w:t></w:r></w:p><w:bookmarkEnd w:id="1166"/></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75" w:id="1167"/><w:p><w:pPr><w:spacing w:after="20"/><w:ind w:left="20"/><w:jc w:val="both"/></w:pPr><w:r><w:br/></w:r></w:p><w:bookmarkEnd w:id="1167"/></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86" w:id="1168"/><w:p><w:pPr><w:spacing w:after="20"/><w:ind w:left="20"/><w:jc w:val="both"/></w:pPr><w:r><w:br/></w:r></w:p><w:bookmarkEnd w:id="1168"/></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97" w:id="1169"/><w:p><w:pPr><w:spacing w:after="20"/><w:ind w:left="20"/><w:jc w:val="both"/></w:pPr><w:r><w:br/></w:r></w:p><w:bookmarkEnd w:id="1169"/></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08" w:id="1170"/><w:p><w:pPr><w:spacing w:after="20"/><w:ind w:left="20"/><w:jc w:val="both"/></w:pPr><w:r><w:br/></w:r></w:p><w:bookmarkEnd w:id="1170"/></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19" w:id="1171"/><w:p><w:pPr><w:spacing w:after="20"/><w:ind w:left="20"/><w:jc w:val="both"/></w:pPr><w:r><w:br/></w:r></w:p><w:bookmarkEnd w:id="1171"/></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30" w:id="1172"/><w:p><w:pPr><w:spacing w:after="20"/><w:ind w:left="20"/><w:jc w:val="both"/></w:pPr><w:r><w:br/></w:r></w:p><w:bookmarkEnd w:id="1172"/></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41" w:id="1173"/><w:p><w:pPr><w:spacing w:after="20"/><w:ind w:left="20"/><w:jc w:val="both"/></w:pPr><w:r><w:br/></w:r></w:p><w:bookmarkEnd w:id="1173"/></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52" w:id="1174"/><w:p><w:pPr><w:spacing w:after="20"/><w:ind w:left="20"/><w:jc w:val="both"/></w:pPr><w:r><w:br/></w:r></w:p><w:bookmarkEnd w:id="1174"/></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63" w:id="1175"/><w:p><w:pPr><w:spacing w:after="20"/><w:ind w:left="20"/><w:jc w:val="both"/></w:pPr><w:r><w:br/></w:r></w:p><w:bookmarkEnd w:id="1175"/></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74" w:id="1176"/><w:p><w:pPr><w:spacing w:after="20"/><w:ind w:left="20"/><w:jc w:val="both"/></w:pPr><w:r><w:br/></w:r></w:p><w:bookmarkEnd w:id="1176"/></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85" w:id="1177"/><w:p><w:pPr><w:spacing w:after="20"/><w:ind w:left="20"/><w:jc w:val="both"/></w:pPr><w:r><w:br/></w:r></w:p><w:bookmarkEnd w:id="1177"/></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96" w:id="1178"/><w:p><w:pPr><w:spacing w:after="20"/><w:ind w:left="20"/><w:jc w:val="both"/></w:pPr><w:r><w:br/></w:r></w:p><w:bookmarkEnd w:id="1178"/></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07" w:id="1179"/><w:p><w:pPr><w:spacing w:after="20"/><w:ind w:left="20"/><w:jc w:val="both"/></w:pPr><w:r><w:br/></w:r></w:p><w:bookmarkEnd w:id="1179"/></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18" w:id="1180"/><w:p><w:pPr><w:spacing w:after="20"/><w:ind w:left="20"/><w:jc w:val="both"/></w:pPr><w:r><w:br/></w:r></w:p><w:bookmarkEnd w:id="1180"/></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019" w:id="1181"/><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қосымша беттерде жалғастырыңыз</w:t></w:r></w:p><w:bookmarkEnd w:id="1181"/><w:bookmarkStart w:name="z8020" w:id="1182"/><w:p><w:pPr><w:spacing w:after="0"/><w:ind w:left="0"/><w:jc w:val="both"/></w:pPr><w:r><w:rPr><w:rFonts w:ascii="Times New Roman"/><w:b w:val="false"/><w:i w:val="false"/><w:color w:val="000000"/><w:sz w:val="28"/></w:rPr><w:t>      При необходимости продолжите на дополнительных листах</w:t></w:r></w:p><w:bookmarkEnd w:id="1182"/><w:bookmarkStart w:name="z8021" w:id="1183"/><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1183"/><w:bookmarkStart w:name="z8022" w:id="1184"/><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18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30" w:id="1185"/><w:p><w:pPr><w:spacing w:after="20"/><w:ind w:left="20"/><w:jc w:val="both"/></w:pPr><w:r><w:rPr><w:rFonts w:ascii="Times New Roman"/><w:b/><w:i w:val="false"/><w:color w:val="000000"/><w:sz w:val="20"/></w:rPr><w:t>1 сағатқа дейiн</w:t></w:r></w:p><w:bookmarkEnd w:id="1185"/></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38" w:id="1186"/><w:p><w:pPr><w:spacing w:after="20"/><w:ind w:left="20"/><w:jc w:val="both"/></w:pPr><w:r><w:rPr><w:rFonts w:ascii="Times New Roman"/><w:b w:val="false"/><w:i w:val="false"/><w:color w:val="000000"/><w:sz w:val="20"/></w:rPr><w:t>до 1 часа</w:t></w:r></w:p><w:bookmarkEnd w:id="1186"/></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8039" w:id="1187"/><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1187"/><w:p><w:pPr><w:spacing w:after="0"/><w:ind w:left="0"/><w:jc w:val="both"/></w:pPr><w:r><w:rPr><w:rFonts w:ascii="Times New Roman"/><w:b w:val="false"/><w:i w:val="false"/><w:color w:val="000000"/><w:sz w:val="28"/></w:rPr><w:t>Наименование _________________________ Aдрес (респондента) 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 _______________________________</w:t></w:r></w:p><w:p><w:pPr><w:spacing w:after="0"/><w:ind w:left="0"/><w:jc w:val="both"/></w:pPr><w:r><w:rPr><w:rFonts w:ascii="Times New Roman"/><w:b w:val="false"/><w:i w:val="false"/><w:color w:val="000000"/><w:sz w:val="28"/></w:rPr><w:t>                                 стационарлық                                 ұялы</w:t></w:r></w:p><w:p><w:pPr><w:spacing w:after="0"/><w:ind w:left="0"/><w:jc w:val="both"/></w:pPr><w:r><w:rPr><w:rFonts w:ascii="Times New Roman"/><w:b w:val="false"/><w:i w:val="false"/><w:color w:val="000000"/><w:sz w:val="28"/></w:rPr><w:t>                                 стационарный                                 мобильный</w:t></w:r></w:p><w:p><w:pPr><w:spacing w:after="0"/><w:ind w:left="0"/><w:jc w:val="both"/></w:pPr><w:bookmarkStart w:name="z8040" w:id="1188"/><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1188"/><w:p><w:pPr><w:spacing w:after="0"/><w:ind w:left="0"/><w:jc w:val="both"/></w:pPr><w:r><w:rPr><w:rFonts w:ascii="Times New Roman"/><w:b w:val="false"/><w:i w:val="false"/><w:color w:val="000000"/><w:sz w:val="28"/></w:rPr><w:t>Aдрес электронной почты (респондента) 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w:t></w:r><w:r><w:rPr><w:rFonts w:ascii="Times New Roman"/><w:b w:val="false"/><w:i w:val="false"/><w:color w:val="000000"/><w:sz w:val="28"/></w:rPr><w:t xml:space="preserve">        </w:t></w:r><w:r><w:rPr><w:rFonts w:ascii="Times New Roman"/><w:b/><w:i w:val="false"/><w:color w:val="000000"/><w:sz w:val="28"/></w:rPr><w:t>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Главный бухгалтер или лицо, исполняющее</w:t></w:r></w:p><w:p><w:pPr><w:spacing w:after="0"/><w:ind w:left="0"/><w:jc w:val="both"/></w:pPr><w:r><w:rPr><w:rFonts w:ascii="Times New Roman"/><w:b w:val="false"/><w:i w:val="false"/><w:color w:val="000000"/><w:sz w:val="28"/></w:rPr><w:t>его обязанности ________________________________________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 исполняющее</w:t></w:r></w:p><w:p><w:pPr><w:spacing w:after="0"/><w:ind w:left="0"/><w:jc w:val="both"/></w:pPr><w:r><w:rPr><w:rFonts w:ascii="Times New Roman"/><w:b w:val="false"/><w:i w:val="false"/><w:color w:val="000000"/><w:sz w:val="28"/></w:rPr><w:t>его обязанности ______________________________________ 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r><w:rPr><w:rFonts w:ascii="Times New Roman"/><w:b w:val="false"/><w:i w:val="false"/><w:color w:val="000000"/><w:sz w:val="28"/></w:rPr><w:t>:</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8041" w:id="118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189"/><w:bookmarkStart w:name="z1100" w:id="1190"/><w:p><w:pPr><w:spacing w:after="0"/><w:ind w:left="0"/><w:jc w:val="both"/></w:pPr><w:r><w:rPr><w:rFonts w:ascii="Times New Roman"/><w:b w:val="false"/><w:i w:val="false"/><w:color w:val="000000"/><w:sz w:val="28"/></w:rPr><w:t>Приложение 20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190"/><w:p><w:pPr><w:spacing w:after="0"/><w:ind w:left="0"/><w:jc w:val="both"/></w:pPr><w:bookmarkStart w:name="z1106" w:id="1191"/><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191"/><w:p><w:pPr><w:spacing w:after="0"/><w:ind w:left="0"/><w:jc w:val="both"/></w:pPr><w:r><w:rPr><w:rFonts w:ascii="Times New Roman"/><w:b/><w:i w:val="false"/><w:color w:val="000000"/><w:sz w:val="28"/></w:rPr><w:t> статистического наблюдения «Отчет о ценах оптовых продаж (поставок) товаров,</w:t></w:r></w:p><w:p><w:pPr><w:spacing w:after="0"/><w:ind w:left="0"/><w:jc w:val="both"/></w:pPr><w:r><w:rPr><w:rFonts w:ascii="Times New Roman"/><w:b w:val="false"/><w:i w:val="false"/><w:color w:val="000000"/><w:sz w:val="28"/></w:rPr><w:t>                 </w:t></w:r><w:r><w:rPr><w:rFonts w:ascii="Times New Roman"/><w:b/><w:i w:val="false"/><w:color w:val="000000"/><w:sz w:val="28"/></w:rPr><w:t>продукции» (индекс 1-Ц (опт), периодичность месячная)</w:t></w:r></w:p><w:bookmarkStart w:name="z1107" w:id="1192"/><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(далее - статистическая форма).</w:t></w:r></w:p><w:bookmarkEnd w:id="1192"/><w:bookmarkStart w:name="z1108" w:id="1193"/><w:p><w:pPr><w:spacing w:after="0"/><w:ind w:left="0"/><w:jc w:val="both"/></w:pPr><w:r><w:rPr><w:rFonts w:ascii="Times New Roman"/><w:b w:val="false"/><w:i w:val="false"/><w:color w:val="000000"/><w:sz w:val="28"/></w:rPr><w:t>      2. В настоящей Инструкции используются следующие определения:</w:t></w:r></w:p><w:bookmarkEnd w:id="1193"/><w:bookmarkStart w:name="z1109" w:id="1194"/><w:p><w:pPr><w:spacing w:after="0"/><w:ind w:left="0"/><w:jc w:val="both"/></w:pPr><w:r><w:rPr><w:rFonts w:ascii="Times New Roman"/><w:b w:val="false"/><w:i w:val="false"/><w:color w:val="000000"/><w:sz w:val="28"/></w:rPr><w:t>      1) спецификации - описание или перечень характеристик, которые используются для идентификации отдельного товара, отбираемого для регистрации цен;</w:t></w:r></w:p><w:bookmarkEnd w:id="1194"/><w:bookmarkStart w:name="z1110" w:id="1195"/><w:p><w:pPr><w:spacing w:after="0"/><w:ind w:left="0"/><w:jc w:val="both"/></w:pPr><w:r><w:rPr><w:rFonts w:ascii="Times New Roman"/><w:b w:val="false"/><w:i w:val="false"/><w:color w:val="000000"/><w:sz w:val="28"/></w:rPr><w:t>      2)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w:r></w:p><w:bookmarkEnd w:id="1195"/><w:bookmarkStart w:name="z1111" w:id="1196"/><w:p><w:pPr><w:spacing w:after="0"/><w:ind w:left="0"/><w:jc w:val="both"/></w:pPr><w:r><w:rPr><w:rFonts w:ascii="Times New Roman"/><w:b w:val="false"/><w:i w:val="false"/><w:color w:val="000000"/><w:sz w:val="28"/></w:rPr><w:t>      3. В разделе 1 указывается территория (область) фактического места расположения юридического лица и (или) его структурного и обособленного подразделения независимо от места регистрации предприятия.</w:t></w:r></w:p><w:bookmarkEnd w:id="1196"/><w:bookmarkStart w:name="z1112" w:id="1197"/><w:p><w:pPr><w:spacing w:after="0"/><w:ind w:left="0"/><w:jc w:val="both"/></w:pPr><w:r><w:rPr><w:rFonts w:ascii="Times New Roman"/><w:b w:val="false"/><w:i w:val="false"/><w:color w:val="000000"/><w:sz w:val="28"/></w:rPr><w:t>      4. В разделе 2 в графах A, Б, В указываются наименование, единица измерения и код товара, продукции в соответствии с Перечнем видов товаров, продукции для наблюдения за ценами оптовых продаж (далее - Перечень).</w:t></w:r></w:p><w:bookmarkEnd w:id="1197"/><w:bookmarkStart w:name="z1113" w:id="1198"/><w:p><w:pPr><w:spacing w:after="0"/><w:ind w:left="0"/><w:jc w:val="both"/></w:pPr><w:r><w:rPr><w:rFonts w:ascii="Times New Roman"/><w:b w:val="false"/><w:i w:val="false"/><w:color w:val="000000"/><w:sz w:val="28"/></w:rPr><w:t>      5. Для представительности вида товара, продукции по нему отбирается 3–5 товаров-представителей. В графе Д указывается характеристика товара-представителя (марка, сорт, размер, вес, упаковка, производитель).</w:t></w:r></w:p><w:bookmarkEnd w:id="1198"/><w:bookmarkStart w:name="z1114" w:id="1199"/><w:p><w:pPr><w:spacing w:after="0"/><w:ind w:left="0"/><w:jc w:val="both"/></w:pPr><w:r><w:rPr><w:rFonts w:ascii="Times New Roman"/><w:b w:val="false"/><w:i w:val="false"/><w:color w:val="000000"/><w:sz w:val="28"/></w:rPr><w:t>      В графе Е указываются виды партий оптовых продаж: стандартная партия - наиболее типичная, стандартная по объему поставки; крупная партия - наиболее крупная по объему поставки; мелкая партия - наиболее мелкая по объему поставки. Виды партий оптовых продаж кодируются согласно Справочнику видов партий оптовых продаж (далее - Справочник) и определяются респондентом самостоятельно в зависимости от объема продажи (поставки) оптовой партии. По одному товару-представителю с определенной характеристикой указывается цена по одному, двум, трем видам партий оптовых продаж. При этом цена на стандартную партию оптовой продажи (код 1 Справочника) указывается обязательно. В случае, если цены по всем видам партий оптовых продаж одинаковы, достаточно заполнение цены по стандартной партии. Товары-представители со своей характеристикой нумеруются порядковыми номерами в графе Г. Характеристика и нумерация товаров-представителей остается неизменной в течение отчетного года.</w:t></w:r></w:p><w:bookmarkEnd w:id="1199"/><w:bookmarkStart w:name="z1115" w:id="1200"/><w:p><w:pPr><w:spacing w:after="0"/><w:ind w:left="0"/><w:jc w:val="both"/></w:pPr><w:r><w:rPr><w:rFonts w:ascii="Times New Roman"/><w:b w:val="false"/><w:i w:val="false"/><w:color w:val="000000"/><w:sz w:val="28"/></w:rPr><w:t>      При изменении характеристики, оказывающей влияние на уровень цены, товар-представитель учитывается как «новый». Под «новым» в виде товаров, продукции понимается товар-представитель, который ранее не был отобран для ценового наблюдения, но по нему осуществляется оптовая продажа. При подключении «нового» товара-представителя указывается характеристика, вид партии оптовой продажи и ему присваивается последующий порядковый номер. Новые товары-представители должны быть той же страны производства, что и выбывшие, иметь близкие по характеристикам спецификации и незначительно отличаться по уровню цены.</w:t></w:r></w:p><w:bookmarkEnd w:id="1200"/><w:bookmarkStart w:name="z1116" w:id="1201"/><w:p><w:pPr><w:spacing w:after="0"/><w:ind w:left="0"/><w:jc w:val="both"/></w:pPr><w:r><w:rPr><w:rFonts w:ascii="Times New Roman"/><w:b w:val="false"/><w:i w:val="false"/><w:color w:val="000000"/><w:sz w:val="28"/></w:rPr><w:t>      6. В графе 1 указывается код страны производителя отобранного товара-представителя в соответствии с Перечнем стран.</w:t></w:r></w:p><w:bookmarkEnd w:id="1201"/><w:bookmarkStart w:name="z1117" w:id="1202"/><w:p><w:pPr><w:spacing w:after="0"/><w:ind w:left="0"/><w:jc w:val="both"/></w:pPr><w:r><w:rPr><w:rFonts w:ascii="Times New Roman"/><w:b w:val="false"/><w:i w:val="false"/><w:color w:val="000000"/><w:sz w:val="28"/></w:rPr><w:t>      7. В графах 2 - 3 указываются цены оптовых продаж товаров, продукции, реализуемой продавцом покупателю с целью его последующей перепродажи или профессионального использования, включающие налог на добавленную стоимость, но не учитывающие транспортные расходы по доставке товаров до потребителей (самовывоз товара).</w:t></w:r></w:p><w:bookmarkEnd w:id="1202"/><w:bookmarkStart w:name="z1118" w:id="1203"/><w:p><w:pPr><w:spacing w:after="0"/><w:ind w:left="0"/><w:jc w:val="both"/></w:pPr><w:r><w:rPr><w:rFonts w:ascii="Times New Roman"/><w:b w:val="false"/><w:i w:val="false"/><w:color w:val="000000"/><w:sz w:val="28"/></w:rPr><w:t>      В графе 2 указывается цена оптовой продажи товаров, продукции на 20 число отчетного месяца. Если фактически на 20 число или в ближайщий к нему день не было продажи, регистрируется цена из утвержденных прайс-листов.</w:t></w:r></w:p><w:bookmarkEnd w:id="1203"/><w:bookmarkStart w:name="z1119" w:id="1204"/><w:p><w:pPr><w:spacing w:after="0"/><w:ind w:left="0"/><w:jc w:val="both"/></w:pPr><w:r><w:rPr><w:rFonts w:ascii="Times New Roman"/><w:b w:val="false"/><w:i w:val="false"/><w:color w:val="000000"/><w:sz w:val="28"/></w:rPr><w:t>      Графа 3 заполняется в январе месяце отчетного года. Указывается цена декабря месяца предыдущего года, при ее отсутствии указывается цена месяца последней продажи в предыдущем году.</w:t></w:r></w:p><w:bookmarkEnd w:id="1204"/><w:bookmarkStart w:name="z1120" w:id="1205"/><w:p><w:pPr><w:spacing w:after="0"/><w:ind w:left="0"/><w:jc w:val="both"/></w:pPr><w:r><w:rPr><w:rFonts w:ascii="Times New Roman"/><w:b w:val="false"/><w:i w:val="false"/><w:color w:val="000000"/><w:sz w:val="28"/></w:rPr><w:t>      8. Цена указывается в пересчете за установленную единицу измерения (цена заполняется за 1 килограмм, 1 метр квадратный, не указывается за расфасовку или объем продажи (поставки) оптовой партии по товару-представителю (за пачку 200 грамм или за ковер 3 метра х 4 метра).</w:t></w:r></w:p><w:bookmarkEnd w:id="1205"/><w:bookmarkStart w:name="z1121" w:id="1206"/><w:p><w:pPr><w:spacing w:after="0"/><w:ind w:left="0"/><w:jc w:val="both"/></w:pPr><w:r><w:rPr><w:rFonts w:ascii="Times New Roman"/><w:b w:val="false"/><w:i w:val="false"/><w:color w:val="000000"/><w:sz w:val="28"/></w:rPr><w:t>      Не подлежат наблюдению цены с установленными на них различными скидками и надбавками.</w:t></w:r></w:p><w:bookmarkEnd w:id="1206"/><w:bookmarkStart w:name="z1122" w:id="1207"/><w:p><w:pPr><w:spacing w:after="0"/><w:ind w:left="0"/><w:jc w:val="both"/></w:pPr><w:r><w:rPr><w:rFonts w:ascii="Times New Roman"/><w:b w:val="false"/><w:i w:val="false"/><w:color w:val="000000"/><w:sz w:val="28"/></w:rPr><w:t>      9. Графа 4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w:r></w:p><w:bookmarkEnd w:id="1207"/><w:bookmarkStart w:name="z1123" w:id="1208"/><w:p><w:pPr><w:spacing w:after="0"/><w:ind w:left="0"/><w:jc w:val="both"/></w:pPr><w:r><w:rPr><w:rFonts w:ascii="Times New Roman"/><w:b w:val="false"/><w:i w:val="false"/><w:color w:val="000000"/><w:sz w:val="28"/></w:rPr><w:t>      При выборе кода 99 «Другие причины» в графе 4 прописывается причина, не включенная в Справочник причин изменения цены.</w:t></w:r></w:p><w:bookmarkEnd w:id="1208"/><w:bookmarkStart w:name="z1124" w:id="1209"/><w:p><w:pPr><w:spacing w:after="0"/><w:ind w:left="0"/><w:jc w:val="both"/></w:pPr><w:r><w:rPr><w:rFonts w:ascii="Times New Roman"/><w:b w:val="false"/><w:i w:val="false"/><w:color w:val="000000"/><w:sz w:val="28"/></w:rPr><w:t>      10. Перечень, Перечень стран, Справочник, Справочник причин изменения цены размещены в разделе «Для респондентов» - «Статистические формы» - «Месячные формы» - «1-Ц(опт)» на интернет-ресурсе Комитета по статистике Министерства национальной экономики Республики Казахстан (далее - Комитет) (www.stat.gov.kz) или предоставляются респондентам территориальными органами статистики.</w:t></w:r></w:p><w:bookmarkEnd w:id="1209"/><w:bookmarkStart w:name="z1125" w:id="1210"/><w:p><w:pPr><w:spacing w:after="0"/><w:ind w:left="0"/><w:jc w:val="both"/></w:pPr><w:r><w:rPr><w:rFonts w:ascii="Times New Roman"/><w:b w:val="false"/><w:i w:val="false"/><w:color w:val="000000"/><w:sz w:val="28"/></w:rPr><w:t xml:space="preserve">      11. Для подтверждения достоверности первичных статистических данных по запросу органов государственной статистики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представляется дополнительная информация.</w:t></w:r></w:p><w:bookmarkEnd w:id="1210"/><w:bookmarkStart w:name="z1126" w:id="1211"/><w:p><w:pPr><w:spacing w:after="0"/><w:ind w:left="0"/><w:jc w:val="both"/></w:pPr><w:r><w:rPr><w:rFonts w:ascii="Times New Roman"/><w:b w:val="false"/><w:i w:val="false"/><w:color w:val="000000"/><w:sz w:val="28"/></w:rPr><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211"/><w:bookmarkStart w:name="z1127" w:id="1212"/><w:p><w:pPr><w:spacing w:after="0"/><w:ind w:left="0"/><w:jc w:val="both"/></w:pPr><w:r><w:rPr><w:rFonts w:ascii="Times New Roman"/><w:b w:val="false"/><w:i w:val="false"/><w:color w:val="000000"/><w:sz w:val="28"/></w:rPr><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w:r></w:p><w:bookmarkEnd w:id="1212"/><w:bookmarkStart w:name="z1128" w:id="1213"/><w:p><w:pPr><w:spacing w:after="0"/><w:ind w:left="0"/><w:jc w:val="both"/></w:pPr><w:r><w:rPr><w:rFonts w:ascii="Times New Roman"/><w:b w:val="false"/><w:i w:val="false"/><w:color w:val="000000"/><w:sz w:val="28"/></w:rPr><w:t>      14. Aрифметико-логический контроль:</w:t></w:r></w:p><w:bookmarkEnd w:id="1213"/><w:bookmarkStart w:name="z1129" w:id="1214"/><w:p><w:pPr><w:spacing w:after="0"/><w:ind w:left="0"/><w:jc w:val="both"/></w:pPr><w:r><w:rPr><w:rFonts w:ascii="Times New Roman"/><w:b w:val="false"/><w:i w:val="false"/><w:color w:val="000000"/><w:sz w:val="28"/></w:rPr><w:t>      1) цены при крупной партии &lt; или = ценам при стандартной партии и значительно &lt;, чем при мелкой партии;</w:t></w:r></w:p><w:bookmarkEnd w:id="1214"/><w:bookmarkStart w:name="z1130" w:id="1215"/><w:p><w:pPr><w:spacing w:after="0"/><w:ind w:left="0"/><w:jc w:val="both"/></w:pPr><w:r><w:rPr><w:rFonts w:ascii="Times New Roman"/><w:b w:val="false"/><w:i w:val="false"/><w:color w:val="000000"/><w:sz w:val="28"/></w:rPr><w:t>      2) цены при мелкой партии &gt; или = ценам при стандартной партии и значительно &gt;, чем при крупной партии;</w:t></w:r></w:p><w:bookmarkEnd w:id="1215"/><w:bookmarkStart w:name="z1131" w:id="1216"/><w:p><w:pPr><w:spacing w:after="0"/><w:ind w:left="0"/><w:jc w:val="both"/></w:pPr><w:r><w:rPr><w:rFonts w:ascii="Times New Roman"/><w:b w:val="false"/><w:i w:val="false"/><w:color w:val="000000"/><w:sz w:val="28"/></w:rPr><w:t>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стандартной партии составит 88,00, крупного - 85,00, мелкого - 90,00;</w:t></w:r></w:p><w:bookmarkEnd w:id="1216"/><w:p><w:pPr><w:spacing w:after="0"/><w:ind w:left="0"/><w:jc w:val="both"/></w:pPr><w:r><w:rPr><w:rFonts w:ascii="Times New Roman"/><w:b w:val="false"/><w:i w:val="false"/><w:color w:val="000000"/><w:sz w:val="28"/></w:rPr><w:t>      3) в январе месяце отчетного года заполнение графы 3 - обязательно.</w:t></w:r></w:p><w:bookmarkStart w:name="z1135" w:id="1217"/><w:p><w:pPr><w:spacing w:after="0"/><w:ind w:left="0"/><w:jc w:val="both"/></w:pPr><w:r><w:rPr><w:rFonts w:ascii="Times New Roman"/><w:b w:val="false"/><w:i w:val="false"/><w:color w:val="000000"/><w:sz w:val="28"/></w:rPr><w:t>Приложение 21</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217"/><w:p><w:pPr><w:spacing w:after="0"/><w:ind w:left="0"/><w:jc w:val="both"/></w:pPr><w:r><w:rPr><w:rFonts w:ascii="Times New Roman"/><w:b w:val="false"/><w:i w:val="false"/><w:color w:val="ff0000"/><w:sz w:val="28"/></w:rPr><w:t xml:space="preserve">      Сноска. Приложение 21 -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Pr><w:tblGrid><w:gridCol w:w="3033"/><w:gridCol w:w="5095"/><w:gridCol w:w="4514"/><w:gridCol w:w="73"/><w:gridCol w:w="11"/><w:gridCol w:w="293"/><w:gridCol w:w="2"/><w:gridCol w:w="1"/><w:gridCol w:w="3413"/><w:gridCol w:w="3413"/><w:gridCol w:w="3413"/><w:gridCol w:w="341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50" w:id="1218"/><w:p><w:pPr><w:spacing w:after="20"/><w:ind w:left="20"/><w:jc w:val="both"/></w:pPr><w:r><w:drawing><wp:inline distT="0" distB="0" distL="0" distR="0"><wp:extent cx="3340100" cy="2959100"/><wp:effectExtent l="0" t="0" r="0" b="0"/><wp:docPr id="0" name="" descr=""/><wp:cNvGraphicFramePr><a:graphicFrameLocks noChangeAspect="true"/></wp:cNvGraphicFramePr><a:graphic><a:graphicData uri="http://schemas.openxmlformats.org/drawingml/2006/picture"><pic:pic><pic:nvPicPr><pic:cNvPr id="1" name=""/><pic:cNvPicPr/></pic:nvPicPr><pic:blipFill><a:blip r:embed="rId50"/><a:stretch><a:fillRect/></a:stretch></pic:blipFill><pic:spPr><a:xfrm><a:off x="0" y="0"/><a:ext cx="3340100" cy="2959100"/></a:xfrm><a:prstGeom prst="rect"><a:avLst/></a:prstGeom></pic:spPr></pic:pic></a:graphicData></a:graphic></wp:inline></w:drawing></w:r></w:p><w:bookmarkEnd w:id="1218"/><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44" w:id="1219"/><w:p><w:pPr><w:spacing w:after="20"/><w:ind w:left="20"/><w:jc w:val="both"/></w:pPr><w:r><w:rPr><w:rFonts w:ascii="Times New Roman"/><w:b/><w:i w:val="false"/><w:color w:val="000000"/><w:sz w:val="20"/></w:rPr><w:t>Мемлекеттік статистика органдары құпиялылығына кепілдік береді</w:t></w:r></w:p><w:bookmarkEnd w:id="1219"/><w:bookmarkStart w:name="z8045" w:id="1220"/><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1220"/><w:bookmarkStart w:name="z8046" w:id="1221"/><w:p><w:pPr><w:spacing w:after="20"/><w:ind w:left="20"/><w:jc w:val="both"/></w:pPr><w:r><w:rPr><w:rFonts w:ascii="Times New Roman"/><w:b w:val="false"/><w:i w:val="false"/><w:color w:val="000000"/><w:sz w:val="20"/></w:rPr><w:t>Жалпымемлекеттік статистикалық байқаудың статистикалық нысаны</w:t></w:r></w:p><w:bookmarkEnd w:id="1221"/><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48" w:id="1222"/><w:p><w:pPr><w:spacing w:after="20"/><w:ind w:left="20"/><w:jc w:val="both"/></w:pPr><w:r><w:rPr><w:rFonts w:ascii="Times New Roman"/><w:b w:val="false"/><w:i w:val="false"/><w:color w:val="000000"/><w:sz w:val="20"/></w:rPr><w:t>Приложение 21</w:t></w:r><w:r><w:br/></w:r><w:r><w:rPr><w:rFonts w:ascii="Times New Roman"/><w:b w:val="false"/><w:i w:val="false"/><w:color w:val="000000"/><w:sz w:val="20"/></w:rPr><w:t>к приказу 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222"/><w:p><w:pPr><w:spacing w:after="20"/><w:ind w:left="20"/><w:jc w:val="both"/></w:pPr><w:r><w:rPr><w:rFonts w:ascii="Times New Roman"/><w:b/><w:i w:val="false"/><w:color w:val="000000"/><w:sz w:val="20"/></w:rPr><w:t>ҚазақстанРеспубликасы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2020 жылғы 28қаңтардағы № 10</w:t></w:r><w:r><w:br/></w:r><w:r><w:rPr><w:rFonts w:ascii="Times New Roman"/><w:b/><w:i w:val="false"/><w:color w:val="000000"/><w:sz w:val="20"/></w:rPr><w:t>бұйрығына 21-қосымша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054" w:id="1223"/></w:p><w:bookmarkEnd w:id="1223"/><w:p><w:pPr><w:spacing w:after="20"/><w:ind w:left="20"/><w:jc w:val="both"/></w:pPr></w:p></w:tc><w:tc><w:tcPr><w:tcW w:w="0" w:type="auto"/><w:gridSpan w:val="5"/><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57" w:id="1224"/><w:p><w:pPr><w:spacing w:after="20"/><w:ind w:left="20"/><w:jc w:val="both"/></w:pPr><w:r><w:rPr><w:rFonts w:ascii="Times New Roman"/><w:b/><w:i w:val="false"/><w:color w:val="000000"/><w:sz w:val="20"/></w:rPr><w:t>Коммерциялық жылжымайтын мүлікті жалға беру бағасы туралы есеп</w:t></w:r></w:p><w:bookmarkEnd w:id="1224"/><w:p><w:pPr><w:spacing w:after="20"/><w:ind w:left="20"/><w:jc w:val="both"/></w:pPr><w:r><w:rPr><w:rFonts w:ascii="Times New Roman"/><w:b w:val="false"/><w:i w:val="false"/><w:color w:val="000000"/><w:sz w:val="20"/></w:rPr><w:t>Отчет о ценах на аренду коммерческой недвижимости</w:t></w:r></w:p></w:tc></w:tr><w:tr><w:trPr><w:trHeight w:val="135" w:hRule="atLeast"/></w:trPr><w:tc><w:tcPr><w:tcW w:w="3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72" w:id="1225"/><w:p><w:pPr><w:spacing w:after="20"/><w:ind w:left="20"/><w:jc w:val="both"/></w:pPr><w:r><w:rPr><w:rFonts w:ascii="Times New Roman"/><w:b/><w:i w:val="false"/><w:color w:val="000000"/><w:sz w:val="20"/></w:rPr><w:t>Индексі</w:t></w:r></w:p><w:bookmarkEnd w:id="1225"/><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0" w:id="1226"/><w:p><w:pPr><w:spacing w:after="20"/><w:ind w:left="20"/><w:jc w:val="both"/></w:pPr><w:r><w:rPr><w:rFonts w:ascii="Times New Roman"/><w:b w:val="false"/><w:i w:val="false"/><w:color w:val="000000"/><w:sz w:val="20"/></w:rPr><w:t>1</w:t></w:r><w:r><w:rPr><w:rFonts w:ascii="Times New Roman"/><w:b/><w:i w:val="false"/><w:color w:val="000000"/><w:sz w:val="20"/></w:rPr><w:t>-Ц (жалға беру)</w:t></w:r></w:p><w:bookmarkEnd w:id="1226"/><w:p><w:pPr><w:spacing w:after="20"/><w:ind w:left="20"/><w:jc w:val="both"/></w:pPr><w:r><w:rPr><w:rFonts w:ascii="Times New Roman"/><w:b w:val="false"/><w:i w:val="false"/><w:color w:val="000000"/><w:sz w:val="20"/></w:rPr><w:t>1-Ц (аренда)</w:t></w:r></w:p></w:tc><w:tc><w:tcPr><w:tcW w:w="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2" w:id="1227"/><w:p><w:pPr><w:spacing w:after="20"/><w:ind w:left="20"/><w:jc w:val="both"/></w:pPr><w:r><w:rPr><w:rFonts w:ascii="Times New Roman"/><w:b/><w:i w:val="false"/><w:color w:val="000000"/><w:sz w:val="20"/></w:rPr><w:t>тоқсандық</w:t></w:r></w:p><w:bookmarkEnd w:id="1227"/><w:p><w:pPr><w:spacing w:after="20"/><w:ind w:left="20"/><w:jc w:val="both"/></w:pPr><w:r><w:rPr><w:rFonts w:ascii="Times New Roman"/><w:b w:val="false"/><w:i w:val="false"/><w:color w:val="000000"/><w:sz w:val="20"/></w:rPr><w:t>квартальная</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4" w:id="1228"/><w:p><w:pPr><w:spacing w:after="20"/><w:ind w:left="20"/><w:jc w:val="both"/></w:pPr><w:r><w:rPr><w:rFonts w:ascii="Times New Roman"/><w:b/><w:i w:val="false"/><w:color w:val="000000"/><w:sz w:val="20"/></w:rPr><w:t>есепті кезең</w:t></w:r></w:p><w:bookmarkEnd w:id="1228"/><w:p><w:pPr><w:spacing w:after="20"/><w:ind w:left="20"/><w:jc w:val="both"/></w:pPr><w:r><w:rPr><w:rFonts w:ascii="Times New Roman"/><w:b w:val="false"/><w:i w:val="false"/><w:color w:val="000000"/><w:sz w:val="20"/></w:rPr><w:t>отчетный период</w:t></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1"/><a:stretch><a:fillRect/></a:stretch></pic:blipFill><pic:spPr><a:xfrm><a:off x="0" y="0"/><a:ext cx="762000" cy="508000"/></a:xfrm><a:prstGeom prst="rect"><a:avLst/></a:prstGeom></pic:spPr></pic:pic></a:graphicData></a:graphic></wp:inline></w:drawing></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67" w:id="1229"/><w:p><w:pPr><w:spacing w:after="20"/><w:ind w:left="20"/><w:jc w:val="both"/></w:pPr><w:r><w:rPr><w:rFonts w:ascii="Times New Roman"/><w:b/><w:i w:val="false"/><w:color w:val="000000"/><w:sz w:val="20"/></w:rPr><w:t>тоқсан</w:t></w:r></w:p><w:bookmarkEnd w:id="1229"/><w:p><w:pPr><w:spacing w:after="20"/><w:ind w:left="20"/><w:jc w:val="both"/></w:pPr><w:r><w:rPr><w:rFonts w:ascii="Times New Roman"/><w:b w:val="false"/><w:i w:val="false"/><w:color w:val="000000"/><w:sz w:val="20"/></w:rPr><w:t>квартал</w:t></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52"/><a:stretch><a:fillRect/></a:stretch></pic:blipFill><pic:spPr><a:xfrm><a:off x="0" y="0"/><a:ext cx="1612900" cy="533400"/></a:xfrm><a:prstGeom prst="rect"><a:avLst/></a:prstGeom></pic:spPr></pic:pic></a:graphicData></a:graphic></wp:inline></w:drawing></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70" w:id="1230"/><w:p><w:pPr><w:spacing w:after="20"/><w:ind w:left="20"/><w:jc w:val="both"/></w:pPr><w:r><w:rPr><w:rFonts w:ascii="Times New Roman"/><w:b/><w:i w:val="false"/><w:color w:val="000000"/><w:sz w:val="20"/></w:rPr><w:t>жыл</w:t></w:r></w:p><w:bookmarkEnd w:id="1230"/><w:p><w:pPr><w:spacing w:after="20"/><w:ind w:left="20"/><w:jc w:val="both"/></w:pPr><w:r><w:rPr><w:rFonts w:ascii="Times New Roman"/><w:b w:val="false"/><w:i w:val="false"/><w:color w:val="000000"/><w:sz w:val="20"/></w:rPr><w:t>год</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077" w:id="1231"/></w:p><w:bookmarkEnd w:id="1231"/><w:p><w:pPr><w:spacing w:after="20"/><w:ind w:left="20"/><w:jc w:val="both"/></w:pPr></w:p><w:bookmarkStart w:name="z8073" w:id="1232"/><w:p><w:pPr><w:spacing w:after="20"/><w:ind w:left="20"/><w:jc w:val="both"/></w:pPr><w:r><w:rPr><w:rFonts w:ascii="Times New Roman"/><w:b/><w:i w:val="false"/><w:color w:val="000000"/><w:sz w:val="20"/></w:rPr><w:t>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w:r></w:p><w:bookmarkEnd w:id="1232"/><w:bookmarkStart w:name="z8074" w:id="123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Aренда и управление собственной или арендуемой недвижимостью.</w:t></w:r></w:p><w:bookmarkEnd w:id="1233"/><w:bookmarkStart w:name="z8075" w:id="1234"/><w:p><w:pPr><w:spacing w:after="20"/><w:ind w:left="20"/><w:jc w:val="both"/></w:pPr><w:r><w:rPr><w:rFonts w:ascii="Times New Roman"/><w:b/><w:i w:val="false"/><w:color w:val="000000"/><w:sz w:val="20"/></w:rPr><w:t>Ұсыну мерзімі - есепті кезеңнен кейінгі 3-күніне (қоса алғанда) дейін</w:t></w:r></w:p><w:bookmarkEnd w:id="1234"/><w:p><w:pPr><w:spacing w:after="20"/><w:ind w:left="20"/><w:jc w:val="both"/></w:pPr><w:r><w:rPr><w:rFonts w:ascii="Times New Roman"/><w:b w:val="false"/><w:i w:val="false"/><w:color w:val="000000"/><w:sz w:val="20"/></w:rPr><w:t>Срок представления - до 3 числа (включительно) после отчетного периода</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80" w:id="1235"/><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53"/><a:stretch><a:fillRect/></a:stretch></pic:blipFill><pic:spPr><a:xfrm><a:off x="0" y="0"/><a:ext cx="4838700" cy="520700"/></a:xfrm><a:prstGeom prst="rect"><a:avLst/></a:prstGeom></pic:spPr></pic:pic></a:graphicData></a:graphic></wp:inline></w:drawing></w:r></w:p><w:bookmarkEnd w:id="1235"/><w:p><w:pPr><w:spacing w:after="20"/><w:ind w:left="20"/><w:jc w:val="both"/></w:pPr><w:r><w:rPr><w:rFonts w:ascii="Times New Roman"/><w:b w:val="false"/><w:i w:val="false"/><w:color w:val="000000"/><w:sz w:val="20"/></w:rPr><w:t>код БИН</w:t></w:r></w:p></w:tc></w:tr><w:tr><w:trPr><w:trHeight w:val="135" w:hRule="atLeast"/></w:trPr><w:tc><w:tcPr><w:tcW w:w="3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86" w:id="1236"/><w:p><w:pPr><w:spacing w:after="20"/><w:ind w:left="20"/><w:jc w:val="both"/></w:pPr><w:r><w:rPr><w:rFonts w:ascii="Times New Roman"/><w:b/><w:i w:val="false"/><w:color w:val="000000"/><w:sz w:val="20"/></w:rPr><w:t>ЖСН коды</w:t></w:r></w:p><w:bookmarkEnd w:id="1236"/><w:p><w:pPr><w:spacing w:after="20"/><w:ind w:left="20"/><w:jc w:val="both"/></w:pPr><w:r><w:rPr><w:rFonts w:ascii="Times New Roman"/><w:b w:val="false"/><w:i w:val="false"/><w:color w:val="000000"/><w:sz w:val="20"/></w:rPr><w:t>код ИИН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54"/><a:stretch><a:fillRect/></a:stretch></pic:blipFill><pic:spPr><a:xfrm><a:off x="0" y="0"/><a:ext cx="4838700" cy="520700"/></a:xfrm><a:prstGeom prst="rect"><a:avLst/></a:prstGeom></pic:spPr></pic:pic></a:graphicData></a:graphic></wp:inline></w:drawing></w:r></w:p></w:tc><w:tc><w:tcPr><w:tcW w:w="2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087" w:id="1237"/><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ескере отырып, жылжымайтын мүлікті жалға берудің бағасын шаршы метрге теңгемен көрсетіңіз</w:t></w:r></w:p><w:bookmarkEnd w:id="1237"/><w:bookmarkStart w:name="z8088" w:id="1238"/><w:p><w:pPr><w:spacing w:after="0"/><w:ind w:left="0"/><w:jc w:val="both"/></w:pPr><w:r><w:rPr><w:rFonts w:ascii="Times New Roman"/><w:b w:val="false"/><w:i w:val="false"/><w:color w:val="000000"/><w:sz w:val="28"/></w:rPr><w:t>      Укажите цены на сдаваемую в аренду недвижимость, с учетом налога на добавленную стоимость, в тенге за квадратный метр</w:t></w:r></w:p><w:bookmarkEnd w:id="123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96"/><w:gridCol w:w="616"/><w:gridCol w:w="3344"/><w:gridCol w:w="3344"/><w:gridCol w:w="2112"/><w:gridCol w:w="2112"/><w:gridCol w:w="1056"/></w:tblGrid><w:tr><w:trPr><w:trHeight w:val="135" w:hRule="atLeast"/></w:trPr><w:tc><w:tcPr><w:tcW w:w="14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9" w:id="1239"/><w:p><w:pPr><w:spacing w:after="20"/><w:ind w:left="20"/><w:jc w:val="both"/></w:pPr><w:r><w:rPr><w:rFonts w:ascii="Times New Roman"/><w:b/><w:i w:val="false"/><w:color w:val="000000"/><w:sz w:val="20"/></w:rPr><w:t>Коммерциялық жылжымайтын мүлік объектінің атауы</w:t></w:r><w:r><w:rPr><w:rFonts w:ascii="Times New Roman"/><w:b w:val="false"/><w:i w:val="false"/><w:color w:val="000000"/><w:vertAlign w:val="superscript"/></w:rPr><w:t>1</w:t></w:r></w:p><w:bookmarkEnd w:id="1239"/><w:p><w:pPr><w:spacing w:after="20"/><w:ind w:left="20"/><w:jc w:val="both"/></w:pPr><w:r><w:rPr><w:rFonts w:ascii="Times New Roman"/><w:b w:val="false"/><w:i w:val="false"/><w:color w:val="000000"/><w:sz w:val="20"/></w:rPr><w:t>Наименование объекта коммерческой недвижимости1</w:t></w:r></w:p></w:tc><w:tc><w:tcPr><w:tcW w:w="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1" w:id="1240"/><w:p><w:pPr><w:spacing w:after="20"/><w:ind w:left="20"/><w:jc w:val="both"/></w:pPr><w:r><w:rPr><w:rFonts w:ascii="Times New Roman"/><w:b/><w:i w:val="false"/><w:color w:val="000000"/><w:sz w:val="20"/></w:rPr><w:t>Коды</w:t></w:r><w:r><w:rPr><w:rFonts w:ascii="Times New Roman"/><w:b w:val="false"/><w:i w:val="false"/><w:color w:val="000000"/><w:vertAlign w:val="superscript"/></w:rPr><w:t>1</w:t></w:r></w:p><w:bookmarkEnd w:id="1240"/><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3" w:id="1241"/><w:p><w:pPr><w:spacing w:after="20"/><w:ind w:left="20"/><w:jc w:val="both"/></w:pPr><w:r><w:rPr><w:rFonts w:ascii="Times New Roman"/><w:b/><w:i w:val="false"/><w:color w:val="000000"/><w:sz w:val="20"/></w:rPr><w:t>Объектінің сипаттамасы</w:t></w:r></w:p><w:bookmarkEnd w:id="1241"/><w:p><w:pPr><w:spacing w:after="20"/><w:ind w:left="20"/><w:jc w:val="both"/></w:pPr><w:r><w:rPr><w:rFonts w:ascii="Times New Roman"/><w:b w:val="false"/><w:i w:val="false"/><w:color w:val="000000"/><w:sz w:val="20"/></w:rPr><w:t>Характеристика объекта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5" w:id="1242"/><w:p><w:pPr><w:spacing w:after="20"/><w:ind w:left="20"/><w:jc w:val="both"/></w:pPr><w:r><w:rPr><w:rFonts w:ascii="Times New Roman"/><w:b/><w:i w:val="false"/><w:color w:val="000000"/><w:sz w:val="20"/></w:rPr><w:t>Баға</w:t></w:r></w:p><w:bookmarkEnd w:id="1242"/><w:p><w:pPr><w:spacing w:after="20"/><w:ind w:left="20"/><w:jc w:val="both"/></w:pPr><w:r><w:rPr><w:rFonts w:ascii="Times New Roman"/><w:b w:val="false"/><w:i w:val="false"/><w:color w:val="000000"/><w:sz w:val="20"/></w:rPr><w:t>Цена</w:t></w:r></w:p></w:tc><w:tc><w:tcPr><w:tcW w:w="105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97" w:id="124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124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3</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2" w:id="1244"/><w:p><w:pPr><w:spacing w:after="20"/><w:ind w:left="20"/><w:jc w:val="both"/></w:pPr><w:r><w:rPr><w:rFonts w:ascii="Times New Roman"/><w:b/><w:i w:val="false"/><w:color w:val="000000"/><w:sz w:val="20"/></w:rPr><w:t>р/с №</w:t></w:r></w:p><w:bookmarkEnd w:id="1244"/><w:p><w:pPr><w:spacing w:after="20"/><w:ind w:left="20"/><w:jc w:val="both"/></w:pPr><w:r><w:rPr><w:rFonts w:ascii="Times New Roman"/><w:b w:val="false"/><w:i w:val="false"/><w:color w:val="000000"/><w:sz w:val="20"/></w:rPr><w:t>№ п/п</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4" w:id="1245"/><w:p><w:pPr><w:spacing w:after="20"/><w:ind w:left="20"/><w:jc w:val="both"/></w:pPr><w:r><w:rPr><w:rFonts w:ascii="Times New Roman"/><w:b/><w:i w:val="false"/><w:color w:val="000000"/><w:sz w:val="20"/></w:rPr><w:t>жалға беру алаңы, салынған жылы, мәміле типі, төбесінің биіктігі, орналасқан жері, тұрған жері, қабаты, қауіпсіздік жүйесі, жабдықталуы (жиһазбен жабдықталуы), паркингтің болуы</w:t></w:r></w:p><w:bookmarkEnd w:id="1245"/><w:p><w:pPr><w:spacing w:after="20"/><w:ind w:left="20"/><w:jc w:val="both"/></w:pPr><w:r><w:rPr><w:rFonts w:ascii="Times New Roman"/><w:b w:val="false"/><w:i w:val="false"/><w:color w:val="000000"/><w:sz w:val="20"/></w:rPr><w:t>площадь аренды, год постройки, тип сделки, высота потолка, месторасположение, местоположение, этаж, система безопасности, оборудованность (мебелированность), наличие паркинга</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6" w:id="1246"/><w:p><w:pPr><w:spacing w:after="20"/><w:ind w:left="20"/><w:jc w:val="both"/></w:pPr><w:r><w:rPr><w:rFonts w:ascii="Times New Roman"/><w:b/><w:i w:val="false"/><w:color w:val="000000"/><w:sz w:val="20"/></w:rPr><w:t>есепті тоқсанға</w:t></w:r></w:p><w:bookmarkEnd w:id="1246"/><w:p><w:pPr><w:spacing w:after="20"/><w:ind w:left="20"/><w:jc w:val="both"/></w:pPr><w:r><w:rPr><w:rFonts w:ascii="Times New Roman"/><w:b w:val="false"/><w:i w:val="false"/><w:color w:val="000000"/><w:sz w:val="20"/></w:rPr><w:t>за отчетный квартал</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08" w:id="1247"/><w:p><w:pPr><w:spacing w:after="20"/><w:ind w:left="20"/><w:jc w:val="both"/></w:pPr><w:r><w:rPr><w:rFonts w:ascii="Times New Roman"/><w:b/><w:i w:val="false"/><w:color w:val="000000"/><w:sz w:val="20"/></w:rPr><w:t>өткен тоқсанға</w:t></w:r><w:r><w:rPr><w:rFonts w:ascii="Times New Roman"/><w:b w:val="false"/><w:i w:val="false"/><w:color w:val="000000"/><w:vertAlign w:val="superscript"/></w:rPr><w:t>2</w:t></w:r></w:p><w:bookmarkEnd w:id="1247"/><w:p><w:pPr><w:spacing w:after="20"/><w:ind w:left="20"/><w:jc w:val="both"/></w:pPr><w:r><w:rPr><w:rFonts w:ascii="Times New Roman"/><w:b w:val="false"/><w:i w:val="false"/><w:color w:val="000000"/><w:sz w:val="20"/></w:rPr><w:t>за предыдущий квартал</w:t></w:r><w:r><w:rPr><w:rFonts w:ascii="Times New Roman"/><w:b w:val="false"/><w:i w:val="false"/><w:color w:val="000000"/><w:vertAlign w:val="superscript"/></w:rPr><w:t>2</w:t></w:r></w:p></w:tc><w:tc><w:tcPr><w:tcW w:w="0" w:type="auto"/><w:vMerge/><w:tcBorders><w:top w:val="nil"/><w:left w:val="single" w:color="cfcfcf" w:sz="5"/><w:bottom w:val="single" w:color="cfcfcf" w:sz="5"/><w:right w:val="single" w:color="cfcfcf" w:sz="5"/></w:tcBorders></w:tcP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19" w:id="1248"/><w:p><w:pPr><w:spacing w:after="20"/><w:ind w:left="20"/><w:jc w:val="both"/></w:pPr><w:r><w:rPr><w:rFonts w:ascii="Times New Roman"/><w:b w:val="false"/><w:i w:val="false"/><w:color w:val="000000"/><w:sz w:val="20"/></w:rPr><w:t>A</w:t></w:r></w:p><w:bookmarkEnd w:id="1248"/></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27" w:id="1249"/><w:p><w:pPr><w:spacing w:after="20"/><w:ind w:left="20"/><w:jc w:val="both"/></w:pPr><w:r><w:br/></w:r></w:p><w:bookmarkEnd w:id="1249"/></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35" w:id="1250"/><w:p><w:pPr><w:spacing w:after="20"/><w:ind w:left="20"/><w:jc w:val="both"/></w:pPr><w:r><w:br/></w:r></w:p><w:bookmarkEnd w:id="1250"/></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43" w:id="1251"/><w:p><w:pPr><w:spacing w:after="20"/><w:ind w:left="20"/><w:jc w:val="both"/></w:pPr><w:r><w:br/></w:r></w:p><w:bookmarkEnd w:id="1251"/></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151" w:id="1252"/></w:p><w:bookmarkEnd w:id="1252"/><w:p><w:pPr><w:spacing w:after="20"/><w:ind w:left="20"/><w:jc w:val="both"/></w:pP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159" w:id="1253"/></w:p><w:bookmarkEnd w:id="1253"/><w:p><w:pPr><w:spacing w:after="20"/><w:ind w:left="20"/><w:jc w:val="both"/></w:pP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160" w:id="1254"/><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254"/><w:bookmarkStart w:name="z8161" w:id="1255"/><w:p><w:pPr><w:spacing w:after="0"/><w:ind w:left="0"/><w:jc w:val="both"/></w:pPr><w:r><w:rPr><w:rFonts w:ascii="Times New Roman"/><w:b w:val="false"/><w:i w:val="false"/><w:color w:val="000000"/><w:sz w:val="28"/></w:rPr><w:t>      Примечание:</w:t></w:r></w:p><w:bookmarkEnd w:id="1255"/><w:bookmarkStart w:name="z8162" w:id="125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 Б бағандары Қазақстан Республикасы Стратегиялық жоспарлау және реформалар агенттігі Ұлттық статистика бюросының www.stat.gov.kz интернет-ресурсындағы (бұданәрі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w:r></w:p><w:bookmarkEnd w:id="1256"/><w:bookmarkStart w:name="z8163" w:id="125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Графы A,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 </w:t></w:r></w:p><w:bookmarkEnd w:id="1257"/><w:bookmarkStart w:name="z8164" w:id="125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2-баған тек есептіжылғы1- тоқсанда ғана толтырылады</w:t></w:r></w:p><w:bookmarkEnd w:id="1258"/><w:bookmarkStart w:name="z8165" w:id="125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2 заполняется только в 1 квартале отчетного года</w:t></w:r></w:p><w:bookmarkEnd w:id="1259"/><w:bookmarkStart w:name="z8166" w:id="126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3-баған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w:r></w:p><w:bookmarkEnd w:id="1260"/><w:bookmarkStart w:name="z8167" w:id="126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3 заполняется в соответствии со Справочником причин изменения цены, размещенным на интернет-ресурсе Бюро или предоставляемым респондентам территориальными подразделениями.</w:t></w:r></w:p><w:bookmarkEnd w:id="1261"/><w:bookmarkStart w:name="z8168" w:id="1262"/><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1262"/><w:bookmarkStart w:name="z8169" w:id="1263"/><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126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77" w:id="1264"/><w:p><w:pPr><w:spacing w:after="20"/><w:ind w:left="20"/><w:jc w:val="both"/></w:pPr><w:r><w:rPr><w:rFonts w:ascii="Times New Roman"/><w:b/><w:i w:val="false"/><w:color w:val="000000"/><w:sz w:val="20"/></w:rPr><w:t>1 сағатқа дейiн</w:t></w:r></w:p><w:bookmarkEnd w:id="1264"/></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85" w:id="1265"/><w:p><w:pPr><w:spacing w:after="20"/><w:ind w:left="20"/><w:jc w:val="both"/></w:pPr><w:r><w:rPr><w:rFonts w:ascii="Times New Roman"/><w:b w:val="false"/><w:i w:val="false"/><w:color w:val="000000"/><w:sz w:val="20"/></w:rPr><w:t>до 1 часа</w:t></w:r></w:p><w:bookmarkEnd w:id="1265"/></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8186" w:id="1266"/><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1266"/><w:p><w:pPr><w:spacing w:after="0"/><w:ind w:left="0"/><w:jc w:val="both"/></w:pPr><w:r><w:rPr><w:rFonts w:ascii="Times New Roman"/><w:b w:val="false"/><w:i w:val="false"/><w:color w:val="000000"/><w:sz w:val="28"/></w:rPr><w:t>Наименование ______________________ Aдрес (респондента) 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 _______________________________ </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 ________________________________________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 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_________________________________ 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8187" w:id="1267"/><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267"/><w:bookmarkStart w:name="z1235" w:id="1268"/><w:p><w:pPr><w:spacing w:after="0"/><w:ind w:left="0"/><w:jc w:val="both"/></w:pPr><w:r><w:rPr><w:rFonts w:ascii="Times New Roman"/><w:b w:val="false"/><w:i w:val="false"/><w:color w:val="000000"/><w:sz w:val="28"/></w:rPr><w:t>Приложение 22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268"/><w:bookmarkStart w:name="z3357" w:id="1269"/><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w:t></w:r></w:p><w:bookmarkEnd w:id="1269"/><w:p><w:pPr><w:spacing w:after="0"/><w:ind w:left="0"/><w:jc w:val="both"/></w:pPr><w:r><w:rPr><w:rFonts w:ascii="Times New Roman"/><w:b w:val="false"/><w:i w:val="false"/><w:color w:val="ff0000"/><w:sz w:val="28"/></w:rPr><w:t xml:space="preserve">      Сноска. Приложение 22 -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bookmarkStart w:name="z3358" w:id="1270"/><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 (далее - статистическая форма).</w:t></w:r></w:p><w:bookmarkEnd w:id="1270"/><w:bookmarkStart w:name="z8189" w:id="1271"/><w:p><w:pPr><w:spacing w:after="0"/><w:ind w:left="0"/><w:jc w:val="both"/></w:pPr><w:r><w:rPr><w:rFonts w:ascii="Times New Roman"/><w:b w:val="false"/><w:i w:val="false"/><w:color w:val="000000"/><w:sz w:val="28"/></w:rPr><w:t>      2.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или долгосрочной основе.</w:t></w:r></w:p><w:bookmarkEnd w:id="1271"/><w:bookmarkStart w:name="z8190" w:id="1272"/><w:p><w:pPr><w:spacing w:after="0"/><w:ind w:left="0"/><w:jc w:val="both"/></w:pPr><w:r><w:rPr><w:rFonts w:ascii="Times New Roman"/><w:b w:val="false"/><w:i w:val="false"/><w:color w:val="000000"/><w:sz w:val="28"/></w:rPr><w:t>      3. Графы A,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w:t></w:r></w:p><w:bookmarkEnd w:id="1272"/><w:bookmarkStart w:name="z8191" w:id="1273"/><w:p><w:pPr><w:spacing w:after="0"/><w:ind w:left="0"/><w:jc w:val="both"/></w:pPr><w:r><w:rPr><w:rFonts w:ascii="Times New Roman"/><w:b w:val="false"/><w:i w:val="false"/><w:color w:val="000000"/><w:sz w:val="28"/></w:rPr><w:t>      По одному виду объекта коммерческой недвижимости (графы A, Б) для наблюдения отбираются один или несколько объектов-представителей, которые заносятся по отдельным строкам в графах В, Г.Под объектом-представителем понимается определенный объект вида коммерческой недвижимости, отличающийся незначительными особенностями (деталями), не влияющими на качество и основные потребительские свойства вида коммерческой недвижимости.</w:t></w:r></w:p><w:bookmarkEnd w:id="1273"/><w:bookmarkStart w:name="z8192" w:id="1274"/><w:p><w:pPr><w:spacing w:after="0"/><w:ind w:left="0"/><w:jc w:val="both"/></w:pPr><w:r><w:rPr><w:rFonts w:ascii="Times New Roman"/><w:b w:val="false"/><w:i w:val="false"/><w:color w:val="000000"/><w:sz w:val="28"/></w:rPr><w:t>      4. В графе В указывается номер объекта-представителя, по графе Г прописывается его характеристика: площадь арендуемых помещений, год постройки, тип сделки (долгосрочный договор, краткосрочный договор), месторасположение (престижный, отдаленный район, окраина города), местоположение объекта (отдельностоящее, встроенное, пристроенное), этаж, высота потолка, наличие оборудования (мебели), систем безопасности, паркинга.</w:t></w:r></w:p><w:bookmarkEnd w:id="1274"/><w:bookmarkStart w:name="z8193" w:id="1275"/><w:p><w:pPr><w:spacing w:after="0"/><w:ind w:left="0"/><w:jc w:val="both"/></w:pPr><w:r><w:rPr><w:rFonts w:ascii="Times New Roman"/><w:b w:val="false"/><w:i w:val="false"/><w:color w:val="000000"/><w:sz w:val="28"/></w:rPr><w:t>      5. При существенном изменении характеристики, оказывающем влияние на уровень цены, объект-представитель учитывается как «новый». Под «новым» понимается объект-представитель, который ранее не был отобран для ценового наблюдения, но сдается в аренду по долгосрочному либо краткосрочному договору. По «новому» объекту-представителю указывается характеристика и ему присваивается следующий за последним порядковый номер.</w:t></w:r></w:p><w:bookmarkEnd w:id="1275"/><w:bookmarkStart w:name="z8194" w:id="1276"/><w:p><w:pPr><w:spacing w:after="0"/><w:ind w:left="0"/><w:jc w:val="both"/></w:pPr><w:r><w:rPr><w:rFonts w:ascii="Times New Roman"/><w:b w:val="false"/><w:i w:val="false"/><w:color w:val="000000"/><w:sz w:val="28"/></w:rPr><w:t>      6. В графе 1 указывается цена за последний месяц квартала на аренду объекта-представителя с характеристикой, отраженной в графе Г, согласно фактическому договору, заключенному или продолжающему действие в отчетном квартале.</w:t></w:r></w:p><w:bookmarkEnd w:id="1276"/><w:bookmarkStart w:name="z8195" w:id="1277"/><w:p><w:pPr><w:spacing w:after="0"/><w:ind w:left="0"/><w:jc w:val="both"/></w:pPr><w:r><w:rPr><w:rFonts w:ascii="Times New Roman"/><w:b w:val="false"/><w:i w:val="false"/><w:color w:val="000000"/><w:sz w:val="28"/></w:rPr><w:t>      Графа 2 заполняется только в 1 квартале отчетного года. В ней проставляется цена последней оказанной услуги по аренде объекта в предыдущем году.</w:t></w:r></w:p><w:bookmarkEnd w:id="1277"/><w:bookmarkStart w:name="z8196" w:id="1278"/><w:p><w:pPr><w:spacing w:after="0"/><w:ind w:left="0"/><w:jc w:val="both"/></w:pPr><w:r><w:rPr><w:rFonts w:ascii="Times New Roman"/><w:b w:val="false"/><w:i w:val="false"/><w:color w:val="000000"/><w:sz w:val="28"/></w:rPr><w:t>      7. Цены указываются в тенге за квадратный метр, с учетом налога на добавленную стоимость, в целых числах.</w:t></w:r></w:p><w:bookmarkEnd w:id="1278"/><w:bookmarkStart w:name="z8197" w:id="1279"/><w:p><w:pPr><w:spacing w:after="0"/><w:ind w:left="0"/><w:jc w:val="both"/></w:pPr><w:r><w:rPr><w:rFonts w:ascii="Times New Roman"/><w:b w:val="false"/><w:i w:val="false"/><w:color w:val="000000"/><w:sz w:val="28"/></w:rPr><w:t>      8. По паркингам указывается цена аренды за паркинг в целом.</w:t></w:r></w:p><w:bookmarkEnd w:id="1279"/><w:bookmarkStart w:name="z8198" w:id="1280"/><w:p><w:pPr><w:spacing w:after="0"/><w:ind w:left="0"/><w:jc w:val="both"/></w:pPr><w:r><w:rPr><w:rFonts w:ascii="Times New Roman"/><w:b w:val="false"/><w:i w:val="false"/><w:color w:val="000000"/><w:sz w:val="28"/></w:rPr><w:t>      9. Графа 3 заполняется при изменении цены согласно Справочнику причин изменения цены, размещенному на интернет-ресурсе Бюро или предоставляемому респондентам территориальными подразделениями.</w:t></w:r></w:p><w:bookmarkEnd w:id="1280"/><w:bookmarkStart w:name="z8199" w:id="1281"/><w:p><w:pPr><w:spacing w:after="0"/><w:ind w:left="0"/><w:jc w:val="both"/></w:pPr><w:r><w:rPr><w:rFonts w:ascii="Times New Roman"/><w:b w:val="false"/><w:i w:val="false"/><w:color w:val="000000"/><w:sz w:val="28"/></w:rPr><w:t>      В графе 3 допустимо указание одной или нескольких кодов причин изменения цен. При выборе кода «Другие причины» в графе 3 прописывается причина, не указанная в Справочнике причин изменения цены.</w:t></w:r></w:p><w:bookmarkEnd w:id="1281"/><w:bookmarkStart w:name="z8200" w:id="1282"/><w:p><w:pPr><w:spacing w:after="0"/><w:ind w:left="0"/><w:jc w:val="both"/></w:pPr><w:r><w:rPr><w:rFonts w:ascii="Times New Roman"/><w:b w:val="false"/><w:i w:val="false"/><w:color w:val="000000"/><w:sz w:val="28"/></w:rPr><w:t>      При изменении цен в отчетном месяце респондент для подтверждения достоверности первичных статистических данных одновременно со статистической формой представляет в территориальныеподразделения дополнительную информацию.</w:t></w:r></w:p><w:bookmarkEnd w:id="1282"/><w:bookmarkStart w:name="z8201" w:id="1283"/><w:p><w:pPr><w:spacing w:after="0"/><w:ind w:left="0"/><w:jc w:val="both"/></w:pPr><w:r><w:rPr><w:rFonts w:ascii="Times New Roman"/><w:b w:val="false"/><w:i w:val="false"/><w:color w:val="000000"/><w:sz w:val="28"/></w:rPr><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w:r></w:p><w:bookmarkEnd w:id="1283"/><w:bookmarkStart w:name="z8202" w:id="1284"/><w:p><w:pPr><w:spacing w:after="0"/><w:ind w:left="0"/><w:jc w:val="both"/></w:pPr><w:r><w:rPr><w:rFonts w:ascii="Times New Roman"/><w:b w:val="false"/><w:i w:val="false"/><w:color w:val="000000"/><w:sz w:val="28"/></w:rPr><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интернет-ресурсеБюро (https://cabinet.stat.gov.kz/).</w:t></w:r></w:p><w:bookmarkEnd w:id="1284"/><w:bookmarkStart w:name="z1272" w:id="1285"/><w:p><w:pPr><w:spacing w:after="0"/><w:ind w:left="0"/><w:jc w:val="both"/></w:pPr><w:r><w:rPr><w:rFonts w:ascii="Times New Roman"/><w:b w:val="false"/><w:i w:val="false"/><w:color w:val="000000"/><w:sz w:val="28"/></w:rPr><w:t>Приложение 23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285"/><w:p><w:pPr><w:spacing w:after="0"/><w:ind w:left="0"/><w:jc w:val="both"/></w:pPr><w:r><w:rPr><w:rFonts w:ascii="Times New Roman"/><w:b w:val="false"/><w:i w:val="false"/><w:color w:val="ff0000"/><w:sz w:val="28"/></w:rPr><w:t xml:space="preserve">      Сноска. Приложение 23 -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8"/><w:gridCol w:w="468"/><w:gridCol w:w="344"/><w:gridCol w:w="344"/><w:gridCol w:w="733"/><w:gridCol w:w="733"/><w:gridCol w:w="733"/><w:gridCol w:w="733"/><w:gridCol w:w="733"/><w:gridCol w:w="733"/><w:gridCol w:w="733"/><w:gridCol w:w="733"/><w:gridCol w:w="733"/><w:gridCol w:w="733"/><w:gridCol w:w="733"/><w:gridCol w:w="733"/><w:gridCol w:w="732"/><w:gridCol w:w="732"/><w:gridCol w:w="732"/><w:gridCol w:w="732"/><w:gridCol w:w="732"/></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11" w:id="1286"/><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55"/><a:stretch><a:fillRect/></a:stretch></pic:blipFill><pic:spPr><a:xfrm><a:off x="0" y="0"/><a:ext cx="2755900" cy="2209800"/></a:xfrm><a:prstGeom prst="rect"><a:avLst/></a:prstGeom></pic:spPr></pic:pic></a:graphicData></a:graphic></wp:inline></w:drawing></w:r></w:p><w:bookmarkEnd w:id="1286"/><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05" w:id="1287"/><w:p><w:pPr><w:spacing w:after="20"/><w:ind w:left="20"/><w:jc w:val="both"/></w:pPr><w:r><w:rPr><w:rFonts w:ascii="Times New Roman"/><w:b/><w:i w:val="false"/><w:color w:val="000000"/><w:sz w:val="20"/></w:rPr><w:t>Мемлекеттік статистика органдары құпиялылығына кепілдік береді</w:t></w:r></w:p><w:bookmarkEnd w:id="1287"/><w:bookmarkStart w:name="z8206" w:id="1288"/><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1288"/><w:bookmarkStart w:name="z8207" w:id="1289"/><w:p><w:pPr><w:spacing w:after="20"/><w:ind w:left="20"/><w:jc w:val="both"/></w:pPr><w:r><w:rPr><w:rFonts w:ascii="Times New Roman"/><w:b w:val="false"/><w:i w:val="false"/><w:color w:val="000000"/><w:sz w:val="20"/></w:rPr><w:t>Жалпымемлекеттік статистикалық байқаудың статистикалық нысаны </w:t></w:r></w:p><w:bookmarkEnd w:id="1289"/><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09" w:id="1290"/><w:p><w:pPr><w:spacing w:after="20"/><w:ind w:left="20"/><w:jc w:val="both"/></w:pPr><w:r><w:rPr><w:rFonts w:ascii="Times New Roman"/><w:b w:val="false"/><w:i w:val="false"/><w:color w:val="000000"/><w:sz w:val="20"/></w:rPr><w:t>Приложение 23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290"/><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23-қосымша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215" w:id="1291"/></w:p><w:bookmarkEnd w:id="1291"/><w:p><w:pPr><w:spacing w:after="20"/><w:ind w:left="20"/><w:jc w:val="both"/></w:pPr></w:p></w:tc><w:tc><w:tcPr><w:tcW w:w="0" w:type="auto"/><w:gridSpan w:val="2"/><w:vMerge/><w:tcBorders><w:top w:val="nil"/><w:left w:val="single" w:color="cfcfcf" w:sz="5"/><w:bottom w:val="single" w:color="cfcfcf" w:sz="5"/><w:right w:val="single" w:color="cfcfcf" w:sz="5"/></w:tcBorders></w:tcPr><w:p/></w:tc><w:tc><w:tcPr><w:tcW w:w="0" w:type="auto"/><w:gridSpan w:val="17"/><w:vMerge/><w:tcBorders><w:top w:val="nil"/><w:left w:val="single" w:color="cfcfcf" w:sz="5"/><w:bottom w:val="single" w:color="cfcfcf" w:sz="5"/><w:right w:val="single" w:color="cfcfcf" w:sz="5"/></w:tcBorders></w:tcP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18" w:id="1292"/><w:p><w:pPr><w:spacing w:after="20"/><w:ind w:left="20"/><w:jc w:val="both"/></w:pPr><w:r><w:rPr><w:rFonts w:ascii="Times New Roman"/><w:b/><w:i w:val="false"/><w:color w:val="000000"/><w:sz w:val="20"/></w:rPr><w:t>Өндірілген өнеркәсіп өнімдер (тауарлар, көрсетілетін қызметтер) бағасы және өндірістік-техникалық мақсаттағы өнімдерді сатып алу бағасы туралы есеп</w:t></w:r></w:p><w:bookmarkEnd w:id="1292"/><w:p><w:pPr><w:spacing w:after="20"/><w:ind w:left="20"/><w:jc w:val="both"/></w:pPr><w:r><w:rPr><w:rFonts w:ascii="Times New Roman"/><w:b w:val="false"/><w:i w:val="false"/><w:color w:val="000000"/><w:sz w:val="20"/></w:rPr><w:t>Отчет о ценах на произведенную промышленную продукцию (товары, услуги) и ценах приобретения продукции производственно-технического назначения</w:t></w:r></w:p></w:tc></w:tr><w:tr><w:trPr><w:trHeight w:val="135" w:hRule="atLeast"/></w:trPr><w:tc><w:tcPr><w:tcW w:w="4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32" w:id="1293"/><w:p><w:pPr><w:spacing w:after="20"/><w:ind w:left="20"/><w:jc w:val="both"/></w:pPr><w:r><w:rPr><w:rFonts w:ascii="Times New Roman"/><w:b/><w:i w:val="false"/><w:color w:val="000000"/><w:sz w:val="20"/></w:rPr><w:t>Индексі</w:t></w:r></w:p><w:bookmarkEnd w:id="1293"/><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1-ЦП</w:t></w:r></w:p></w:tc><w:tc><w:tcPr><w:tcW w:w="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22" w:id="1294"/><w:p><w:pPr><w:spacing w:after="20"/><w:ind w:left="20"/><w:jc w:val="both"/></w:pPr><w:r><w:rPr><w:rFonts w:ascii="Times New Roman"/><w:b/><w:i w:val="false"/><w:color w:val="000000"/><w:sz w:val="20"/></w:rPr><w:t>айлық</w:t></w:r></w:p><w:bookmarkEnd w:id="1294"/><w:p><w:pPr><w:spacing w:after="20"/><w:ind w:left="20"/><w:jc w:val="both"/></w:pPr><w:r><w:rPr><w:rFonts w:ascii="Times New Roman"/><w:b w:val="false"/><w:i w:val="false"/><w:color w:val="000000"/><w:sz w:val="20"/></w:rPr><w:t>месячная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24" w:id="1295"/><w:p><w:pPr><w:spacing w:after="20"/><w:ind w:left="20"/><w:jc w:val="both"/></w:pPr><w:r><w:rPr><w:rFonts w:ascii="Times New Roman"/><w:b/><w:i w:val="false"/><w:color w:val="000000"/><w:sz w:val="20"/></w:rPr><w:t>есепті кезең</w:t></w:r></w:p><w:bookmarkEnd w:id="1295"/><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6"/><a:stretch><a:fillRect/></a:stretch></pic:blipFill><pic:spPr><a:xfrm><a:off x="0" y="0"/><a:ext cx="762000" cy="5080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27" w:id="1296"/><w:p><w:pPr><w:spacing w:after="20"/><w:ind w:left="20"/><w:jc w:val="both"/></w:pPr><w:r><w:rPr><w:rFonts w:ascii="Times New Roman"/><w:b/><w:i w:val="false"/><w:color w:val="000000"/><w:sz w:val="20"/></w:rPr><w:t>ай</w:t></w:r></w:p><w:bookmarkEnd w:id="1296"/><w:p><w:pPr><w:spacing w:after="20"/><w:ind w:left="20"/><w:jc w:val="both"/></w:pPr><w:r><w:rPr><w:rFonts w:ascii="Times New Roman"/><w:b w:val="false"/><w:i w:val="false"/><w:color w:val="000000"/><w:sz w:val="20"/></w:rPr><w:t>месяц</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57"/><a:stretch><a:fillRect/></a:stretch></pic:blipFill><pic:spPr><a:xfrm><a:off x="0" y="0"/><a:ext cx="1612900" cy="5334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30" w:id="1297"/><w:p><w:pPr><w:spacing w:after="20"/><w:ind w:left="20"/><w:jc w:val="both"/></w:pPr><w:r><w:rPr><w:rFonts w:ascii="Times New Roman"/><w:b/><w:i w:val="false"/><w:color w:val="000000"/><w:sz w:val="20"/></w:rPr><w:t>жыл</w:t></w:r></w:p><w:bookmarkEnd w:id="1297"/><w:p><w:pPr><w:spacing w:after="20"/><w:ind w:left="20"/><w:jc w:val="both"/></w:pPr><w:r><w:rPr><w:rFonts w:ascii="Times New Roman"/><w:b w:val="false"/><w:i w:val="false"/><w:color w:val="000000"/><w:sz w:val="20"/></w:rPr><w:t>год</w:t></w:r></w:p></w:tc><w:tc><w:tcPr><w:tcW w:w="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237" w:id="1298"/></w:p><w:bookmarkEnd w:id="1298"/><w:p><w:pPr><w:spacing w:after="20"/><w:ind w:left="20"/><w:jc w:val="both"/></w:pPr></w:p><w:bookmarkStart w:name="z8233" w:id="1299"/><w:p><w:pPr><w:spacing w:after="20"/><w:ind w:left="20"/><w:jc w:val="both"/></w:pPr><w:r><w:rPr><w:rFonts w:ascii="Times New Roman"/><w:b/><w:i w:val="false"/><w:color w:val="000000"/><w:sz w:val="20"/></w:rPr><w:t>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w:r></w:p><w:bookmarkEnd w:id="1299"/><w:bookmarkStart w:name="z8234" w:id="1300"/><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w:r></w:p><w:bookmarkEnd w:id="1300"/><w:bookmarkStart w:name="z8235" w:id="1301"/><w:p><w:pPr><w:spacing w:after="20"/><w:ind w:left="20"/><w:jc w:val="both"/></w:pPr><w:r><w:rPr><w:rFonts w:ascii="Times New Roman"/><w:b/><w:i w:val="false"/><w:color w:val="000000"/><w:sz w:val="20"/></w:rPr><w:t>Ұсыну мерзімі - есепті кезеңнің 17-күніне (қоса алғанда) дейін</w:t></w:r></w:p><w:bookmarkEnd w:id="1301"/><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40" w:id="1302"/><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58"/><a:stretch><a:fillRect/></a:stretch></pic:blipFill><pic:spPr><a:xfrm><a:off x="0" y="0"/><a:ext cx="4889500" cy="558800"/></a:xfrm><a:prstGeom prst="rect"><a:avLst/></a:prstGeom></pic:spPr></pic:pic></a:graphicData></a:graphic></wp:inline></w:drawing></w:r></w:p><w:bookmarkEnd w:id="1302"/><w:p><w:pPr><w:spacing w:after="20"/><w:ind w:left="20"/><w:jc w:val="both"/></w:pPr><w:r><w:rPr><w:rFonts w:ascii="Times New Roman"/><w:b w:val="false"/><w:i w:val="false"/><w:color w:val="000000"/><w:sz w:val="20"/></w:rPr><w:t>код БИН</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46" w:id="1303"/><w:p><w:pPr><w:spacing w:after="20"/><w:ind w:left="20"/><w:jc w:val="both"/></w:pPr><w:r><w:rPr><w:rFonts w:ascii="Times New Roman"/><w:b/><w:i w:val="false"/><w:color w:val="000000"/><w:sz w:val="20"/></w:rPr><w:t>1. Өнеркәсіптік өнімді өндірудің нақты орнын (заңды тұлғаның (бөлімшенің) тіркелген жеріне қарамастан) көрсетіңіз - облыс</w:t></w:r></w:p><w:bookmarkEnd w:id="1303"/><w:p><w:pPr><w:spacing w:after="20"/><w:ind w:left="20"/><w:jc w:val="both"/></w:pPr><w:r><w:rPr><w:rFonts w:ascii="Times New Roman"/><w:b w:val="false"/><w:i w:val="false"/><w:color w:val="000000"/><w:sz w:val="20"/></w:rPr><w:t>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44" w:id="1304"/><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304"/><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259" w:id="1305"/></w:p><w:bookmarkEnd w:id="1305"/><w:p><w:pPr><w:spacing w:after="20"/><w:ind w:left="20"/><w:jc w:val="both"/></w:pP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260" w:id="1306"/><w:p><w:pPr><w:spacing w:after="0"/><w:ind w:left="0"/><w:jc w:val="both"/></w:pPr><w:r><w:rPr><w:rFonts w:ascii="Times New Roman"/><w:b w:val="false"/><w:i w:val="false"/><w:color w:val="000000"/><w:sz w:val="28"/></w:rPr><w:t xml:space="preserve">      </w:t></w:r><w:r><w:rPr><w:rFonts w:ascii="Times New Roman"/><w:b/><w:i w:val="false"/><w:color w:val="000000"/><w:sz w:val="28"/></w:rPr><w:t>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w:r></w:p><w:bookmarkEnd w:id="1306"/><w:bookmarkStart w:name="z8261" w:id="1307"/><w:p><w:pPr><w:spacing w:after="0"/><w:ind w:left="0"/><w:jc w:val="both"/></w:pPr><w:r><w:rPr><w:rFonts w:ascii="Times New Roman"/><w:b w:val="false"/><w:i w:val="false"/><w:color w:val="000000"/><w:sz w:val="28"/></w:rPr><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w:r></w:p><w:bookmarkEnd w:id="130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09"/><w:gridCol w:w="805"/><w:gridCol w:w="1308"/><w:gridCol w:w="1911"/><w:gridCol w:w="1910"/><w:gridCol w:w="905"/><w:gridCol w:w="2313"/><w:gridCol w:w="2313"/><w:gridCol w:w="1106"/></w:tblGrid><w:tr><w:trPr><w:trHeight w:val="135" w:hRule="atLeast"/></w:trPr><w:tc><w:tcPr><w:tcW w:w="15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6" w:id="1308"/><w:p><w:pPr><w:spacing w:after="20"/><w:ind w:left="20"/><w:jc w:val="both"/></w:pPr><w:r><w:rPr><w:rFonts w:ascii="Times New Roman"/><w:b/><w:i w:val="false"/><w:color w:val="000000"/><w:sz w:val="20"/></w:rPr><w:t>Өнім (тауар, көрсетілетін қызмет) атауы</w:t></w:r><w:r><w:rPr><w:rFonts w:ascii="Times New Roman"/><w:b w:val="false"/><w:i w:val="false"/><w:color w:val="000000"/><w:vertAlign w:val="superscript"/></w:rPr><w:t>1</w:t></w:r></w:p><w:bookmarkEnd w:id="1308"/><w:p><w:pPr><w:spacing w:after="20"/><w:ind w:left="20"/><w:jc w:val="both"/></w:pPr><w:r><w:rPr><w:rFonts w:ascii="Times New Roman"/><w:b w:val="false"/><w:i w:val="false"/><w:color w:val="000000"/><w:sz w:val="20"/></w:rPr><w:t>Наименование продукции (товара, услуги)</w:t></w:r><w:r><w:rPr><w:rFonts w:ascii="Times New Roman"/><w:b w:val="false"/><w:i w:val="false"/><w:color w:val="000000"/><w:vertAlign w:val="superscript"/></w:rPr><w:t>1</w:t></w:r></w:p></w:tc><w:tc><w:tcPr><w:tcW w:w="8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64" w:id="1309"/><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309"/><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3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66" w:id="1310"/><w:p><w:pPr><w:spacing w:after="20"/><w:ind w:left="20"/><w:jc w:val="both"/></w:pPr><w:r><w:rPr><w:rFonts w:ascii="Times New Roman"/><w:b/><w:i w:val="false"/><w:color w:val="000000"/><w:sz w:val="20"/></w:rPr><w:t>Өнім (тауар, көрсетілетін қызмет) коды</w:t></w:r><w:r><w:rPr><w:rFonts w:ascii="Times New Roman"/><w:b w:val="false"/><w:i w:val="false"/><w:color w:val="000000"/><w:vertAlign w:val="superscript"/></w:rPr><w:t>1</w:t></w:r></w:p><w:bookmarkEnd w:id="1310"/><w:p><w:pPr><w:spacing w:after="20"/><w:ind w:left="20"/><w:jc w:val="both"/></w:pPr><w:r><w:rPr><w:rFonts w:ascii="Times New Roman"/><w:b w:val="false"/><w:i w:val="false"/><w:color w:val="000000"/><w:sz w:val="20"/></w:rPr><w:t>Код продукции (товара, услуги)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68" w:id="1311"/><w:p><w:pPr><w:spacing w:after="20"/><w:ind w:left="20"/><w:jc w:val="both"/></w:pPr><w:r><w:rPr><w:rFonts w:ascii="Times New Roman"/><w:b/><w:i w:val="false"/><w:color w:val="000000"/><w:sz w:val="20"/></w:rPr><w:t>Өкіл-тауар (көрсетілетін қызмет)</w:t></w:r></w:p><w:bookmarkEnd w:id="1311"/><w:p><w:pPr><w:spacing w:after="20"/><w:ind w:left="20"/><w:jc w:val="both"/></w:pPr><w:r><w:rPr><w:rFonts w:ascii="Times New Roman"/><w:b w:val="false"/><w:i w:val="false"/><w:color w:val="000000"/><w:sz w:val="20"/></w:rPr><w:t>Товар (услуга)-представитель</w:t></w:r></w:p></w:tc><w:tc><w:tcPr><w:tcW w:w="9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0" w:id="1312"/><w:p><w:pPr><w:spacing w:after="20"/><w:ind w:left="20"/><w:jc w:val="both"/></w:pPr><w:r><w:rPr><w:rFonts w:ascii="Times New Roman"/><w:b/><w:i w:val="false"/><w:color w:val="000000"/><w:sz w:val="20"/></w:rPr><w:t>«Эко» өнімінің белгісі</w:t></w:r><w:r><w:rPr><w:rFonts w:ascii="Times New Roman"/><w:b w:val="false"/><w:i w:val="false"/><w:color w:val="000000"/><w:vertAlign w:val="superscript"/></w:rPr><w:t>2</w:t></w:r></w:p><w:bookmarkEnd w:id="1312"/><w:p><w:pPr><w:spacing w:after="20"/><w:ind w:left="20"/><w:jc w:val="both"/></w:pPr><w:r><w:rPr><w:rFonts w:ascii="Times New Roman"/><w:b w:val="false"/><w:i w:val="false"/><w:color w:val="000000"/><w:sz w:val="20"/></w:rPr><w:t>Признак «Эко» продук-ции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2" w:id="1313"/><w:p><w:pPr><w:spacing w:after="20"/><w:ind w:left="20"/><w:jc w:val="both"/></w:pPr><w:r><w:rPr><w:rFonts w:ascii="Times New Roman"/><w:b/><w:i w:val="false"/><w:color w:val="000000"/><w:sz w:val="20"/></w:rPr><w:t>Баға</w:t></w:r></w:p><w:bookmarkEnd w:id="1313"/><w:p><w:pPr><w:spacing w:after="20"/><w:ind w:left="20"/><w:jc w:val="both"/></w:pPr><w:r><w:rPr><w:rFonts w:ascii="Times New Roman"/><w:b w:val="false"/><w:i w:val="false"/><w:color w:val="000000"/><w:sz w:val="20"/></w:rPr><w:t>Цена</w:t></w:r></w:p></w:tc><w:tc><w:tcPr><w:tcW w:w="11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4" w:id="131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31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0" w:id="1315"/><w:p><w:pPr><w:spacing w:after="20"/><w:ind w:left="20"/><w:jc w:val="both"/></w:pPr><w:r><w:rPr><w:rFonts w:ascii="Times New Roman"/><w:b w:val="false"/><w:i w:val="false"/><w:color w:val="000000"/><w:sz w:val="20"/></w:rPr><w:t>р/с</w:t></w:r></w:p><w:bookmarkEnd w:id="1315"/><w:bookmarkStart w:name="z8281" w:id="1316"/><w:p><w:pPr><w:spacing w:after="20"/><w:ind w:left="20"/><w:jc w:val="both"/></w:pPr><w:r><w:rPr><w:rFonts w:ascii="Times New Roman"/><w:b w:val="false"/><w:i w:val="false"/><w:color w:val="000000"/><w:sz w:val="20"/></w:rPr><w:t>№</w:t></w:r></w:p><w:bookmarkEnd w:id="1316"/><w:bookmarkStart w:name="z8282" w:id="1317"/><w:p><w:pPr><w:spacing w:after="20"/><w:ind w:left="20"/><w:jc w:val="both"/></w:pPr><w:r><w:rPr><w:rFonts w:ascii="Times New Roman"/><w:b w:val="false"/><w:i w:val="false"/><w:color w:val="000000"/><w:sz w:val="20"/></w:rPr><w:t>№</w:t></w:r></w:p><w:bookmarkEnd w:id="1317"/><w:p><w:pPr><w:spacing w:after="20"/><w:ind w:left="20"/><w:jc w:val="both"/></w:pPr><w:r><w:rPr><w:rFonts w:ascii="Times New Roman"/><w:b w:val="false"/><w:i w:val="false"/><w:color w:val="000000"/><w:sz w:val="20"/></w:rPr><w:t>п/п</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4" w:id="1318"/><w:p><w:pPr><w:spacing w:after="20"/><w:ind w:left="20"/><w:jc w:val="both"/></w:pPr><w:r><w:rPr><w:rFonts w:ascii="Times New Roman"/><w:b/><w:i w:val="false"/><w:color w:val="000000"/><w:sz w:val="20"/></w:rPr><w:t>сипаттамасы (маркасы, сорты, құрамы, өлшенген орамасы, тұтынушы типі, басқа қасиеттері)</w:t></w:r></w:p><w:bookmarkEnd w:id="1318"/><w:p><w:pPr><w:spacing w:after="20"/><w:ind w:left="20"/><w:jc w:val="both"/></w:pPr><w:r><w:rPr><w:rFonts w:ascii="Times New Roman"/><w:b w:val="false"/><w:i w:val="false"/><w:color w:val="000000"/><w:sz w:val="20"/></w:rPr><w:t>характеристика (марка, сорт, состав, расфасовка, тип потребителя, другие свойства)</w:t></w:r></w:p></w:tc><w:tc><w:tcPr><w:tcW w:w="0" w:type="auto"/><w:vMerge/><w:tcBorders><w:top w:val="nil"/><w:left w:val="single" w:color="cfcfcf" w:sz="5"/><w:bottom w:val="single" w:color="cfcfcf" w:sz="5"/><w:right w:val="single" w:color="cfcfcf" w:sz="5"/></w:tcBorders></w:tcP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7" w:id="1319"/><w:p><w:pPr><w:spacing w:after="20"/><w:ind w:left="20"/><w:jc w:val="both"/></w:pPr><w:r><w:rPr><w:rFonts w:ascii="Times New Roman"/><w:b/><w:i w:val="false"/><w:color w:val="000000"/><w:sz w:val="20"/></w:rPr><w:t>есепті айдағы</w:t></w:r></w:p><w:bookmarkEnd w:id="1319"/><w:p><w:pPr><w:spacing w:after="20"/><w:ind w:left="20"/><w:jc w:val="both"/></w:pPr><w:r><w:rPr><w:rFonts w:ascii="Times New Roman"/><w:b w:val="false"/><w:i w:val="false"/><w:color w:val="000000"/><w:sz w:val="20"/></w:rPr><w:t>отчетного месяца</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9" w:id="1320"/><w:p><w:pPr><w:spacing w:after="20"/><w:ind w:left="20"/><w:jc w:val="both"/></w:pPr><w:r><w:rPr><w:rFonts w:ascii="Times New Roman"/><w:b/><w:i w:val="false"/><w:color w:val="000000"/><w:sz w:val="20"/></w:rPr><w:t>соңғы өткізген айдағы</w:t></w:r><w:r><w:rPr><w:rFonts w:ascii="Times New Roman"/><w:b w:val="false"/><w:i w:val="false"/><w:color w:val="000000"/><w:vertAlign w:val="superscript"/></w:rPr><w:t>3</w:t></w:r></w:p><w:bookmarkEnd w:id="1320"/><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02" w:id="1321"/><w:p><w:pPr><w:spacing w:after="20"/><w:ind w:left="20"/><w:jc w:val="both"/></w:pPr><w:r><w:rPr><w:rFonts w:ascii="Times New Roman"/><w:b w:val="false"/><w:i w:val="false"/><w:color w:val="000000"/><w:sz w:val="20"/></w:rPr><w:t>A</w:t></w:r></w:p><w:bookmarkEnd w:id="1321"/></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12" w:id="1322"/><w:p><w:pPr><w:spacing w:after="20"/><w:ind w:left="20"/><w:jc w:val="both"/></w:pPr><w:r><w:br/></w:r></w:p><w:bookmarkEnd w:id="1322"/></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22" w:id="1323"/><w:p><w:pPr><w:spacing w:after="20"/><w:ind w:left="20"/><w:jc w:val="both"/></w:pPr><w:r><w:br/></w:r></w:p><w:bookmarkEnd w:id="1323"/></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323" w:id="1324"/><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1324"/><w:bookmarkStart w:name="z8324" w:id="1325"/><w:p><w:pPr><w:spacing w:after="0"/><w:ind w:left="0"/><w:jc w:val="both"/></w:pPr><w:r><w:rPr><w:rFonts w:ascii="Times New Roman"/><w:b w:val="false"/><w:i w:val="false"/><w:color w:val="000000"/><w:sz w:val="28"/></w:rPr><w:t>      Примечание:</w:t></w:r></w:p><w:bookmarkEnd w:id="1325"/><w:bookmarkStart w:name="z8325" w:id="132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w:t></w:r></w:p><w:bookmarkEnd w:id="1326"/><w:bookmarkStart w:name="z8326" w:id="132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w:r></w:p><w:bookmarkEnd w:id="1327"/><w:bookmarkStart w:name="z8327" w:id="132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Егер өндірілген өнімнің экологиялық таза өнім сәйкестігіне растауы бар болғанда 1-бағанда «1» коды көрсетіледі</w:t></w:r></w:p><w:bookmarkEnd w:id="1328"/><w:bookmarkStart w:name="z8328" w:id="132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В графе 1 указывается код «1», если произведенная продукция имеет подтверждение ее соответствия экологически чистой продукции</w:t></w:r></w:p><w:bookmarkEnd w:id="1329"/><w:bookmarkStart w:name="z8329" w:id="133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3-баған есепті жылдың қаңтар айында толтырылады</w:t></w:r></w:p><w:bookmarkEnd w:id="1330"/><w:bookmarkStart w:name="z8330" w:id="133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3 заполняется в январе месяце отчетного года</w:t></w:r></w:p><w:bookmarkEnd w:id="1331"/><w:bookmarkStart w:name="z8331" w:id="13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w:r></w:p><w:bookmarkEnd w:id="1332"/><w:bookmarkStart w:name="z8332" w:id="1333"/><w:p><w:pPr><w:spacing w:after="0"/><w:ind w:left="0"/><w:jc w:val="both"/></w:pPr><w:r><w:rPr><w:rFonts w:ascii="Times New Roman"/><w:b w:val="false"/><w:i w:val="false"/><w:color w:val="000000"/><w:sz w:val="28"/></w:rPr><w:t>      4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33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09"/><w:gridCol w:w="805"/><w:gridCol w:w="1308"/><w:gridCol w:w="1911"/><w:gridCol w:w="1910"/><w:gridCol w:w="905"/><w:gridCol w:w="2313"/><w:gridCol w:w="2313"/><w:gridCol w:w="1106"/></w:tblGrid><w:tr><w:trPr><w:trHeight w:val="135" w:hRule="atLeast"/></w:trPr><w:tc><w:tcPr><w:tcW w:w="15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7" w:id="1334"/><w:p><w:pPr><w:spacing w:after="20"/><w:ind w:left="20"/><w:jc w:val="both"/></w:pPr><w:r><w:rPr><w:rFonts w:ascii="Times New Roman"/><w:b/><w:i w:val="false"/><w:color w:val="000000"/><w:sz w:val="20"/></w:rPr><w:t>Өнім (тауар, көрсетілетін қызмет) атауы</w:t></w:r><w:r><w:rPr><w:rFonts w:ascii="Times New Roman"/><w:b w:val="false"/><w:i w:val="false"/><w:color w:val="000000"/><w:vertAlign w:val="superscript"/></w:rPr><w:t>1</w:t></w:r></w:p><w:bookmarkEnd w:id="1334"/><w:p><w:pPr><w:spacing w:after="20"/><w:ind w:left="20"/><w:jc w:val="both"/></w:pPr><w:r><w:rPr><w:rFonts w:ascii="Times New Roman"/><w:b w:val="false"/><w:i w:val="false"/><w:color w:val="000000"/><w:sz w:val="20"/></w:rPr><w:t>Наименование продукции (товара, услуги)</w:t></w:r><w:r><w:rPr><w:rFonts w:ascii="Times New Roman"/><w:b w:val="false"/><w:i w:val="false"/><w:color w:val="000000"/><w:vertAlign w:val="superscript"/></w:rPr><w:t>1</w:t></w:r></w:p></w:tc><w:tc><w:tcPr><w:tcW w:w="8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35" w:id="1335"/><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335"/><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3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37" w:id="1336"/><w:p><w:pPr><w:spacing w:after="20"/><w:ind w:left="20"/><w:jc w:val="both"/></w:pPr><w:r><w:rPr><w:rFonts w:ascii="Times New Roman"/><w:b/><w:i w:val="false"/><w:color w:val="000000"/><w:sz w:val="20"/></w:rPr><w:t>Өнім (тауар, көрсетілетін қызмет) коды</w:t></w:r><w:r><w:rPr><w:rFonts w:ascii="Times New Roman"/><w:b w:val="false"/><w:i w:val="false"/><w:color w:val="000000"/><w:vertAlign w:val="superscript"/></w:rPr><w:t>1</w:t></w:r></w:p><w:bookmarkEnd w:id="1336"/><w:p><w:pPr><w:spacing w:after="20"/><w:ind w:left="20"/><w:jc w:val="both"/></w:pPr><w:r><w:rPr><w:rFonts w:ascii="Times New Roman"/><w:b w:val="false"/><w:i w:val="false"/><w:color w:val="000000"/><w:sz w:val="20"/></w:rPr><w:t>Код продукции (товара, услуги)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39" w:id="1337"/><w:p><w:pPr><w:spacing w:after="20"/><w:ind w:left="20"/><w:jc w:val="both"/></w:pPr><w:r><w:rPr><w:rFonts w:ascii="Times New Roman"/><w:b/><w:i w:val="false"/><w:color w:val="000000"/><w:sz w:val="20"/></w:rPr><w:t>Өкіл-тауар (көрсетілетін қызмет)</w:t></w:r></w:p><w:bookmarkEnd w:id="1337"/><w:p><w:pPr><w:spacing w:after="20"/><w:ind w:left="20"/><w:jc w:val="both"/></w:pPr><w:r><w:rPr><w:rFonts w:ascii="Times New Roman"/><w:b w:val="false"/><w:i w:val="false"/><w:color w:val="000000"/><w:sz w:val="20"/></w:rPr><w:t>Товар (услуга)-представитель</w:t></w:r></w:p></w:tc><w:tc><w:tcPr><w:tcW w:w="9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1" w:id="1338"/><w:p><w:pPr><w:spacing w:after="20"/><w:ind w:left="20"/><w:jc w:val="both"/></w:pPr><w:r><w:rPr><w:rFonts w:ascii="Times New Roman"/><w:b/><w:i w:val="false"/><w:color w:val="000000"/><w:sz w:val="20"/></w:rPr><w:t>«Эко» өнімінің белгісі</w:t></w:r><w:r><w:rPr><w:rFonts w:ascii="Times New Roman"/><w:b w:val="false"/><w:i w:val="false"/><w:color w:val="000000"/><w:vertAlign w:val="superscript"/></w:rPr><w:t>2</w:t></w:r></w:p><w:bookmarkEnd w:id="1338"/><w:p><w:pPr><w:spacing w:after="20"/><w:ind w:left="20"/><w:jc w:val="both"/></w:pPr><w:r><w:rPr><w:rFonts w:ascii="Times New Roman"/><w:b w:val="false"/><w:i w:val="false"/><w:color w:val="000000"/><w:sz w:val="20"/></w:rPr><w:t>Признак «Эко» продук-ции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3" w:id="1339"/><w:p><w:pPr><w:spacing w:after="20"/><w:ind w:left="20"/><w:jc w:val="both"/></w:pPr><w:r><w:rPr><w:rFonts w:ascii="Times New Roman"/><w:b/><w:i w:val="false"/><w:color w:val="000000"/><w:sz w:val="20"/></w:rPr><w:t>Баға</w:t></w:r></w:p><w:bookmarkEnd w:id="1339"/><w:p><w:pPr><w:spacing w:after="20"/><w:ind w:left="20"/><w:jc w:val="both"/></w:pPr><w:r><w:rPr><w:rFonts w:ascii="Times New Roman"/><w:b w:val="false"/><w:i w:val="false"/><w:color w:val="000000"/><w:sz w:val="20"/></w:rPr><w:t>Цена</w:t></w:r></w:p></w:tc><w:tc><w:tcPr><w:tcW w:w="11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5" w:id="134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340"/><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51" w:id="1341"/><w:p><w:pPr><w:spacing w:after="20"/><w:ind w:left="20"/><w:jc w:val="both"/></w:pPr><w:r><w:rPr><w:rFonts w:ascii="Times New Roman"/><w:b/><w:i w:val="false"/><w:color w:val="000000"/><w:sz w:val="20"/></w:rPr><w:t>р/с</w:t></w:r></w:p><w:bookmarkEnd w:id="1341"/><w:bookmarkStart w:name="z8352" w:id="1342"/><w:p><w:pPr><w:spacing w:after="20"/><w:ind w:left="20"/><w:jc w:val="both"/></w:pPr><w:r><w:rPr><w:rFonts w:ascii="Times New Roman"/><w:b/><w:i w:val="false"/><w:color w:val="000000"/><w:sz w:val="20"/></w:rPr><w:t>№</w:t></w:r></w:p><w:bookmarkEnd w:id="1342"/><w:bookmarkStart w:name="z8353" w:id="1343"/><w:p><w:pPr><w:spacing w:after="20"/><w:ind w:left="20"/><w:jc w:val="both"/></w:pPr><w:r><w:rPr><w:rFonts w:ascii="Times New Roman"/><w:b w:val="false"/><w:i w:val="false"/><w:color w:val="000000"/><w:sz w:val="20"/></w:rPr><w:t>№</w:t></w:r></w:p><w:bookmarkEnd w:id="1343"/><w:p><w:pPr><w:spacing w:after="20"/><w:ind w:left="20"/><w:jc w:val="both"/></w:pPr><w:r><w:rPr><w:rFonts w:ascii="Times New Roman"/><w:b w:val="false"/><w:i w:val="false"/><w:color w:val="000000"/><w:sz w:val="20"/></w:rPr><w:t>п/п</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55" w:id="1344"/><w:p><w:pPr><w:spacing w:after="20"/><w:ind w:left="20"/><w:jc w:val="both"/></w:pPr><w:r><w:rPr><w:rFonts w:ascii="Times New Roman"/><w:b/><w:i w:val="false"/><w:color w:val="000000"/><w:sz w:val="20"/></w:rPr><w:t>сипаттамасы (маркасы, сорты, құрамы, өлшенген орамасы, тұтынушы типі, басқа қасиеттері)</w:t></w:r></w:p><w:bookmarkEnd w:id="1344"/><w:p><w:pPr><w:spacing w:after="20"/><w:ind w:left="20"/><w:jc w:val="both"/></w:pPr><w:r><w:rPr><w:rFonts w:ascii="Times New Roman"/><w:b w:val="false"/><w:i w:val="false"/><w:color w:val="000000"/><w:sz w:val="20"/></w:rPr><w:t>характеристика (марка, сорт, состав, расфасовка, тип потребителя, другие свойства)</w:t></w:r></w:p></w:tc><w:tc><w:tcPr><w:tcW w:w="0" w:type="auto"/><w:vMerge/><w:tcBorders><w:top w:val="nil"/><w:left w:val="single" w:color="cfcfcf" w:sz="5"/><w:bottom w:val="single" w:color="cfcfcf" w:sz="5"/><w:right w:val="single" w:color="cfcfcf" w:sz="5"/></w:tcBorders></w:tcP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58" w:id="1345"/><w:p><w:pPr><w:spacing w:after="20"/><w:ind w:left="20"/><w:jc w:val="both"/></w:pPr><w:r><w:rPr><w:rFonts w:ascii="Times New Roman"/><w:b w:val="false"/><w:i w:val="false"/><w:color w:val="000000"/><w:sz w:val="20"/></w:rPr><w:t>есепті айдағы</w:t></w:r></w:p><w:bookmarkEnd w:id="1345"/><w:p><w:pPr><w:spacing w:after="20"/><w:ind w:left="20"/><w:jc w:val="both"/></w:pPr><w:r><w:rPr><w:rFonts w:ascii="Times New Roman"/><w:b w:val="false"/><w:i w:val="false"/><w:color w:val="000000"/><w:sz w:val="20"/></w:rPr><w:t>отчетного месяца</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60" w:id="1346"/><w:p><w:pPr><w:spacing w:after="20"/><w:ind w:left="20"/><w:jc w:val="both"/></w:pPr><w:r><w:rPr><w:rFonts w:ascii="Times New Roman"/><w:b w:val="false"/><w:i w:val="false"/><w:color w:val="000000"/><w:sz w:val="20"/></w:rPr><w:t>соңғы өткізген айдағы</w:t></w:r><w:r><w:rPr><w:rFonts w:ascii="Times New Roman"/><w:b w:val="false"/><w:i w:val="false"/><w:color w:val="000000"/><w:vertAlign w:val="superscript"/></w:rPr><w:t>3</w:t></w:r></w:p><w:bookmarkEnd w:id="1346"/><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73" w:id="1347"/><w:p><w:pPr><w:spacing w:after="20"/><w:ind w:left="20"/><w:jc w:val="both"/></w:pPr><w:r><w:rPr><w:rFonts w:ascii="Times New Roman"/><w:b w:val="false"/><w:i w:val="false"/><w:color w:val="000000"/><w:sz w:val="20"/></w:rPr><w:t>A</w:t></w:r></w:p><w:bookmarkEnd w:id="1347"/></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83" w:id="1348"/><w:p><w:pPr><w:spacing w:after="20"/><w:ind w:left="20"/><w:jc w:val="both"/></w:pPr><w:r><w:br/></w:r></w:p><w:bookmarkEnd w:id="1348"/></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393" w:id="1349"/></w:p><w:bookmarkEnd w:id="1349"/><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03" w:id="1350"/></w:p><w:bookmarkEnd w:id="1350"/><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13" w:id="1351"/></w:p><w:bookmarkEnd w:id="1351"/><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23" w:id="1352"/></w:p><w:bookmarkEnd w:id="1352"/><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33" w:id="1353"/></w:p><w:bookmarkEnd w:id="1353"/><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43" w:id="1354"/></w:p><w:bookmarkEnd w:id="1354"/><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53" w:id="1355"/></w:p><w:bookmarkEnd w:id="1355"/><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63" w:id="1356"/></w:p><w:bookmarkEnd w:id="1356"/><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473" w:id="1357"/></w:p><w:bookmarkEnd w:id="1357"/><w:p><w:pPr><w:spacing w:after="20"/><w:ind w:left="20"/><w:jc w:val="both"/></w:pP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474" w:id="1358"/><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1358"/><w:bookmarkStart w:name="z8475" w:id="1359"/><w:p><w:pPr><w:spacing w:after="0"/><w:ind w:left="0"/><w:jc w:val="both"/></w:pPr><w:r><w:rPr><w:rFonts w:ascii="Times New Roman"/><w:b w:val="false"/><w:i w:val="false"/><w:color w:val="000000"/><w:sz w:val="28"/></w:rPr><w:t>      При необходимости продолжите на дополнительных листах</w:t></w:r></w:p><w:bookmarkEnd w:id="1359"/><w:bookmarkStart w:name="z8476" w:id="1360"/><w:p><w:pPr><w:spacing w:after="0"/><w:ind w:left="0"/><w:jc w:val="both"/></w:pPr><w:r><w:rPr><w:rFonts w:ascii="Times New Roman"/><w:b w:val="false"/><w:i w:val="false"/><w:color w:val="000000"/><w:sz w:val="28"/></w:rPr><w:t xml:space="preserve">      </w:t></w:r><w:r><w:rPr><w:rFonts w:ascii="Times New Roman"/><w:b/><w:i w:val="false"/><w:color w:val="000000"/><w:sz w:val="28"/></w:rPr><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w:r></w:p><w:bookmarkEnd w:id="1360"/><w:bookmarkStart w:name="z8477" w:id="1361"/><w:p><w:pPr><w:spacing w:after="0"/><w:ind w:left="0"/><w:jc w:val="both"/></w:pPr><w:r><w:rPr><w:rFonts w:ascii="Times New Roman"/><w:b w:val="false"/><w:i w:val="false"/><w:color w:val="000000"/><w:sz w:val="28"/></w:rPr><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w:r></w:p><w:bookmarkEnd w:id="136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08"/><w:gridCol w:w="1616"/><w:gridCol w:w="1385"/><w:gridCol w:w="1501"/><w:gridCol w:w="3001"/><w:gridCol w:w="3000"/><w:gridCol w:w="1615"/><w:gridCol w:w="1154"/></w:tblGrid><w:tr><w:trPr><w:trHeight w:val="135" w:hRule="atLeast"/></w:trPr><w:tc><w:tcPr><w:tcW w:w="8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92" w:id="1362"/><w:p><w:pPr><w:spacing w:after="20"/><w:ind w:left="20"/><w:jc w:val="both"/></w:pPr><w:r><w:rPr><w:rFonts w:ascii="Times New Roman"/><w:b/><w:i w:val="false"/><w:color w:val="000000"/><w:sz w:val="20"/></w:rPr><w:t>ЭҚЖЖ коды</w:t></w:r><w:r><w:rPr><w:rFonts w:ascii="Times New Roman"/><w:b w:val="false"/><w:i w:val="false"/><w:color w:val="000000"/><w:vertAlign w:val="superscript"/></w:rPr><w:t>5</w:t></w:r></w:p><w:bookmarkEnd w:id="1362"/><w:p><w:pPr><w:spacing w:after="20"/><w:ind w:left="20"/><w:jc w:val="both"/></w:pPr><w:r><w:rPr><w:rFonts w:ascii="Times New Roman"/><w:b w:val="false"/><w:i w:val="false"/><w:color w:val="000000"/><w:sz w:val="20"/></w:rPr><w:t>Код ОКЭД5</w:t></w:r></w:p></w:tc><w:tc><w:tcPr><w:tcW w:w="1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0" w:id="1363"/><w:p><w:pPr><w:spacing w:after="20"/><w:ind w:left="20"/><w:jc w:val="both"/></w:pPr><w:r><w:rPr><w:rFonts w:ascii="Times New Roman"/><w:b/><w:i w:val="false"/><w:color w:val="000000"/><w:sz w:val="20"/></w:rPr><w:t>Өнім (көрсетілетін қызмет) атауы</w:t></w:r><w:r><w:rPr><w:rFonts w:ascii="Times New Roman"/><w:b w:val="false"/><w:i w:val="false"/><w:color w:val="000000"/><w:vertAlign w:val="superscript"/></w:rPr><w:t>6</w:t></w:r></w:p><w:bookmarkEnd w:id="1363"/><w:p><w:pPr><w:spacing w:after="20"/><w:ind w:left="20"/><w:jc w:val="both"/></w:pPr><w:r><w:rPr><w:rFonts w:ascii="Times New Roman"/><w:b w:val="false"/><w:i w:val="false"/><w:color w:val="000000"/><w:sz w:val="20"/></w:rPr><w:t>Наименование продукции (услуги)6</w:t></w:r></w:p></w:tc><w:tc><w:tcPr><w:tcW w:w="13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2" w:id="1364"/><w:p><w:pPr><w:spacing w:after="20"/><w:ind w:left="20"/><w:jc w:val="both"/></w:pPr><w:r><w:rPr><w:rFonts w:ascii="Times New Roman"/><w:b/><w:i w:val="false"/><w:color w:val="000000"/><w:sz w:val="20"/></w:rPr><w:t>Өлшем бірлігі</w:t></w:r><w:r><w:rPr><w:rFonts w:ascii="Times New Roman"/><w:b w:val="false"/><w:i w:val="false"/><w:color w:val="000000"/><w:vertAlign w:val="superscript"/></w:rPr><w:t>6</w:t></w:r></w:p><w:bookmarkEnd w:id="1364"/><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6</w:t></w:r></w:p></w:tc><w:tc><w:tcPr><w:tcW w:w="15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4" w:id="1365"/><w:p><w:pPr><w:spacing w:after="20"/><w:ind w:left="20"/><w:jc w:val="both"/></w:pPr><w:r><w:rPr><w:rFonts w:ascii="Times New Roman"/><w:b/><w:i w:val="false"/><w:color w:val="000000"/><w:sz w:val="20"/></w:rPr><w:t>Өнім (көрсетілетін қызмет) коды</w:t></w:r><w:r><w:rPr><w:rFonts w:ascii="Times New Roman"/><w:b w:val="false"/><w:i w:val="false"/><w:color w:val="000000"/><w:vertAlign w:val="superscript"/></w:rPr><w:t>6</w:t></w:r></w:p><w:bookmarkEnd w:id="1365"/><w:p><w:pPr><w:spacing w:after="20"/><w:ind w:left="20"/><w:jc w:val="both"/></w:pPr><w:r><w:rPr><w:rFonts w:ascii="Times New Roman"/><w:b w:val="false"/><w:i w:val="false"/><w:color w:val="000000"/><w:sz w:val="20"/></w:rPr><w:t>Код продукции (услуги)</w:t></w:r><w:r><w:rPr><w:rFonts w:ascii="Times New Roman"/><w:b w:val="false"/><w:i w:val="false"/><w:color w:val="000000"/><w:vertAlign w:val="superscript"/></w:rPr><w:t>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6" w:id="1366"/><w:p><w:pPr><w:spacing w:after="20"/><w:ind w:left="20"/><w:jc w:val="both"/></w:pPr><w:r><w:rPr><w:rFonts w:ascii="Times New Roman"/><w:b/><w:i w:val="false"/><w:color w:val="000000"/><w:sz w:val="20"/></w:rPr><w:t>Есепті ай</w:t></w:r></w:p><w:bookmarkEnd w:id="1366"/><w:p><w:pPr><w:spacing w:after="20"/><w:ind w:left="20"/><w:jc w:val="both"/></w:pPr><w:r><w:rPr><w:rFonts w:ascii="Times New Roman"/><w:b w:val="false"/><w:i w:val="false"/><w:color w:val="000000"/><w:sz w:val="20"/></w:rPr><w:t>Отчетный месяц</w:t></w:r></w:p></w:tc><w:tc><w:tcPr><w:tcW w:w="161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88" w:id="1367"/><w:p><w:pPr><w:spacing w:after="20"/><w:ind w:left="20"/><w:jc w:val="both"/></w:pPr><w:r><w:rPr><w:rFonts w:ascii="Times New Roman"/><w:b/><w:i w:val="false"/><w:color w:val="000000"/><w:sz w:val="20"/></w:rPr><w:t>Соңғы сатып алу айының бағасы теңгемен</w:t></w:r><w:r><w:rPr><w:rFonts w:ascii="Times New Roman"/><w:b w:val="false"/><w:i w:val="false"/><w:color w:val="000000"/><w:vertAlign w:val="superscript"/></w:rPr><w:t>7</w:t></w:r></w:p><w:bookmarkEnd w:id="1367"/><w:p><w:pPr><w:spacing w:after="20"/><w:ind w:left="20"/><w:jc w:val="both"/></w:pPr><w:r><w:rPr><w:rFonts w:ascii="Times New Roman"/><w:b w:val="false"/><w:i w:val="false"/><w:color w:val="000000"/><w:sz w:val="20"/></w:rPr><w:t>Цена месяца последнего приобретения в тенге7</w:t></w:r></w:p></w:tc><w:tc><w:tcPr><w:tcW w:w="115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90" w:id="136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8</w:t></w:r></w:p><w:bookmarkEnd w:id="1368"/><w:p><w:pPr><w:spacing w:after="20"/><w:ind w:left="20"/><w:jc w:val="both"/></w:pPr><w:r><w:rPr><w:rFonts w:ascii="Times New Roman"/><w:b w:val="false"/><w:i w:val="false"/><w:color w:val="000000"/><w:sz w:val="20"/></w:rPr><w:t>Код причины изменения цены8</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97" w:id="1369"/><w:p><w:pPr><w:spacing w:after="20"/><w:ind w:left="20"/><w:jc w:val="both"/></w:pPr><w:r><w:rPr><w:rFonts w:ascii="Times New Roman"/><w:b/><w:i w:val="false"/><w:color w:val="000000"/><w:sz w:val="20"/></w:rPr><w:t>өнім саны (көлемі);</w:t></w:r></w:p><w:bookmarkEnd w:id="1369"/><w:bookmarkStart w:name="z8498" w:id="1370"/><w:p><w:pPr><w:spacing w:after="20"/><w:ind w:left="20"/><w:jc w:val="both"/></w:pPr><w:r><w:rPr><w:rFonts w:ascii="Times New Roman"/><w:b/><w:i w:val="false"/><w:color w:val="000000"/><w:sz w:val="20"/></w:rPr><w:t>көрсетілетін қызмет құны</w:t></w:r></w:p><w:bookmarkEnd w:id="1370"/><w:bookmarkStart w:name="z8499" w:id="1371"/><w:p><w:pPr><w:spacing w:after="20"/><w:ind w:left="20"/><w:jc w:val="both"/></w:pPr><w:r><w:rPr><w:rFonts w:ascii="Times New Roman"/><w:b w:val="false"/><w:i w:val="false"/><w:color w:val="000000"/><w:sz w:val="20"/></w:rPr><w:t>количество (объем) продукции;</w:t></w:r></w:p><w:bookmarkEnd w:id="1371"/><w:p><w:pPr><w:spacing w:after="20"/><w:ind w:left="20"/><w:jc w:val="both"/></w:pPr><w:r><w:rPr><w:rFonts w:ascii="Times New Roman"/><w:b w:val="false"/><w:i w:val="false"/><w:color w:val="000000"/><w:sz w:val="20"/></w:rPr><w:t>стоимость услуги</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01" w:id="1372"/><w:p><w:pPr><w:spacing w:after="20"/><w:ind w:left="20"/><w:jc w:val="both"/></w:pPr><w:r><w:rPr><w:rFonts w:ascii="Times New Roman"/><w:b/><w:i w:val="false"/><w:color w:val="000000"/><w:sz w:val="20"/></w:rPr><w:t>сатып алу бағасы теңгемен</w:t></w:r></w:p><w:bookmarkEnd w:id="1372"/><w:p><w:pPr><w:spacing w:after="20"/><w:ind w:left="20"/><w:jc w:val="both"/></w:pPr><w:r><w:rPr><w:rFonts w:ascii="Times New Roman"/><w:b w:val="false"/><w:i w:val="false"/><w:color w:val="000000"/><w:sz w:val="20"/></w:rPr><w:t>цена приобретения в тенге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14" w:id="1373"/><w:p><w:pPr><w:spacing w:after="20"/><w:ind w:left="20"/><w:jc w:val="both"/></w:pPr><w:r><w:rPr><w:rFonts w:ascii="Times New Roman"/><w:b w:val="false"/><w:i w:val="false"/><w:color w:val="000000"/><w:sz w:val="20"/></w:rPr><w:t>A</w:t></w:r></w:p><w:bookmarkEnd w:id="1373"/></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23" w:id="1374"/><w:p><w:pPr><w:spacing w:after="20"/><w:ind w:left="20"/><w:jc w:val="both"/></w:pPr><w:r><w:br/></w:r></w:p><w:bookmarkEnd w:id="1374"/></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32" w:id="1375"/><w:p><w:pPr><w:spacing w:after="20"/><w:ind w:left="20"/><w:jc w:val="both"/></w:pPr><w:r><w:br/></w:r></w:p><w:bookmarkEnd w:id="1375"/></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41" w:id="1376"/><w:p><w:pPr><w:spacing w:after="20"/><w:ind w:left="20"/><w:jc w:val="both"/></w:pPr><w:r><w:br/></w:r></w:p><w:bookmarkEnd w:id="1376"/></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50" w:id="1377"/><w:p><w:pPr><w:spacing w:after="20"/><w:ind w:left="20"/><w:jc w:val="both"/></w:pPr><w:r><w:br/></w:r></w:p><w:bookmarkEnd w:id="1377"/></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59" w:id="1378"/><w:p><w:pPr><w:spacing w:after="20"/><w:ind w:left="20"/><w:jc w:val="both"/></w:pPr><w:r><w:br/></w:r></w:p><w:bookmarkEnd w:id="1378"/></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560" w:id="137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379"/><w:bookmarkStart w:name="z8561" w:id="1380"/><w:p><w:pPr><w:spacing w:after="0"/><w:ind w:left="0"/><w:jc w:val="both"/></w:pPr><w:r><w:rPr><w:rFonts w:ascii="Times New Roman"/><w:b w:val="false"/><w:i w:val="false"/><w:color w:val="000000"/><w:sz w:val="28"/></w:rPr><w:t>      Примечание:</w:t></w:r></w:p><w:bookmarkEnd w:id="1380"/><w:bookmarkStart w:name="z8562" w:id="13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A бағаны интернет-ресурста орналасқан ЭҚЖЖ сәйкес толтырылады</w:t></w:r></w:p><w:bookmarkEnd w:id="1381"/><w:bookmarkStart w:name="z8563" w:id="138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A заполняется согласно ОКЭД, размещенного на интернет-ресурсе</w:t></w:r></w:p><w:bookmarkEnd w:id="1382"/><w:bookmarkStart w:name="z8564" w:id="138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w:i w:val="false"/><w:color w:val="000000"/><w:sz w:val="28"/></w:rPr><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w:r></w:p><w:bookmarkEnd w:id="1383"/><w:bookmarkStart w:name="z8565" w:id="138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 w:val="false"/><w:i w:val="false"/><w:color w:val="000000"/><w:sz w:val="28"/></w:rPr><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w:r></w:p><w:bookmarkEnd w:id="1384"/><w:bookmarkStart w:name="z8566" w:id="138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w:i w:val="false"/><w:color w:val="000000"/><w:sz w:val="28"/></w:rPr><w:t xml:space="preserve"> 3-баған есепті жылдың қаңтар айында толтырылады</w:t></w:r></w:p><w:bookmarkEnd w:id="1385"/><w:bookmarkStart w:name="z8567" w:id="138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 w:val="false"/><w:i w:val="false"/><w:color w:val="000000"/><w:sz w:val="28"/></w:rPr><w:t xml:space="preserve"> Графа 3 заполняется в январе месяце отчетного года</w:t></w:r></w:p><w:bookmarkEnd w:id="1386"/><w:bookmarkStart w:name="z8568" w:id="138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w:i w:val="false"/><w:color w:val="000000"/><w:sz w:val="28"/></w:rPr><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w:r></w:p><w:bookmarkEnd w:id="1387"/><w:bookmarkStart w:name="z8569" w:id="138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 w:val="false"/><w:i w:val="false"/><w:color w:val="000000"/><w:sz w:val="28"/></w:rPr><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38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08"/><w:gridCol w:w="1616"/><w:gridCol w:w="1385"/><w:gridCol w:w="1501"/><w:gridCol w:w="3001"/><w:gridCol w:w="3000"/><w:gridCol w:w="1615"/><w:gridCol w:w="1154"/></w:tblGrid><w:tr><w:trPr><w:trHeight w:val="135" w:hRule="atLeast"/></w:trPr><w:tc><w:tcPr><w:tcW w:w="8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4" w:id="1389"/><w:p><w:pPr><w:spacing w:after="20"/><w:ind w:left="20"/><w:jc w:val="both"/></w:pPr><w:r><w:rPr><w:rFonts w:ascii="Times New Roman"/><w:b/><w:i w:val="false"/><w:color w:val="000000"/><w:sz w:val="20"/></w:rPr><w:t>ЭҚЖЖ коды</w:t></w:r><w:r><w:rPr><w:rFonts w:ascii="Times New Roman"/><w:b w:val="false"/><w:i w:val="false"/><w:color w:val="000000"/><w:vertAlign w:val="superscript"/></w:rPr><w:t>5</w:t></w:r></w:p><w:bookmarkEnd w:id="1389"/><w:p><w:pPr><w:spacing w:after="20"/><w:ind w:left="20"/><w:jc w:val="both"/></w:pPr><w:r><w:rPr><w:rFonts w:ascii="Times New Roman"/><w:b w:val="false"/><w:i w:val="false"/><w:color w:val="000000"/><w:sz w:val="20"/></w:rPr><w:t>Код ОКЭД</w:t></w:r><w:r><w:rPr><w:rFonts w:ascii="Times New Roman"/><w:b w:val="false"/><w:i w:val="false"/><w:color w:val="000000"/><w:vertAlign w:val="superscript"/></w:rPr><w:t>5</w:t></w:r></w:p></w:tc><w:tc><w:tcPr><w:tcW w:w="1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2" w:id="1390"/><w:p><w:pPr><w:spacing w:after="20"/><w:ind w:left="20"/><w:jc w:val="both"/></w:pPr><w:r><w:rPr><w:rFonts w:ascii="Times New Roman"/><w:b/><w:i w:val="false"/><w:color w:val="000000"/><w:sz w:val="20"/></w:rPr><w:t>Өнім (көрсетілетін қызмет) атауы</w:t></w:r><w:r><w:rPr><w:rFonts w:ascii="Times New Roman"/><w:b w:val="false"/><w:i w:val="false"/><w:color w:val="000000"/><w:vertAlign w:val="superscript"/></w:rPr><w:t>6</w:t></w:r></w:p><w:bookmarkEnd w:id="1390"/><w:p><w:pPr><w:spacing w:after="20"/><w:ind w:left="20"/><w:jc w:val="both"/></w:pPr><w:r><w:rPr><w:rFonts w:ascii="Times New Roman"/><w:b w:val="false"/><w:i w:val="false"/><w:color w:val="000000"/><w:sz w:val="20"/></w:rPr><w:t>Наименование продукции (услуги)</w:t></w:r><w:r><w:rPr><w:rFonts w:ascii="Times New Roman"/><w:b w:val="false"/><w:i w:val="false"/><w:color w:val="000000"/><w:vertAlign w:val="superscript"/></w:rPr><w:t>6</w:t></w:r></w:p></w:tc><w:tc><w:tcPr><w:tcW w:w="13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4" w:id="1391"/><w:p><w:pPr><w:spacing w:after="20"/><w:ind w:left="20"/><w:jc w:val="both"/></w:pPr><w:r><w:rPr><w:rFonts w:ascii="Times New Roman"/><w:b/><w:i w:val="false"/><w:color w:val="000000"/><w:sz w:val="20"/></w:rPr><w:t>Өлшем бірлігі</w:t></w:r><w:r><w:rPr><w:rFonts w:ascii="Times New Roman"/><w:b w:val="false"/><w:i w:val="false"/><w:color w:val="000000"/><w:vertAlign w:val="superscript"/></w:rPr><w:t>6</w:t></w:r></w:p><w:bookmarkEnd w:id="1391"/><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6</w:t></w:r></w:p></w:tc><w:tc><w:tcPr><w:tcW w:w="15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6" w:id="1392"/><w:p><w:pPr><w:spacing w:after="20"/><w:ind w:left="20"/><w:jc w:val="both"/></w:pPr><w:r><w:rPr><w:rFonts w:ascii="Times New Roman"/><w:b/><w:i w:val="false"/><w:color w:val="000000"/><w:sz w:val="20"/></w:rPr><w:t>Өнім (көрсетілетін қызмет) коды</w:t></w:r><w:r><w:rPr><w:rFonts w:ascii="Times New Roman"/><w:b w:val="false"/><w:i w:val="false"/><w:color w:val="000000"/><w:vertAlign w:val="superscript"/></w:rPr><w:t>6</w:t></w:r></w:p><w:bookmarkEnd w:id="1392"/><w:p><w:pPr><w:spacing w:after="20"/><w:ind w:left="20"/><w:jc w:val="both"/></w:pPr><w:r><w:rPr><w:rFonts w:ascii="Times New Roman"/><w:b w:val="false"/><w:i w:val="false"/><w:color w:val="000000"/><w:sz w:val="20"/></w:rPr><w:t>Код продукции (услуги)</w:t></w:r><w:r><w:rPr><w:rFonts w:ascii="Times New Roman"/><w:b w:val="false"/><w:i w:val="false"/><w:color w:val="000000"/><w:vertAlign w:val="superscript"/></w:rPr><w:t>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8" w:id="1393"/><w:p><w:pPr><w:spacing w:after="20"/><w:ind w:left="20"/><w:jc w:val="both"/></w:pPr><w:r><w:rPr><w:rFonts w:ascii="Times New Roman"/><w:b/><w:i w:val="false"/><w:color w:val="000000"/><w:sz w:val="20"/></w:rPr><w:t>Есепті ай</w:t></w:r></w:p><w:bookmarkEnd w:id="1393"/><w:p><w:pPr><w:spacing w:after="20"/><w:ind w:left="20"/><w:jc w:val="both"/></w:pPr><w:r><w:rPr><w:rFonts w:ascii="Times New Roman"/><w:b w:val="false"/><w:i w:val="false"/><w:color w:val="000000"/><w:sz w:val="20"/></w:rPr><w:t>Отчетный месяц</w:t></w:r></w:p></w:tc><w:tc><w:tcPr><w:tcW w:w="161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0" w:id="1394"/><w:p><w:pPr><w:spacing w:after="20"/><w:ind w:left="20"/><w:jc w:val="both"/></w:pPr><w:r><w:rPr><w:rFonts w:ascii="Times New Roman"/><w:b/><w:i w:val="false"/><w:color w:val="000000"/><w:sz w:val="20"/></w:rPr><w:t>Соңғы сатып алу айының бағасы теңгемен</w:t></w:r><w:r><w:rPr><w:rFonts w:ascii="Times New Roman"/><w:b w:val="false"/><w:i w:val="false"/><w:color w:val="000000"/><w:vertAlign w:val="superscript"/></w:rPr><w:t>7</w:t></w:r></w:p><w:bookmarkEnd w:id="1394"/><w:p><w:pPr><w:spacing w:after="20"/><w:ind w:left="20"/><w:jc w:val="both"/></w:pPr><w:r><w:rPr><w:rFonts w:ascii="Times New Roman"/><w:b w:val="false"/><w:i w:val="false"/><w:color w:val="000000"/><w:sz w:val="20"/></w:rPr><w:t>Цена месяца последнего приобретения в тенге</w:t></w:r><w:r><w:rPr><w:rFonts w:ascii="Times New Roman"/><w:b w:val="false"/><w:i w:val="false"/><w:color w:val="000000"/><w:vertAlign w:val="superscript"/></w:rPr><w:t>7</w:t></w:r></w:p></w:tc><w:tc><w:tcPr><w:tcW w:w="115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2" w:id="1395"/><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8</w:t></w:r></w:p><w:bookmarkEnd w:id="1395"/><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8</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9" w:id="1396"/><w:p><w:pPr><w:spacing w:after="20"/><w:ind w:left="20"/><w:jc w:val="both"/></w:pPr><w:r><w:rPr><w:rFonts w:ascii="Times New Roman"/><w:b/><w:i w:val="false"/><w:color w:val="000000"/><w:sz w:val="20"/></w:rPr><w:t>өнім саны (көлемі);</w:t></w:r></w:p><w:bookmarkEnd w:id="1396"/><w:bookmarkStart w:name="z8590" w:id="1397"/><w:p><w:pPr><w:spacing w:after="20"/><w:ind w:left="20"/><w:jc w:val="both"/></w:pPr><w:r><w:rPr><w:rFonts w:ascii="Times New Roman"/><w:b/><w:i w:val="false"/><w:color w:val="000000"/><w:sz w:val="20"/></w:rPr><w:t>көрсетілетін қызмет құны</w:t></w:r></w:p><w:bookmarkEnd w:id="1397"/><w:bookmarkStart w:name="z8591" w:id="1398"/><w:p><w:pPr><w:spacing w:after="20"/><w:ind w:left="20"/><w:jc w:val="both"/></w:pPr><w:r><w:rPr><w:rFonts w:ascii="Times New Roman"/><w:b w:val="false"/><w:i w:val="false"/><w:color w:val="000000"/><w:sz w:val="20"/></w:rPr><w:t>количество (объем) продукции;</w:t></w:r></w:p><w:bookmarkEnd w:id="1398"/><w:p><w:pPr><w:spacing w:after="20"/><w:ind w:left="20"/><w:jc w:val="both"/></w:pPr><w:r><w:rPr><w:rFonts w:ascii="Times New Roman"/><w:b w:val="false"/><w:i w:val="false"/><w:color w:val="000000"/><w:sz w:val="20"/></w:rPr><w:t>стоимость услуги</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93" w:id="1399"/><w:p><w:pPr><w:spacing w:after="20"/><w:ind w:left="20"/><w:jc w:val="both"/></w:pPr><w:r><w:rPr><w:rFonts w:ascii="Times New Roman"/><w:b/><w:i w:val="false"/><w:color w:val="000000"/><w:sz w:val="20"/></w:rPr><w:t>сатып алу бағасы теңгемен</w:t></w:r></w:p><w:bookmarkEnd w:id="1399"/><w:p><w:pPr><w:spacing w:after="20"/><w:ind w:left="20"/><w:jc w:val="both"/></w:pPr><w:r><w:rPr><w:rFonts w:ascii="Times New Roman"/><w:b w:val="false"/><w:i w:val="false"/><w:color w:val="000000"/><w:sz w:val="20"/></w:rPr><w:t>цена приобретения в тенге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06" w:id="1400"/><w:p><w:pPr><w:spacing w:after="20"/><w:ind w:left="20"/><w:jc w:val="both"/></w:pPr><w:r><w:rPr><w:rFonts w:ascii="Times New Roman"/><w:b w:val="false"/><w:i w:val="false"/><w:color w:val="000000"/><w:sz w:val="20"/></w:rPr><w:t>A</w:t></w:r></w:p><w:bookmarkEnd w:id="1400"/></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15" w:id="1401"/><w:p><w:pPr><w:spacing w:after="20"/><w:ind w:left="20"/><w:jc w:val="both"/></w:pPr><w:r><w:br/></w:r></w:p><w:bookmarkEnd w:id="1401"/></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24" w:id="1402"/><w:p><w:pPr><w:spacing w:after="20"/><w:ind w:left="20"/><w:jc w:val="both"/></w:pPr><w:r><w:br/></w:r></w:p><w:bookmarkEnd w:id="1402"/></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33" w:id="1403"/><w:p><w:pPr><w:spacing w:after="20"/><w:ind w:left="20"/><w:jc w:val="both"/></w:pPr><w:r><w:br/></w:r></w:p><w:bookmarkEnd w:id="1403"/></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42" w:id="1404"/><w:p><w:pPr><w:spacing w:after="20"/><w:ind w:left="20"/><w:jc w:val="both"/></w:pPr><w:r><w:br/></w:r></w:p><w:bookmarkEnd w:id="1404"/></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51" w:id="1405"/><w:p><w:pPr><w:spacing w:after="20"/><w:ind w:left="20"/><w:jc w:val="both"/></w:pPr><w:r><w:br/></w:r></w:p><w:bookmarkEnd w:id="1405"/></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60" w:id="1406"/><w:p><w:pPr><w:spacing w:after="20"/><w:ind w:left="20"/><w:jc w:val="both"/></w:pPr><w:r><w:br/></w:r></w:p><w:bookmarkEnd w:id="1406"/></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69" w:id="1407"/><w:p><w:pPr><w:spacing w:after="20"/><w:ind w:left="20"/><w:jc w:val="both"/></w:pPr><w:r><w:br/></w:r></w:p><w:bookmarkEnd w:id="1407"/></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78" w:id="1408"/><w:p><w:pPr><w:spacing w:after="20"/><w:ind w:left="20"/><w:jc w:val="both"/></w:pPr><w:r><w:br/></w:r></w:p><w:bookmarkEnd w:id="1408"/></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87" w:id="1409"/><w:p><w:pPr><w:spacing w:after="20"/><w:ind w:left="20"/><w:jc w:val="both"/></w:pPr><w:r><w:br/></w:r></w:p><w:bookmarkEnd w:id="1409"/></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96" w:id="1410"/><w:p><w:pPr><w:spacing w:after="20"/><w:ind w:left="20"/><w:jc w:val="both"/></w:pPr><w:r><w:br/></w:r></w:p><w:bookmarkEnd w:id="1410"/></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697" w:id="1411"/><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1411"/><w:bookmarkStart w:name="z8698" w:id="1412"/><w:p><w:pPr><w:spacing w:after="0"/><w:ind w:left="0"/><w:jc w:val="both"/></w:pPr><w:r><w:rPr><w:rFonts w:ascii="Times New Roman"/><w:b w:val="false"/><w:i w:val="false"/><w:color w:val="000000"/><w:sz w:val="28"/></w:rPr><w:t>      При необходимости продолжите на дополнительных листах</w:t></w:r></w:p><w:bookmarkEnd w:id="1412"/><w:bookmarkStart w:name="z8699" w:id="1413"/><w:p><w:pPr><w:spacing w:after="0"/><w:ind w:left="0"/><w:jc w:val="both"/></w:pPr><w:r><w:rPr><w:rFonts w:ascii="Times New Roman"/><w:b w:val="false"/><w:i w:val="false"/><w:color w:val="000000"/><w:sz w:val="28"/></w:rPr><w:t xml:space="preserve">      </w:t></w:r><w:r><w:rPr><w:rFonts w:ascii="Times New Roman"/><w:b/><w:i w:val="false"/><w:color w:val="000000"/><w:sz w:val="28"/></w:rPr><w:t>4. Статистикалық нысанды толтыруға жұмсалған уақытты көрсетіңіз, сағатпен (қажеттісін қоршаңыз)</w:t></w:r></w:p><w:bookmarkEnd w:id="1413"/><w:bookmarkStart w:name="z8700" w:id="1414"/><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4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08" w:id="1415"/><w:p><w:pPr><w:spacing w:after="20"/><w:ind w:left="20"/><w:jc w:val="both"/></w:pPr><w:r><w:rPr><w:rFonts w:ascii="Times New Roman"/><w:b/><w:i w:val="false"/><w:color w:val="000000"/><w:sz w:val="20"/></w:rPr><w:t>1 сағатқа дейiн</w:t></w:r></w:p><w:bookmarkEnd w:id="1415"/></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16" w:id="1416"/><w:p><w:pPr><w:spacing w:after="20"/><w:ind w:left="20"/><w:jc w:val="both"/></w:pPr><w:r><w:rPr><w:rFonts w:ascii="Times New Roman"/><w:b w:val="false"/><w:i w:val="false"/><w:color w:val="000000"/><w:sz w:val="20"/></w:rPr><w:t>до 1 часа</w:t></w:r></w:p><w:bookmarkEnd w:id="1416"/></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8717" w:id="1417"/><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1417"/><w:p><w:pPr><w:spacing w:after="0"/><w:ind w:left="0"/><w:jc w:val="both"/></w:pPr><w:r><w:rPr><w:rFonts w:ascii="Times New Roman"/><w:b w:val="false"/><w:i w:val="false"/><w:color w:val="000000"/><w:sz w:val="28"/></w:rPr><w:t>Наименование__________________Aдрес (респондента)______________________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bookmarkStart w:name="z8718" w:id="1418"/><w:r><w:rPr><w:rFonts w:ascii="Times New Roman"/><w:b w:val="false"/><w:i w:val="false"/><w:color w:val="000000"/><w:sz w:val="28"/></w:rPr><w:t xml:space="preserve">      </w:t></w:r><w:r><w:rPr><w:rFonts w:ascii="Times New Roman"/><w:b/><w:i w:val="false"/><w:color w:val="000000"/><w:sz w:val="28"/></w:rPr><w:t>Басшы немесе оның</w:t></w:r></w:p><w:bookmarkEnd w:id="1418"/><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Руководитель или лицо, </w:t></w:r></w:p><w:p><w:pPr><w:spacing w:after="0"/><w:ind w:left="0"/><w:jc w:val="both"/></w:pPr><w:r><w:rPr><w:rFonts w:ascii="Times New Roman"/><w:b w:val="false"/><w:i w:val="false"/><w:color w:val="000000"/><w:sz w:val="28"/></w:rPr><w:t>исполняющее его обязанности 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bookmarkStart w:name="z8719" w:id="141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419"/><w:bookmarkStart w:name="z8720" w:id="1420"/><w:p><w:pPr><w:spacing w:after="0"/><w:ind w:left="0"/><w:jc w:val="both"/></w:pPr><w:r><w:rPr><w:rFonts w:ascii="Times New Roman"/><w:b w:val="false"/><w:i w:val="false"/><w:color w:val="000000"/><w:sz w:val="28"/></w:rPr><w:t>      Примечание:</w:t></w:r></w:p><w:bookmarkEnd w:id="1420"/><w:bookmarkStart w:name="z8721" w:id="1421"/><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1421"/><w:bookmarkStart w:name="z8722" w:id="1422"/><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422"/><w:bookmarkStart w:name="z1378" w:id="1423"/><w:p><w:pPr><w:spacing w:after="0"/><w:ind w:left="0"/><w:jc w:val="both"/></w:pPr><w:r><w:rPr><w:rFonts w:ascii="Times New Roman"/><w:b w:val="false"/><w:i w:val="false"/><w:color w:val="000000"/><w:sz w:val="28"/></w:rPr><w:t>Приложение 24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1423"/><w:p><w:pPr><w:spacing w:after="0"/><w:ind w:left="0"/><w:jc w:val="both"/></w:pPr><w:bookmarkStart w:name="z1384" w:id="1424"/><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424"/><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произведенную промышленную</w:t></w:r></w:p><w:p><w:pPr><w:spacing w:after="0"/><w:ind w:left="0"/><w:jc w:val="both"/></w:pPr><w:r><w:rPr><w:rFonts w:ascii="Times New Roman"/><w:b w:val="false"/><w:i w:val="false"/><w:color w:val="000000"/><w:sz w:val="28"/></w:rPr><w:t>         </w:t></w:r><w:r><w:rPr><w:rFonts w:ascii="Times New Roman"/><w:b/><w:i w:val="false"/><w:color w:val="000000"/><w:sz w:val="28"/></w:rPr><w:t>продукцию (товары, услуги) и ценах приобретения продукции производственно</w:t></w:r></w:p><w:p><w:pPr><w:spacing w:after="0"/><w:ind w:left="0"/><w:jc w:val="both"/></w:pPr><w:r><w:rPr><w:rFonts w:ascii="Times New Roman"/><w:b w:val="false"/><w:i w:val="false"/><w:color w:val="000000"/><w:sz w:val="28"/></w:rPr><w:t>                 </w:t></w:r><w:r><w:rPr><w:rFonts w:ascii="Times New Roman"/><w:b/><w:i w:val="false"/><w:color w:val="000000"/><w:sz w:val="28"/></w:rPr><w:t>-технического назначения» (индекс 1-ЦП, периодичность месячная)</w:t></w:r></w:p><w:bookmarkStart w:name="z1385" w:id="1425"/><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(далее - статистическая форма).</w:t></w:r></w:p><w:bookmarkEnd w:id="1425"/><w:bookmarkStart w:name="z1386" w:id="1426"/><w:p><w:pPr><w:spacing w:after="0"/><w:ind w:left="0"/><w:jc w:val="both"/></w:pPr><w:r><w:rPr><w:rFonts w:ascii="Times New Roman"/><w:b w:val="false"/><w:i w:val="false"/><w:color w:val="000000"/><w:sz w:val="28"/></w:rPr><w:t>      2. В настоящей Инструкции используются следующие определения:</w:t></w:r></w:p><w:bookmarkEnd w:id="1426"/><w:bookmarkStart w:name="z1387" w:id="1427"/><w:p><w:pPr><w:spacing w:after="0"/><w:ind w:left="0"/><w:jc w:val="both"/></w:pPr><w:r><w:rPr><w:rFonts w:ascii="Times New Roman"/><w:b w:val="false"/><w:i w:val="false"/><w:color w:val="000000"/><w:sz w:val="28"/></w:rPr><w:t>      1) спецификация - описание или перечень характеристик, которые используются для идентификации отдельного товара (услуги), отбираемого для регистрации цен;</w:t></w:r></w:p><w:bookmarkEnd w:id="1427"/><w:bookmarkStart w:name="z1388" w:id="1428"/><w:p><w:pPr><w:spacing w:after="0"/><w:ind w:left="0"/><w:jc w:val="both"/></w:pPr><w:r><w:rPr><w:rFonts w:ascii="Times New Roman"/><w:b w:val="false"/><w:i w:val="false"/><w:color w:val="000000"/><w:sz w:val="28"/></w:rPr><w:t>      2) товар (услуга)-представитель - определенный вид товара (услуги)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назначению;</w:t></w:r></w:p><w:bookmarkEnd w:id="1428"/><w:bookmarkStart w:name="z1389" w:id="1429"/><w:p><w:pPr><w:spacing w:after="0"/><w:ind w:left="0"/><w:jc w:val="both"/></w:pPr><w:r><w:rPr><w:rFonts w:ascii="Times New Roman"/><w:b w:val="false"/><w:i w:val="false"/><w:color w:val="000000"/><w:sz w:val="28"/></w:rPr><w:t>      3) цена предприятия-производителя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w:r></w:p><w:bookmarkEnd w:id="1429"/><w:bookmarkStart w:name="z1390" w:id="1430"/><w:p><w:pPr><w:spacing w:after="0"/><w:ind w:left="0"/><w:jc w:val="both"/></w:pPr><w:r><w:rPr><w:rFonts w:ascii="Times New Roman"/><w:b w:val="false"/><w:i w:val="false"/><w:color w:val="000000"/><w:sz w:val="28"/></w:rPr><w:t>      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w:r></w:p><w:bookmarkEnd w:id="1430"/><w:bookmarkStart w:name="z1391" w:id="1431"/><w:p><w:pPr><w:spacing w:after="0"/><w:ind w:left="0"/><w:jc w:val="both"/></w:pPr><w:r><w:rPr><w:rFonts w:ascii="Times New Roman"/><w:b w:val="false"/><w:i w:val="false"/><w:color w:val="000000"/><w:sz w:val="28"/></w:rPr><w:t>      3. В разделе 1 указывается территория (область) фактического места производства промышленной продукции (независимо от места регистрации юридического лица и (или) его структурного и обособленного подразделения).</w:t></w:r></w:p><w:bookmarkEnd w:id="1431"/><w:bookmarkStart w:name="z1392" w:id="1432"/><w:p><w:pPr><w:spacing w:after="0"/><w:ind w:left="0"/><w:jc w:val="both"/></w:pPr><w:r><w:rPr><w:rFonts w:ascii="Times New Roman"/><w:b w:val="false"/><w:i w:val="false"/><w:color w:val="000000"/><w:sz w:val="28"/></w:rPr><w:t>      4. В разделе 2 на основе записей, отраженных в регистрах бухгалтерского учета, и анализа хозяйственной деятельности юридического лица и (или) его структурного и обособленного подразделения для регистрации цен определяются конкретные товары (услуги)-представители по условиям продажи (объем поставок продукции, условия оплаты, вид товарного рынка и другие) и типам потребителей, производство и реализация которых осуществляется в течение отчетного года.</w:t></w:r></w:p><w:bookmarkEnd w:id="1432"/><w:bookmarkStart w:name="z1393" w:id="1433"/><w:p><w:pPr><w:spacing w:after="0"/><w:ind w:left="0"/><w:jc w:val="both"/></w:pPr><w:r><w:rPr><w:rFonts w:ascii="Times New Roman"/><w:b w:val="false"/><w:i w:val="false"/><w:color w:val="000000"/><w:sz w:val="28"/></w:rPr><w:t>      Для представительности вида продукции, услуги по нему отбирается 3-5 товаров (услуг)-представителей. Для сопоставимости ценовой информации во времени ежемесячная смена разновидности продукции (товара, услуги), типа потребителя, условий продаж недопустима.</w:t></w:r></w:p><w:bookmarkEnd w:id="1433"/><w:bookmarkStart w:name="z1394" w:id="1434"/><w:p><w:pPr><w:spacing w:after="0"/><w:ind w:left="0"/><w:jc w:val="both"/></w:pPr><w:r><w:rPr><w:rFonts w:ascii="Times New Roman"/><w:b w:val="false"/><w:i w:val="false"/><w:color w:val="000000"/><w:sz w:val="28"/></w:rPr><w:t>      По отобранному товару-представителю определяется его характеристика (марка, сорт, состав, расфасовка, тип потребителя, другие свойства), по отобранной услуге-представителю - конкретный вид услуги. Товары (услуги)-представители со своей характеристикой нумеруются порядковыми номерами. Характеристика и нумерация товаров (услуг)-представителей остается неизменной в течение отчетного года.</w:t></w:r></w:p><w:bookmarkEnd w:id="1434"/><w:bookmarkStart w:name="z1395" w:id="1435"/><w:p><w:pPr><w:spacing w:after="0"/><w:ind w:left="0"/><w:jc w:val="both"/></w:pPr><w:r><w:rPr><w:rFonts w:ascii="Times New Roman"/><w:b w:val="false"/><w:i w:val="false"/><w:color w:val="000000"/><w:sz w:val="28"/></w:rPr><w:t>      В графах A, Б, В указываются наименование, единица измерения и код продукции (товара, услуги) в соответствии с Перечнем промышленной продукции (далее - Перечень продукции). </w:t></w:r></w:p><w:bookmarkEnd w:id="1435"/><w:bookmarkStart w:name="z1396" w:id="1436"/><w:p><w:pPr><w:spacing w:after="0"/><w:ind w:left="0"/><w:jc w:val="both"/></w:pPr><w:r><w:rPr><w:rFonts w:ascii="Times New Roman"/><w:b w:val="false"/><w:i w:val="false"/><w:color w:val="000000"/><w:sz w:val="28"/></w:rPr><w:t>      В графе Г указывается номер товара (услуги)-представителя, по графе Д прописывается его характеристика. При существенном изменении характеристики, оказывающей влияние на уровень цены, товар (услуга)-представитель учитывается как «новый». Под «новым» в виде продукции (товара, услуги) понимается товар (услуга)-представитель, который ранее не был отобран для ценового наблюдения, но производство которого уже осуществляется, а также если его производство только началось. По «новому» товару (услуге)-представителю указывается характеристика и ему присваивается следующий за последним порядковый номер.</w:t></w:r></w:p><w:bookmarkEnd w:id="1436"/><w:bookmarkStart w:name="z1397" w:id="1437"/><w:p><w:pPr><w:spacing w:after="0"/><w:ind w:left="0"/><w:jc w:val="both"/></w:pPr><w:r><w:rPr><w:rFonts w:ascii="Times New Roman"/><w:b w:val="false"/><w:i w:val="false"/><w:color w:val="000000"/><w:sz w:val="28"/></w:rPr><w:t>      Для товаров-представителей, произведенных при помощи экологически чистой технологии и оборудования и прошедшей подтверждение соответствия экологически чистой продукции, в графе 1 указывается код «1» в соответствии со Справочником признаков первичных данных.</w:t></w:r></w:p><w:bookmarkEnd w:id="1437"/><w:bookmarkStart w:name="z1398" w:id="1438"/><w:p><w:pPr><w:spacing w:after="0"/><w:ind w:left="0"/><w:jc w:val="both"/></w:pPr><w:r><w:rPr><w:rFonts w:ascii="Times New Roman"/><w:b w:val="false"/><w:i w:val="false"/><w:color w:val="000000"/><w:sz w:val="28"/></w:rPr><w:t>      В графе 2 указывается цена на произведенную промышленную продукцию (товар, услугу), реализованную на внутреннем рынке в период с 15 числа предыдущего месяца по 15 число отчетного месяца включительно за соответствующую единицу измерения, отраженную в Перечне продукции. В случаях, когда продукция (товар, услуга) при реализации имеет другую единицу измерения, цены пересчитываются.</w:t></w:r></w:p><w:bookmarkEnd w:id="1438"/><w:bookmarkStart w:name="z1399" w:id="1439"/><w:p><w:pPr><w:spacing w:after="0"/><w:ind w:left="0"/><w:jc w:val="both"/></w:pPr><w:r><w:rPr><w:rFonts w:ascii="Times New Roman"/><w:b w:val="false"/><w:i w:val="false"/><w:color w:val="000000"/><w:sz w:val="28"/></w:rPr><w:t>      Если в отчетный период совершено несколько операций по реализации товара (услуги)-представителя по одной цене одному и тому же потребителю, указывается цена на дату операции, наиболее близкую к сроку сдачи статистической формы.</w:t></w:r></w:p><w:bookmarkEnd w:id="1439"/><w:bookmarkStart w:name="z1400" w:id="1440"/><w:p><w:pPr><w:spacing w:after="0"/><w:ind w:left="0"/><w:jc w:val="both"/></w:pPr><w:r><w:rPr><w:rFonts w:ascii="Times New Roman"/><w:b w:val="false"/><w:i w:val="false"/><w:color w:val="000000"/><w:sz w:val="28"/></w:rPr><w:t>      Если в отчетный период совершено несколько операций по реализации товара (услуги)-представителя одному и тому же потребителю по разным ценам, указывается цена по наибольшей партии реализации. Сначала наибольшая партия реализации определяется по операциям, проведенным в период с 1 по 15 число отчетного месяца включительно, и только если в этот период не было реализации, указывается цена наибольшей партии реализации в период с 15 по 30 (31) число предыдущего месяца.</w:t></w:r></w:p><w:bookmarkEnd w:id="1440"/><w:bookmarkStart w:name="z1401" w:id="1441"/><w:p><w:pPr><w:spacing w:after="0"/><w:ind w:left="0"/><w:jc w:val="both"/></w:pPr><w:r><w:rPr><w:rFonts w:ascii="Times New Roman"/><w:b w:val="false"/><w:i w:val="false"/><w:color w:val="000000"/><w:sz w:val="28"/></w:rPr><w:t>      При изменении цен в отчетном месяце на щебень, битумы нефтяные дорожные, портландцемент, прокаты из стали, стержни и прутки из стали, дизельное топливо, для подтверждения достоверности первичных статистических данных в территориальные органы статистики одновременно со статистической формой представляется дополнительная информация: накладные, счет-фактуры и иные документы бухгалтерского учета.</w:t></w:r></w:p><w:bookmarkEnd w:id="1441"/><w:bookmarkStart w:name="z1402" w:id="1442"/><w:p><w:pPr><w:spacing w:after="0"/><w:ind w:left="0"/><w:jc w:val="both"/></w:pPr><w:r><w:rPr><w:rFonts w:ascii="Times New Roman"/><w:b w:val="false"/><w:i w:val="false"/><w:color w:val="000000"/><w:sz w:val="28"/></w:rPr><w:t xml:space="preserve">      При изменении цен на другие виды продукции (товаров, услуг) и существенной разнице в ценах аналогичной продукции (товаров, услуг) по запросу органов государственной статистики,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представляется также дополнительная информация.</w:t></w:r></w:p><w:bookmarkEnd w:id="1442"/><w:bookmarkStart w:name="z1403" w:id="1443"/><w:p><w:pPr><w:spacing w:after="0"/><w:ind w:left="0"/><w:jc w:val="both"/></w:pPr><w:r><w:rPr><w:rFonts w:ascii="Times New Roman"/><w:b w:val="false"/><w:i w:val="false"/><w:color w:val="000000"/><w:sz w:val="28"/></w:rPr><w:t>      Графа 3 заполняется в январе месяце отчетного года. Указывается цена декабря месяца предыдущего года, при ее отсутствии указывается цена месяца последней реализации в предыдущем году.</w:t></w:r></w:p><w:bookmarkEnd w:id="1443"/><w:bookmarkStart w:name="z1404" w:id="1444"/><w:p><w:pPr><w:spacing w:after="0"/><w:ind w:left="0"/><w:jc w:val="both"/></w:pPr><w:r><w:rPr><w:rFonts w:ascii="Times New Roman"/><w:b w:val="false"/><w:i w:val="false"/><w:color w:val="000000"/><w:sz w:val="28"/></w:rPr><w:t>      В январе отчетного года:</w:t></w:r></w:p><w:bookmarkEnd w:id="1444"/><w:bookmarkStart w:name="z1405" w:id="1445"/><w:p><w:pPr><w:spacing w:after="0"/><w:ind w:left="0"/><w:jc w:val="both"/></w:pPr><w:r><w:rPr><w:rFonts w:ascii="Times New Roman"/><w:b w:val="false"/><w:i w:val="false"/><w:color w:val="000000"/><w:sz w:val="28"/></w:rPr><w:t>      1) заполнение граф 2, 3 - обязательно;</w:t></w:r></w:p><w:bookmarkEnd w:id="1445"/><w:bookmarkStart w:name="z1406" w:id="1446"/><w:p><w:pPr><w:spacing w:after="0"/><w:ind w:left="0"/><w:jc w:val="both"/></w:pPr><w:r><w:rPr><w:rFonts w:ascii="Times New Roman"/><w:b w:val="false"/><w:i w:val="false"/><w:color w:val="000000"/><w:sz w:val="28"/></w:rPr><w:t>      2) в случае отсутствии реализации по какому-либо товару (услуги)-представителю в графе 2 указывается цена за декабрь предыдущего года, при отсутствии реализации в декабре предыдущего года - месяца последней реализации в предыдущем году.</w:t></w:r></w:p><w:bookmarkEnd w:id="1446"/><w:bookmarkStart w:name="z1407" w:id="1447"/><w:p><w:pPr><w:spacing w:after="0"/><w:ind w:left="0"/><w:jc w:val="both"/></w:pPr><w:r><w:rPr><w:rFonts w:ascii="Times New Roman"/><w:b w:val="false"/><w:i w:val="false"/><w:color w:val="000000"/><w:sz w:val="28"/></w:rPr><w:t>      5. В разделе 3 отражаются виды продукции (услуг) производственно-технического назначения, используемые для производства продукции (товаров), указанной в разделе 2. Указываются сведения о количестве (объеме) продукции, стоимости услуг и цены на продукцию, услуги, приобретенные на внутреннем рынке в период с 15 числа предыдущего месяца по 15 число отчетного месяца включительно. </w:t></w:r></w:p><w:bookmarkEnd w:id="1447"/><w:bookmarkStart w:name="z1408" w:id="1448"/><w:p><w:pPr><w:spacing w:after="0"/><w:ind w:left="0"/><w:jc w:val="both"/></w:pPr><w:r><w:rPr><w:rFonts w:ascii="Times New Roman"/><w:b w:val="false"/><w:i w:val="false"/><w:color w:val="000000"/><w:sz w:val="28"/></w:rPr><w:t>      Для регистрации цен отбираются виды продукции производственно-технического назначения и услуги, которые регулярно приобретаются у основных типов поставщиков, преобладают в объеме потребления и остаются неизменными в течение отчетного года. </w:t></w:r></w:p><w:bookmarkEnd w:id="1448"/><w:bookmarkStart w:name="z1409" w:id="1449"/><w:p><w:pPr><w:spacing w:after="0"/><w:ind w:left="0"/><w:jc w:val="both"/></w:pPr><w:r><w:rPr><w:rFonts w:ascii="Times New Roman"/><w:b w:val="false"/><w:i w:val="false"/><w:color w:val="000000"/><w:sz w:val="28"/></w:rPr><w:t>      В графе A указываются отобранные для наблюдения в отчетном году основной и (или) вторичный виды экономической деятельности респондента согласно Общего классификатора видов экономической деятельности (далее - ОКЭД). При изменении основного или вторичного ОКЭД, отобранного для наблюдения на отчетный год, новый код по ОКЭД отражается в отчетном периоде. </w:t></w:r></w:p><w:bookmarkEnd w:id="1449"/><w:bookmarkStart w:name="z1410" w:id="1450"/><w:p><w:pPr><w:spacing w:after="0"/><w:ind w:left="0"/><w:jc w:val="both"/></w:pPr><w:r><w:rPr><w:rFonts w:ascii="Times New Roman"/><w:b w:val="false"/><w:i w:val="false"/><w:color w:val="000000"/><w:sz w:val="28"/></w:rPr><w:t>      В графах Б, В, Г указываются наименование, единица измерения и код продукции (услуги) в соответствии с Перечнем продукции, сырья, материалов и услуг (далее - Перечень сырья и материалов). Перечень сырья и материалов представлен по видам экономической деятельности. Отобранные виды продукции (услуги) указываются по соответствующему ОКЭД.</w:t></w:r></w:p><w:bookmarkEnd w:id="1450"/><w:bookmarkStart w:name="z1411" w:id="1451"/><w:p><w:pPr><w:spacing w:after="0"/><w:ind w:left="0"/><w:jc w:val="both"/></w:pPr><w:r><w:rPr><w:rFonts w:ascii="Times New Roman"/><w:b w:val="false"/><w:i w:val="false"/><w:color w:val="000000"/><w:sz w:val="28"/></w:rPr><w:t>      В графе 1 указывается:</w:t></w:r></w:p><w:bookmarkEnd w:id="1451"/><w:bookmarkStart w:name="z1412" w:id="1452"/><w:p><w:pPr><w:spacing w:after="0"/><w:ind w:left="0"/><w:jc w:val="both"/></w:pPr><w:r><w:rPr><w:rFonts w:ascii="Times New Roman"/><w:b w:val="false"/><w:i w:val="false"/><w:color w:val="000000"/><w:sz w:val="28"/></w:rPr><w:t>      1) по виду продукции - количество (объем) приобретенной продукции за соответствующую единицу измерения, отраженную в Перечне сырья и материалов. В случаях, когда продукция при приобретении имеет другую единицу измерения, количество (объем) пересчитываются;</w:t></w:r></w:p><w:bookmarkEnd w:id="1452"/><w:bookmarkStart w:name="z1413" w:id="1453"/><w:p><w:pPr><w:spacing w:after="0"/><w:ind w:left="0"/><w:jc w:val="both"/></w:pPr><w:r><w:rPr><w:rFonts w:ascii="Times New Roman"/><w:b w:val="false"/><w:i w:val="false"/><w:color w:val="000000"/><w:sz w:val="28"/></w:rPr><w:t>      2) по виду услуги - стоимость приобретенных услуг, в тысячах тенге.</w:t></w:r></w:p><w:bookmarkEnd w:id="1453"/><w:bookmarkStart w:name="z1414" w:id="1454"/><w:p><w:pPr><w:spacing w:after="0"/><w:ind w:left="0"/><w:jc w:val="both"/></w:pPr><w:r><w:rPr><w:rFonts w:ascii="Times New Roman"/><w:b w:val="false"/><w:i w:val="false"/><w:color w:val="000000"/><w:sz w:val="28"/></w:rPr><w:t>      В графе 2 указывается цена на приобретенную продукцию (услугу) производственно-технического назначения в тенге за соответствующую единицу измерения, отраженную в Перечне сырья и материалов. В случаях, когда продукция (услуга) при приобретении имеет другую единицу измерения, цены пересчитываются.</w:t></w:r></w:p><w:bookmarkEnd w:id="1454"/><w:bookmarkStart w:name="z1415" w:id="1455"/><w:p><w:pPr><w:spacing w:after="0"/><w:ind w:left="0"/><w:jc w:val="both"/></w:pPr><w:r><w:rPr><w:rFonts w:ascii="Times New Roman"/><w:b w:val="false"/><w:i w:val="false"/><w:color w:val="000000"/><w:sz w:val="28"/></w:rPr><w:t>      Графа 3 заполняется в январе месяце отчетного года. Указывается цена декабря предыдущего года, при ее отсутствии указывается цена месяца последнего приобретения в предыдущем году.</w:t></w:r></w:p><w:bookmarkEnd w:id="1455"/><w:bookmarkStart w:name="z1416" w:id="1456"/><w:p><w:pPr><w:spacing w:after="0"/><w:ind w:left="0"/><w:jc w:val="both"/></w:pPr><w:r><w:rPr><w:rFonts w:ascii="Times New Roman"/><w:b w:val="false"/><w:i w:val="false"/><w:color w:val="000000"/><w:sz w:val="28"/></w:rPr><w:t>      В январе отчетного года:</w:t></w:r></w:p><w:bookmarkEnd w:id="1456"/><w:bookmarkStart w:name="z1417" w:id="1457"/><w:p><w:pPr><w:spacing w:after="0"/><w:ind w:left="0"/><w:jc w:val="both"/></w:pPr><w:r><w:rPr><w:rFonts w:ascii="Times New Roman"/><w:b w:val="false"/><w:i w:val="false"/><w:color w:val="000000"/><w:sz w:val="28"/></w:rPr><w:t>      1) заполнение граф 1, 2, 3 обязательно;</w:t></w:r></w:p><w:bookmarkEnd w:id="1457"/><w:bookmarkStart w:name="z1418" w:id="1458"/><w:p><w:pPr><w:spacing w:after="0"/><w:ind w:left="0"/><w:jc w:val="both"/></w:pPr><w:r><w:rPr><w:rFonts w:ascii="Times New Roman"/><w:b w:val="false"/><w:i w:val="false"/><w:color w:val="000000"/><w:sz w:val="28"/></w:rPr><w:t>      2) указываются сведения по видам продукции (услуг), которые регулярно приобретались в течение предыдущего года и будут приобретаться в отчетном году. По видам продукции топливо дизельное зимнее и топливо дизельное летнее указываются два вида топлива, если оба будут приобретаться в течение отчетного года;</w:t></w:r></w:p><w:bookmarkEnd w:id="1458"/><w:bookmarkStart w:name="z1419" w:id="1459"/><w:p><w:pPr><w:spacing w:after="0"/><w:ind w:left="0"/><w:jc w:val="both"/></w:pPr><w:r><w:rPr><w:rFonts w:ascii="Times New Roman"/><w:b w:val="false"/><w:i w:val="false"/><w:color w:val="000000"/><w:sz w:val="28"/></w:rPr><w:t>      3) в случае отсутствия приобретения по какому-либо виду продукции (услуги) в графах 1, 2 указываются сведения о количестве (объеме) продукции (стоимости услуг) и цене за декабрь предыдущего года, при отсутствии приобретения в декабре предыдущего года - месяца последнего приобретения в предыдущем году.</w:t></w:r></w:p><w:bookmarkEnd w:id="1459"/><w:bookmarkStart w:name="z1420" w:id="1460"/><w:p><w:pPr><w:spacing w:after="0"/><w:ind w:left="0"/><w:jc w:val="both"/></w:pPr><w:r><w:rPr><w:rFonts w:ascii="Times New Roman"/><w:b w:val="false"/><w:i w:val="false"/><w:color w:val="000000"/><w:sz w:val="28"/></w:rPr><w:t>      6. Графа 4 разделов 2 и 3 заполняется при изменении цены. По каждому товару (услуги)-представителю раздела 2 и виду продукции (услуги) раздела 3 в соответствии со Справочником причин изменения цены может быть указан один или несколько кодов причин изменения цены.</w:t></w:r></w:p><w:bookmarkEnd w:id="1460"/><w:bookmarkStart w:name="z1421" w:id="1461"/><w:p><w:pPr><w:spacing w:after="0"/><w:ind w:left="0"/><w:jc w:val="both"/></w:pPr><w:r><w:rPr><w:rFonts w:ascii="Times New Roman"/><w:b w:val="false"/><w:i w:val="false"/><w:color w:val="000000"/><w:sz w:val="28"/></w:rPr><w:t>      При выборе кода 99 «Другие причины» в графе 4 прописывается причина, не включенная в Справочник причин изменения цены.</w:t></w:r></w:p><w:bookmarkEnd w:id="1461"/><w:bookmarkStart w:name="z1422" w:id="1462"/><w:p><w:pPr><w:spacing w:after="0"/><w:ind w:left="0"/><w:jc w:val="both"/></w:pPr><w:r><w:rPr><w:rFonts w:ascii="Times New Roman"/><w:b w:val="false"/><w:i w:val="false"/><w:color w:val="000000"/><w:sz w:val="28"/></w:rPr><w:t>      7. Регистрации не подлежат цены на произведенную и приобретенную продукцию (товары, услуги) по разовому заказу, бартерному обмену, разовым скидкам и акциям.</w:t></w:r></w:p><w:bookmarkEnd w:id="1462"/><w:bookmarkStart w:name="z1423" w:id="1463"/><w:p><w:pPr><w:spacing w:after="0"/><w:ind w:left="0"/><w:jc w:val="both"/></w:pPr><w:r><w:rPr><w:rFonts w:ascii="Times New Roman"/><w:b w:val="false"/><w:i w:val="false"/><w:color w:val="000000"/><w:sz w:val="28"/></w:rPr><w:t>      8. Перечень продукции, Перечень сырья и материалов, Справочник причин изменения цены размещены в разделе «Для  респондентов» - «Статистические формы» - «Месячные формы» - «1-ЦП»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w:r></w:p><w:bookmarkEnd w:id="1463"/><w:bookmarkStart w:name="z1424" w:id="1464"/><w:p><w:pPr><w:spacing w:after="0"/><w:ind w:left="0"/><w:jc w:val="both"/></w:pPr><w:r><w:rPr><w:rFonts w:ascii="Times New Roman"/><w:b w:val="false"/><w:i w:val="false"/><w:color w:val="000000"/><w:sz w:val="28"/></w:rPr><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464"/><w:bookmarkStart w:name="z1425" w:id="1465"/><w:p><w:pPr><w:spacing w:after="0"/><w:ind w:left="0"/><w:jc w:val="both"/></w:pPr><w:r><w:rPr><w:rFonts w:ascii="Times New Roman"/><w:b w:val="false"/><w:i w:val="false"/><w:color w:val="000000"/><w:sz w:val="28"/></w:rPr><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1465"/><w:bookmarkStart w:name="z1430" w:id="1466"/><w:p><w:pPr><w:spacing w:after="0"/><w:ind w:left="0"/><w:jc w:val="both"/></w:pPr><w:r><w:rPr><w:rFonts w:ascii="Times New Roman"/><w:b w:val="false"/><w:i w:val="false"/><w:color w:val="000000"/><w:sz w:val="28"/></w:rPr><w:t>Приложение 25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466"/><w:p><w:pPr><w:spacing w:after="0"/><w:ind w:left="0"/><w:jc w:val="both"/></w:pPr><w:r><w:rPr><w:rFonts w:ascii="Times New Roman"/><w:b w:val="false"/><w:i w:val="false"/><w:color w:val="ff0000"/><w:sz w:val="28"/></w:rPr><w:t xml:space="preserve">      Сноска. Приложение 25 -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51"/><w:gridCol w:w="351"/><w:gridCol w:w="351"/><w:gridCol w:w="438"/><w:gridCol w:w="438"/><w:gridCol w:w="438"/><w:gridCol w:w="438"/><w:gridCol w:w="438"/><w:gridCol w:w="438"/><w:gridCol w:w="946"/><w:gridCol w:w="946"/><w:gridCol w:w="946"/><w:gridCol w:w="946"/><w:gridCol w:w="945"/><w:gridCol w:w="945"/><w:gridCol w:w="945"/><w:gridCol w:w="945"/><w:gridCol w:w="945"/><w:gridCol w:w="945"/><w:gridCol w:w="945"/></w:tblGrid><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31" w:id="1467"/><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59"/><a:stretch><a:fillRect/></a:stretch></pic:blipFill><pic:spPr><a:xfrm><a:off x="0" y="0"/><a:ext cx="2755900" cy="2209800"/></a:xfrm><a:prstGeom prst="rect"><a:avLst/></a:prstGeom></pic:spPr></pic:pic></a:graphicData></a:graphic></wp:inline></w:drawing></w:r></w:p><w:bookmarkEnd w:id="1467"/><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25" w:id="1468"/><w:p><w:pPr><w:spacing w:after="20"/><w:ind w:left="20"/><w:jc w:val="both"/></w:pPr><w:r><w:rPr><w:rFonts w:ascii="Times New Roman"/><w:b/><w:i w:val="false"/><w:color w:val="000000"/><w:sz w:val="20"/></w:rPr><w:t>Мемлекеттік статистика органдары құпиялылығына кепілдік береді</w:t></w:r></w:p><w:bookmarkEnd w:id="1468"/><w:bookmarkStart w:name="z8726" w:id="1469"/><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1469"/><w:bookmarkStart w:name="z8727" w:id="1470"/><w:p><w:pPr><w:spacing w:after="20"/><w:ind w:left="20"/><w:jc w:val="both"/></w:pPr><w:r><w:rPr><w:rFonts w:ascii="Times New Roman"/><w:b/><w:i w:val="false"/><w:color w:val="000000"/><w:sz w:val="20"/></w:rPr><w:t>Жалпымемлекеттік статистикалық байқаудың статистикалық нысаны </w:t></w:r></w:p><w:bookmarkEnd w:id="1470"/><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1"/><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29" w:id="1471"/><w:p><w:pPr><w:spacing w:after="20"/><w:ind w:left="20"/><w:jc w:val="both"/></w:pPr><w:r><w:rPr><w:rFonts w:ascii="Times New Roman"/><w:b w:val="false"/><w:i w:val="false"/><w:color w:val="000000"/><w:sz w:val="20"/></w:rPr><w:t>Приложение 25</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 от 28 января 2020 года № 10</w:t></w:r></w:p><w:bookmarkEnd w:id="1471"/><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 бұйрығына 25-қосымша</w:t></w:r></w:p></w:tc></w:tr><w:tr><w:trPr><w:trHeight w:val="150"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735" w:id="1472"/></w:p><w:bookmarkEnd w:id="1472"/><w:p><w:pPr><w:spacing w:after="20"/><w:ind w:left="20"/><w:jc w:val="both"/></w:pPr></w:p></w:tc><w:tc><w:tcPr><w:tcW w:w="0" w:type="auto"/><w:gridSpan w:val="6"/><w:vMerge/><w:tcBorders><w:top w:val="nil"/><w:left w:val="single" w:color="cfcfcf" w:sz="5"/><w:bottom w:val="single" w:color="cfcfcf" w:sz="5"/><w:right w:val="single" w:color="cfcfcf" w:sz="5"/></w:tcBorders></w:tcPr><w:p/></w:tc><w:tc><w:tcPr><w:tcW w:w="0" w:type="auto"/><w:gridSpan w:val="11"/><w:vMerge/><w:tcBorders><w:top w:val="nil"/><w:left w:val="single" w:color="cfcfcf" w:sz="5"/><w:bottom w:val="single" w:color="cfcfcf" w:sz="5"/><w:right w:val="single" w:color="cfcfcf" w:sz="5"/></w:tcBorders></w:tcP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38" w:id="1473"/><w:p><w:pPr><w:spacing w:after="20"/><w:ind w:left="20"/><w:jc w:val="both"/></w:pPr><w:r><w:rPr><w:rFonts w:ascii="Times New Roman"/><w:b/><w:i w:val="false"/><w:color w:val="000000"/><w:sz w:val="20"/></w:rPr><w:t>Өңделмеген сүрек және cоған байланысты көрсетілетін қызметтердің бағасы туралы есеп</w:t></w:r></w:p><w:bookmarkEnd w:id="1473"/><w:p><w:pPr><w:spacing w:after="20"/><w:ind w:left="20"/><w:jc w:val="both"/></w:pPr><w:r><w:rPr><w:rFonts w:ascii="Times New Roman"/><w:b w:val="false"/><w:i w:val="false"/><w:color w:val="000000"/><w:sz w:val="20"/></w:rPr><w:t>Отчет о ценах на древесину необработанную и связанные с ней услуги</w:t></w:r></w:p></w:tc></w:tr><w:tr><w:trPr><w:trHeight w:val="135" w:hRule="atLeast"/></w:trPr><w:tc><w:tcPr><w:tcW w:w="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53" w:id="1474"/><w:p><w:pPr><w:spacing w:after="20"/><w:ind w:left="20"/><w:jc w:val="both"/></w:pPr><w:r><w:rPr><w:rFonts w:ascii="Times New Roman"/><w:b/><w:i w:val="false"/><w:color w:val="000000"/><w:sz w:val="20"/></w:rPr><w:t>Индексі</w:t></w:r></w:p><w:bookmarkEnd w:id="1474"/><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1" w:id="1475"/><w:p><w:pPr><w:spacing w:after="20"/><w:ind w:left="20"/><w:jc w:val="both"/></w:pPr><w:r><w:rPr><w:rFonts w:ascii="Times New Roman"/><w:b/><w:i w:val="false"/><w:color w:val="000000"/><w:sz w:val="20"/></w:rPr><w:t>1-ЦП</w:t></w:r><w:r><w:rPr><w:rFonts w:ascii="Times New Roman"/><w:b w:val="false"/><w:i w:val="false"/><w:color w:val="000000"/><w:sz w:val="20"/></w:rPr><w:t xml:space="preserve"> (орман)</w:t></w:r></w:p><w:bookmarkEnd w:id="1475"/><w:p><w:pPr><w:spacing w:after="20"/><w:ind w:left="20"/><w:jc w:val="both"/></w:pPr><w:r><w:rPr><w:rFonts w:ascii="Times New Roman"/><w:b w:val="false"/><w:i w:val="false"/><w:color w:val="000000"/><w:sz w:val="20"/></w:rPr><w:t>1-ЦП (лес)</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3" w:id="1476"/><w:p><w:pPr><w:spacing w:after="20"/><w:ind w:left="20"/><w:jc w:val="both"/></w:pPr><w:r><w:rPr><w:rFonts w:ascii="Times New Roman"/><w:b/><w:i w:val="false"/><w:color w:val="000000"/><w:sz w:val="20"/></w:rPr><w:t>тоқсандық</w:t></w:r></w:p><w:bookmarkEnd w:id="1476"/><w:p><w:pPr><w:spacing w:after="20"/><w:ind w:left="20"/><w:jc w:val="both"/></w:pPr><w:r><w:rPr><w:rFonts w:ascii="Times New Roman"/><w:b w:val="false"/><w:i w:val="false"/><w:color w:val="000000"/><w:sz w:val="20"/></w:rPr><w:t>квартальная</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5" w:id="1477"/><w:p><w:pPr><w:spacing w:after="20"/><w:ind w:left="20"/><w:jc w:val="both"/></w:pPr><w:r><w:rPr><w:rFonts w:ascii="Times New Roman"/><w:b/><w:i w:val="false"/><w:color w:val="000000"/><w:sz w:val="20"/></w:rPr><w:t>есепті кезең</w:t></w:r></w:p><w:bookmarkEnd w:id="1477"/><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60"/><a:stretch><a:fillRect/></a:stretch></pic:blipFill><pic:spPr><a:xfrm><a:off x="0" y="0"/><a:ext cx="762000" cy="5080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48" w:id="1478"/><w:p><w:pPr><w:spacing w:after="20"/><w:ind w:left="20"/><w:jc w:val="both"/></w:pPr><w:r><w:rPr><w:rFonts w:ascii="Times New Roman"/><w:b/><w:i w:val="false"/><w:color w:val="000000"/><w:sz w:val="20"/></w:rPr><w:t>тоқсан</w:t></w:r></w:p><w:bookmarkEnd w:id="1478"/><w:p><w:pPr><w:spacing w:after="20"/><w:ind w:left="20"/><w:jc w:val="both"/></w:pPr><w:r><w:rPr><w:rFonts w:ascii="Times New Roman"/><w:b w:val="false"/><w:i w:val="false"/><w:color w:val="000000"/><w:sz w:val="20"/></w:rPr><w:t>квартал</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61"/><a:stretch><a:fillRect/></a:stretch></pic:blipFill><pic:spPr><a:xfrm><a:off x="0" y="0"/><a:ext cx="1612900" cy="5334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51" w:id="1479"/><w:p><w:pPr><w:spacing w:after="20"/><w:ind w:left="20"/><w:jc w:val="both"/></w:pPr><w:r><w:rPr><w:rFonts w:ascii="Times New Roman"/><w:b/><w:i w:val="false"/><w:color w:val="000000"/><w:sz w:val="20"/></w:rPr><w:t>жыл</w:t></w:r></w:p><w:bookmarkEnd w:id="1479"/><w:p><w:pPr><w:spacing w:after="20"/><w:ind w:left="20"/><w:jc w:val="both"/></w:pPr><w:r><w:rPr><w:rFonts w:ascii="Times New Roman"/><w:b w:val="false"/><w:i w:val="false"/><w:color w:val="000000"/><w:sz w:val="20"/></w:rPr><w:t>год</w:t></w:r></w:p></w:tc><w:tc><w:tcPr><w:tcW w:w="9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8758" w:id="1480"/></w:p><w:bookmarkEnd w:id="1480"/><w:p><w:pPr><w:spacing w:after="20"/><w:ind w:left="20"/><w:jc w:val="both"/></w:pPr></w:p><w:bookmarkStart w:name="z8754" w:id="1481"/><w:p><w:pPr><w:spacing w:after="20"/><w:ind w:left="20"/><w:jc w:val="both"/></w:pPr><w:r><w:rPr><w:rFonts w:ascii="Times New Roman"/><w:b/><w:i w:val="false"/><w:color w:val="000000"/><w:sz w:val="20"/></w:rPr><w:t>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w:r></w:p><w:bookmarkEnd w:id="1481"/><w:bookmarkStart w:name="z8755" w:id="148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w:r></w:p><w:bookmarkEnd w:id="1482"/><w:bookmarkStart w:name="z8756" w:id="1483"/><w:p><w:pPr><w:spacing w:after="20"/><w:ind w:left="20"/><w:jc w:val="both"/></w:pPr><w:r><w:rPr><w:rFonts w:ascii="Times New Roman"/><w:b/><w:i w:val="false"/><w:color w:val="000000"/><w:sz w:val="20"/></w:rPr><w:t>Ұсыну мерзімі - есепті кезеңнің соңғы айының 23-күніне (қоса алғанда) дейін</w:t></w:r></w:p><w:bookmarkEnd w:id="1483"/><w:p><w:pPr><w:spacing w:after="20"/><w:ind w:left="20"/><w:jc w:val="both"/></w:pPr><w:r><w:rPr><w:rFonts w:ascii="Times New Roman"/><w:b/><w:i w:val="false"/><w:color w:val="000000"/><w:sz w:val="20"/></w:rPr><w:t>Срок представления - до 23 числа (включительно) последнего месяца отчетного периода</w:t></w:r><w:r><w:rPr><w:rFonts w:ascii="Times New Roman"/><w:b w:val="false"/><w:i w:val="false"/><w:color w:val="000000"/><w:sz w:val="20"/></w:rPr><w:t>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61" w:id="1484"/><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62"/><a:stretch><a:fillRect/></a:stretch></pic:blipFill><pic:spPr><a:xfrm><a:off x="0" y="0"/><a:ext cx="4889500" cy="558800"/></a:xfrm><a:prstGeom prst="rect"><a:avLst/></a:prstGeom></pic:spPr></pic:pic></a:graphicData></a:graphic></wp:inline></w:drawing></w:r></w:p><w:bookmarkEnd w:id="1484"/><w:p><w:pPr><w:spacing w:after="20"/><w:ind w:left="20"/><w:jc w:val="both"/></w:pPr><w:r><w:rPr><w:rFonts w:ascii="Times New Roman"/><w:b w:val="false"/><w:i w:val="false"/><w:color w:val="000000"/><w:sz w:val="20"/></w:rPr><w:t>код БИН</w:t></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65" w:id="1485"/><w:p><w:pPr><w:spacing w:after="20"/><w:ind w:left="20"/><w:jc w:val="both"/></w:pPr><w:r><w:rPr><w:rFonts w:ascii="Times New Roman"/><w:b/><w:i w:val="false"/><w:color w:val="000000"/><w:sz w:val="20"/></w:rPr><w:t>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w:r></w:p><w:bookmarkEnd w:id="1485"/><w:p><w:pPr><w:spacing w:after="20"/><w:ind w:left="20"/><w:jc w:val="both"/></w:pPr><w:r><w:rPr><w:rFonts w:ascii="Times New Roman"/><w:b w:val="false"/><w:i w:val="false"/><w:color w:val="000000"/><w:sz w:val="20"/></w:rPr><w:t>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657600" cy="457200"/><wp:effectExtent l="0" t="0" r="0" b="0"/><wp:docPr id="0" name="" descr=""/><wp:cNvGraphicFramePr><a:graphicFrameLocks noChangeAspect="true"/></wp:cNvGraphicFramePr><a:graphic><a:graphicData uri="http://schemas.openxmlformats.org/drawingml/2006/picture"><pic:pic><pic:nvPicPr><pic:cNvPr id="1" name=""/><pic:cNvPicPr/></pic:nvPicPr><pic:blipFill><a:blip r:embed="rId63"/><a:stretch><a:fillRect/></a:stretch></pic:blipFill><pic:spPr><a:xfrm><a:off x="0" y="0"/><a:ext cx="3657600" cy="457200"/></a:xfrm><a:prstGeom prst="rect"><a:avLst/></a:prstGeom></pic:spPr></pic:pic></a:graphicData></a:graphic></wp:inline></w:drawing></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69" w:id="1486"/><w:p><w:pPr><w:spacing w:after="20"/><w:ind w:left="20"/><w:jc w:val="both"/></w:pPr><w:r><w:rPr><w:rFonts w:ascii="Times New Roman"/><w:b/><w:i w:val="false"/><w:color w:val="000000"/><w:sz w:val="20"/></w:rPr><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486"/><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657600" cy="469900"/><wp:effectExtent l="0" t="0" r="0" b="0"/><wp:docPr id="0" name="" descr=""/><wp:cNvGraphicFramePr><a:graphicFrameLocks noChangeAspect="true"/></wp:cNvGraphicFramePr><a:graphic><a:graphicData uri="http://schemas.openxmlformats.org/drawingml/2006/picture"><pic:pic><pic:nvPicPr><pic:cNvPr id="1" name=""/><pic:cNvPicPr/></pic:nvPicPr><pic:blipFill><a:blip r:embed="rId64"/><a:stretch><a:fillRect/></a:stretch></pic:blipFill><pic:spPr><a:xfrm><a:off x="0" y="0"/><a:ext cx="3657600" cy="469900"/></a:xfrm><a:prstGeom prst="rect"><a:avLst/></a:prstGeom></pic:spPr></pic:pic></a:graphicData></a:graphic></wp:inline></w:drawing></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2" w:id="1487"/><w:p><w:pPr><w:spacing w:after="20"/><w:ind w:left="20"/><w:jc w:val="both"/></w:pPr><w:r><w:rPr><w:rFonts w:ascii="Times New Roman"/><w:b/><w:i w:val="false"/><w:color w:val="000000"/><w:sz w:val="20"/></w:rPr><w:t>2. Aғаш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w:r></w:p><w:bookmarkEnd w:id="1487"/><w:p><w:pPr><w:spacing w:after="20"/><w:ind w:left="20"/><w:jc w:val="both"/></w:pPr><w:r><w:rPr><w:rFonts w:ascii="Times New Roman"/><w:b w:val="false"/><w:i w:val="false"/><w:color w:val="000000"/><w:sz w:val="20"/></w:rPr><w:t>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3" w:id="1488"/><w:p><w:pPr><w:spacing w:after="20"/><w:ind w:left="20"/><w:jc w:val="both"/></w:pPr><w:r><w:rPr><w:rFonts w:ascii="Times New Roman"/><w:b/><w:i w:val="false"/><w:color w:val="000000"/><w:sz w:val="20"/></w:rPr><w:t>Aтауы</w:t></w:r></w:p><w:bookmarkEnd w:id="1488"/><w:p><w:pPr><w:spacing w:after="20"/><w:ind w:left="20"/><w:jc w:val="both"/></w:pPr><w:r><w:rPr><w:rFonts w:ascii="Times New Roman"/><w:b w:val="false"/><w:i w:val="false"/><w:color w:val="000000"/><w:sz w:val="20"/></w:rPr><w:t>Наименование</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5" w:id="1489"/><w:p><w:pPr><w:spacing w:after="20"/><w:ind w:left="20"/><w:jc w:val="both"/></w:pPr><w:r><w:rPr><w:rFonts w:ascii="Times New Roman"/><w:b/><w:i w:val="false"/><w:color w:val="000000"/><w:sz w:val="20"/></w:rPr><w:t>Коды</w:t></w:r></w:p><w:bookmarkEnd w:id="1489"/><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7" w:id="1490"/><w:p><w:pPr><w:spacing w:after="20"/><w:ind w:left="20"/><w:jc w:val="both"/></w:pPr><w:r><w:rPr><w:rFonts w:ascii="Times New Roman"/><w:b/><w:i w:val="false"/><w:color w:val="000000"/><w:sz w:val="20"/></w:rPr><w:t>Тауар сипаттамасы</w:t></w:r></w:p><w:bookmarkEnd w:id="1490"/><w:p><w:pPr><w:spacing w:after="20"/><w:ind w:left="20"/><w:jc w:val="both"/></w:pPr><w:r><w:rPr><w:rFonts w:ascii="Times New Roman"/><w:b w:val="false"/><w:i w:val="false"/><w:color w:val="000000"/><w:sz w:val="20"/></w:rPr><w:t>Характеристика товара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9" w:id="1491"/><w:p><w:pPr><w:spacing w:after="20"/><w:ind w:left="20"/><w:jc w:val="both"/></w:pPr><w:r><w:rPr><w:rFonts w:ascii="Times New Roman"/><w:b/><w:i w:val="false"/><w:color w:val="000000"/><w:sz w:val="20"/></w:rPr><w:t>Есепті тоқсанның бағасы</w:t></w:r></w:p><w:bookmarkEnd w:id="1491"/><w:p><w:pPr><w:spacing w:after="20"/><w:ind w:left="20"/><w:jc w:val="both"/></w:pPr><w:r><w:rPr><w:rFonts w:ascii="Times New Roman"/><w:b w:val="false"/><w:i w:val="false"/><w:color w:val="000000"/><w:sz w:val="20"/></w:rPr><w:t>Цена отчетного квартала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1" w:id="1492"/><w:p><w:pPr><w:spacing w:after="20"/><w:ind w:left="20"/><w:jc w:val="both"/></w:pPr><w:r><w:rPr><w:rFonts w:ascii="Times New Roman"/><w:b/><w:i w:val="false"/><w:color w:val="000000"/><w:sz w:val="20"/></w:rPr><w:t>Соңғы өткізу тоқсанының бағасы</w:t></w:r><w:r><w:rPr><w:rFonts w:ascii="Times New Roman"/><w:b w:val="false"/><w:i w:val="false"/><w:color w:val="000000"/><w:vertAlign w:val="superscript"/></w:rPr><w:t>2</w:t></w:r></w:p><w:bookmarkEnd w:id="1492"/><w:p><w:pPr><w:spacing w:after="20"/><w:ind w:left="20"/><w:jc w:val="both"/></w:pPr><w:r><w:rPr><w:rFonts w:ascii="Times New Roman"/><w:b w:val="false"/><w:i w:val="false"/><w:color w:val="000000"/><w:sz w:val="20"/></w:rPr><w:t>Цена квартала последней реализации</w:t></w:r><w:r><w:rPr><w:rFonts w:ascii="Times New Roman"/><w:b w:val="false"/><w:i w:val="false"/><w:color w:val="000000"/><w:vertAlign w:val="superscript"/></w:rPr><w:t>2</w:t></w:r></w:p></w:tc></w:tr><w:tr><w:trPr><w:trHeight w:val="150"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6" w:id="1493"/><w:p><w:pPr><w:spacing w:after="20"/><w:ind w:left="20"/><w:jc w:val="both"/></w:pPr><w:r><w:rPr><w:rFonts w:ascii="Times New Roman"/><w:b/><w:i w:val="false"/><w:color w:val="000000"/><w:sz w:val="20"/></w:rPr><w:t>р/ с</w:t></w:r></w:p><w:bookmarkEnd w:id="1493"/><w:bookmarkStart w:name="z8787" w:id="1494"/><w:p><w:pPr><w:spacing w:after="20"/><w:ind w:left="20"/><w:jc w:val="both"/></w:pPr><w:r><w:rPr><w:rFonts w:ascii="Times New Roman"/><w:b w:val="false"/><w:i w:val="false"/><w:color w:val="000000"/><w:sz w:val="20"/></w:rPr><w:t>№</w:t></w:r></w:p><w:bookmarkEnd w:id="1494"/><w:p><w:pPr><w:spacing w:after="20"/><w:ind w:left="20"/><w:jc w:val="both"/></w:pPr><w:r><w:rPr><w:rFonts w:ascii="Times New Roman"/><w:b w:val="false"/><w:i w:val="false"/><w:color w:val="000000"/><w:sz w:val="20"/></w:rPr><w:t>№ п/п</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89" w:id="1495"/><w:p><w:pPr><w:spacing w:after="20"/><w:ind w:left="20"/><w:jc w:val="both"/></w:pPr><w:r><w:rPr><w:rFonts w:ascii="Times New Roman"/><w:b/><w:i w:val="false"/><w:color w:val="000000"/><w:sz w:val="20"/></w:rPr><w:t>сорты, партия көлемі, төлем шарты және басқалар</w:t></w:r></w:p><w:bookmarkEnd w:id="1495"/><w:p><w:pPr><w:spacing w:after="20"/><w:ind w:left="20"/><w:jc w:val="both"/></w:pPr><w:r><w:rPr><w:rFonts w:ascii="Times New Roman"/><w:b w:val="false"/><w:i w:val="false"/><w:color w:val="000000"/><w:sz w:val="20"/></w:rPr><w:t>сорт, объем партии, условие оплаты и другое</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1" w:id="1496"/><w:p><w:pPr><w:spacing w:after="20"/><w:ind w:left="20"/><w:jc w:val="both"/></w:pPr><w:r><w:rPr><w:rFonts w:ascii="Times New Roman"/><w:b/><w:i w:val="false"/><w:color w:val="000000"/><w:sz w:val="20"/></w:rPr><w:t>ірі (25 сантиметр</w:t></w:r><w:r><w:rPr><w:rFonts w:ascii="Times New Roman"/><w:b w:val="false"/><w:i w:val="false"/><w:color w:val="000000"/><w:vertAlign w:val="superscript"/></w:rPr><w:t>1</w:t></w:r><w:r><w:rPr><w:rFonts w:ascii="Times New Roman"/><w:b/><w:i w:val="false"/><w:color w:val="000000"/><w:sz w:val="20"/></w:rPr><w:t xml:space="preserve"> және одан жоғары)</w:t></w:r></w:p><w:bookmarkEnd w:id="1496"/><w:p><w:pPr><w:spacing w:after="20"/><w:ind w:left="20"/><w:jc w:val="both"/></w:pPr><w:r><w:rPr><w:rFonts w:ascii="Times New Roman"/><w:b w:val="false"/><w:i w:val="false"/><w:color w:val="000000"/><w:sz w:val="20"/></w:rPr><w:t>крупные (25 и более сантиметров1)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3" w:id="1497"/><w:p><w:pPr><w:spacing w:after="20"/><w:ind w:left="20"/><w:jc w:val="both"/></w:pPr><w:r><w:rPr><w:rFonts w:ascii="Times New Roman"/><w:b/><w:i w:val="false"/><w:color w:val="000000"/><w:sz w:val="20"/></w:rPr><w:t>орташа</w:t></w:r></w:p><w:bookmarkEnd w:id="1497"/><w:p><w:pPr><w:spacing w:after="20"/><w:ind w:left="20"/><w:jc w:val="both"/></w:pPr><w:r><w:rPr><w:rFonts w:ascii="Times New Roman"/><w:b w:val="false"/><w:i w:val="false"/><w:color w:val="000000"/><w:sz w:val="20"/></w:rPr><w:t>средние (13-24см)</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5" w:id="1498"/><w:p><w:pPr><w:spacing w:after="20"/><w:ind w:left="20"/><w:jc w:val="both"/></w:pPr><w:r><w:rPr><w:rFonts w:ascii="Times New Roman"/><w:b/><w:i w:val="false"/><w:color w:val="000000"/><w:sz w:val="20"/></w:rPr><w:t>ұсақ</w:t></w:r></w:p><w:bookmarkEnd w:id="1498"/><w:p><w:pPr><w:spacing w:after="20"/><w:ind w:left="20"/><w:jc w:val="both"/></w:pPr><w:r><w:rPr><w:rFonts w:ascii="Times New Roman"/><w:b w:val="false"/><w:i w:val="false"/><w:color w:val="000000"/><w:sz w:val="20"/></w:rPr><w:t>мелкие (3-12см)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7" w:id="1499"/><w:p><w:pPr><w:spacing w:after="20"/><w:ind w:left="20"/><w:jc w:val="both"/></w:pPr><w:r><w:rPr><w:rFonts w:ascii="Times New Roman"/><w:b/><w:i w:val="false"/><w:color w:val="000000"/><w:sz w:val="20"/></w:rPr><w:t>ірі (25см және одан жоғары)</w:t></w:r></w:p><w:bookmarkEnd w:id="1499"/><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99" w:id="1500"/><w:p><w:pPr><w:spacing w:after="20"/><w:ind w:left="20"/><w:jc w:val="both"/></w:pPr><w:r><w:rPr><w:rFonts w:ascii="Times New Roman"/><w:b/><w:i w:val="false"/><w:color w:val="000000"/><w:sz w:val="20"/></w:rPr><w:t>орташа</w:t></w:r></w:p><w:bookmarkEnd w:id="1500"/><w:bookmarkStart w:name="z8800" w:id="1501"/><w:p><w:pPr><w:spacing w:after="20"/><w:ind w:left="20"/><w:jc w:val="both"/></w:pPr><w:r><w:rPr><w:rFonts w:ascii="Times New Roman"/><w:b w:val="false"/><w:i w:val="false"/><w:color w:val="000000"/><w:sz w:val="20"/></w:rPr><w:t>средние</w:t></w:r></w:p><w:bookmarkEnd w:id="1501"/><w:p><w:pPr><w:spacing w:after="20"/><w:ind w:left="20"/><w:jc w:val="both"/></w:pPr><w:r><w:rPr><w:rFonts w:ascii="Times New Roman"/><w:b w:val="false"/><w:i w:val="false"/><w:color w:val="000000"/><w:sz w:val="20"/></w:rPr><w:t>(13-24см)</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02" w:id="1502"/><w:p><w:pPr><w:spacing w:after="20"/><w:ind w:left="20"/><w:jc w:val="both"/></w:pPr><w:r><w:rPr><w:rFonts w:ascii="Times New Roman"/><w:b/><w:i w:val="false"/><w:color w:val="000000"/><w:sz w:val="20"/></w:rPr><w:t>ұсақ</w:t></w:r></w:p><w:bookmarkEnd w:id="1502"/><w:p><w:pPr><w:spacing w:after="20"/><w:ind w:left="20"/><w:jc w:val="both"/></w:pPr><w:r><w:rPr><w:rFonts w:ascii="Times New Roman"/><w:b w:val="false"/><w:i w:val="false"/><w:color w:val="000000"/><w:sz w:val="20"/></w:rPr><w:t>мелкие (3-12см)</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15" w:id="1503"/><w:p><w:pPr><w:spacing w:after="20"/><w:ind w:left="20"/><w:jc w:val="both"/></w:pPr><w:r><w:rPr><w:rFonts w:ascii="Times New Roman"/><w:b w:val="false"/><w:i w:val="false"/><w:color w:val="000000"/><w:sz w:val="20"/></w:rPr><w:t>A</w:t></w:r></w:p><w:bookmarkEnd w:id="1503"/></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27" w:id="1504"/><w:p><w:pPr><w:spacing w:after="20"/><w:ind w:left="20"/><w:jc w:val="both"/></w:pPr><w:r><w:rPr><w:rFonts w:ascii="Times New Roman"/><w:b/><w:i w:val="false"/><w:color w:val="000000"/><w:sz w:val="20"/></w:rPr><w:t>Қылқан жапырақ тұқымдыларды аралау үшін дөңгелек ағаш материалдары</w:t></w:r></w:p><w:bookmarkEnd w:id="1504"/><w:p><w:pPr><w:spacing w:after="20"/><w:ind w:left="20"/><w:jc w:val="both"/></w:pPr><w:r><w:rPr><w:rFonts w:ascii="Times New Roman"/><w:b w:val="false"/><w:i w:val="false"/><w:color w:val="000000"/><w:sz w:val="20"/></w:rPr><w:t>Лесоматериалы круглые для распиловки хвойных пород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022011100</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39" w:id="1505"/><w:p><w:pPr><w:spacing w:after="20"/><w:ind w:left="20"/><w:jc w:val="both"/></w:pPr><w:r><w:rPr><w:rFonts w:ascii="Times New Roman"/><w:b/><w:i w:val="false"/><w:color w:val="000000"/><w:sz w:val="20"/></w:rPr><w:t>Қарағай</w:t></w:r></w:p><w:bookmarkEnd w:id="1505"/><w:p><w:pPr><w:spacing w:after="20"/><w:ind w:left="20"/><w:jc w:val="both"/></w:pPr><w:r><w:rPr><w:rFonts w:ascii="Times New Roman"/><w:b w:val="false"/><w:i w:val="false"/><w:color w:val="000000"/><w:sz w:val="20"/></w:rPr><w:t>Сосна</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862" w:id="1506"/><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506"/><w:bookmarkStart w:name="z8863" w:id="1507"/><w:p><w:pPr><w:spacing w:after="0"/><w:ind w:left="0"/><w:jc w:val="both"/></w:pPr><w:r><w:rPr><w:rFonts w:ascii="Times New Roman"/><w:b w:val="false"/><w:i w:val="false"/><w:color w:val="000000"/><w:sz w:val="28"/></w:rPr><w:t>      Примечание:</w:t></w:r></w:p><w:bookmarkEnd w:id="1507"/><w:bookmarkStart w:name="z8864" w:id="150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Сантиметр - мұнда және бұдан әрі: см</w:t></w:r></w:p><w:bookmarkEnd w:id="1508"/><w:bookmarkStart w:name="z8865" w:id="150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1 </w:t></w:r><w:r><w:rPr><w:rFonts w:ascii="Times New Roman"/><w:b w:val="false"/><w:i w:val="false"/><w:color w:val="000000"/><w:sz w:val="28"/></w:rPr><w:t>Сантиметр - здесь и далее: см</w:t></w:r></w:p><w:bookmarkEnd w:id="1509"/><w:bookmarkStart w:name="z8866" w:id="151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Мұнда және бұдан әрі: есепті жылдың бірінші тоқсанында ғана толтырылады</w:t></w:r></w:p><w:bookmarkEnd w:id="1510"/><w:bookmarkStart w:name="z8867" w:id="151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Здесь и далее: заполняется только в первом квартале отчетного года</w:t></w:r></w:p><w:bookmarkEnd w:id="1511"/><w:bookmarkStart w:name="z8868" w:id="1512"/><w:p><w:pPr><w:spacing w:after="0"/><w:ind w:left="0"/><w:jc w:val="both"/></w:pPr><w:r><w:rPr><w:rFonts w:ascii="Times New Roman"/><w:b w:val="false"/><w:i w:val="false"/><w:color w:val="000000"/><w:sz w:val="28"/></w:rPr><w:t>      Жалғасы Продолжение</w:t></w:r></w:p><w:bookmarkEnd w:id="151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9" w:id="1513"/><w:p><w:pPr><w:spacing w:after="20"/><w:ind w:left="20"/><w:jc w:val="both"/></w:pPr><w:r><w:rPr><w:rFonts w:ascii="Times New Roman"/><w:b/><w:i w:val="false"/><w:color w:val="000000"/><w:sz w:val="20"/></w:rPr><w:t>Aтауы</w:t></w:r></w:p><w:bookmarkEnd w:id="1513"/><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1" w:id="1514"/><w:p><w:pPr><w:spacing w:after="20"/><w:ind w:left="20"/><w:jc w:val="both"/></w:pPr><w:r><w:rPr><w:rFonts w:ascii="Times New Roman"/><w:b/><w:i w:val="false"/><w:color w:val="000000"/><w:sz w:val="20"/></w:rPr><w:t>Коды</w:t></w:r></w:p><w:bookmarkEnd w:id="1514"/><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3" w:id="1515"/><w:p><w:pPr><w:spacing w:after="20"/><w:ind w:left="20"/><w:jc w:val="both"/></w:pPr><w:r><w:rPr><w:rFonts w:ascii="Times New Roman"/><w:b/><w:i w:val="false"/><w:color w:val="000000"/><w:sz w:val="20"/></w:rPr><w:t>Тауар сипаттамасы</w:t></w:r></w:p><w:bookmarkEnd w:id="1515"/><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5" w:id="1516"/><w:p><w:pPr><w:spacing w:after="20"/><w:ind w:left="20"/><w:jc w:val="both"/></w:pPr><w:r><w:rPr><w:rFonts w:ascii="Times New Roman"/><w:b/><w:i w:val="false"/><w:color w:val="000000"/><w:sz w:val="20"/></w:rPr><w:t>Есепті тоқсанның бағасы</w:t></w:r></w:p><w:bookmarkEnd w:id="1516"/><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7" w:id="1517"/><w:p><w:pPr><w:spacing w:after="20"/><w:ind w:left="20"/><w:jc w:val="both"/></w:pPr><w:r><w:rPr><w:rFonts w:ascii="Times New Roman"/><w:b/><w:i w:val="false"/><w:color w:val="000000"/><w:sz w:val="20"/></w:rPr><w:t>Соңғы өткізу тоқсанының бағасы</w:t></w:r></w:p><w:bookmarkEnd w:id="1517"/><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2" w:id="1518"/><w:p><w:pPr><w:spacing w:after="20"/><w:ind w:left="20"/><w:jc w:val="both"/></w:pPr><w:r><w:rPr><w:rFonts w:ascii="Times New Roman"/><w:b w:val="false"/><w:i w:val="false"/><w:color w:val="000000"/><w:sz w:val="20"/></w:rPr><w:t>р/с №</w:t></w:r></w:p><w:bookmarkEnd w:id="1518"/><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4" w:id="1519"/><w:p><w:pPr><w:spacing w:after="20"/><w:ind w:left="20"/><w:jc w:val="both"/></w:pPr><w:r><w:rPr><w:rFonts w:ascii="Times New Roman"/><w:b/><w:i w:val="false"/><w:color w:val="000000"/><w:sz w:val="20"/></w:rPr><w:t>сорты, партия көлемі, төлем шарты және басқалар</w:t></w:r></w:p><w:bookmarkEnd w:id="1519"/><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6" w:id="1520"/><w:p><w:pPr><w:spacing w:after="20"/><w:ind w:left="20"/><w:jc w:val="both"/></w:pPr><w:r><w:rPr><w:rFonts w:ascii="Times New Roman"/><w:b/><w:i w:val="false"/><w:color w:val="000000"/><w:sz w:val="20"/></w:rPr><w:t>ірі (25см және одан жоғары)</w:t></w:r></w:p><w:bookmarkEnd w:id="1520"/><w:p><w:pPr><w:spacing w:after="20"/><w:ind w:left="20"/><w:jc w:val="both"/></w:pPr><w:r><w:rPr><w:rFonts w:ascii="Times New Roman"/><w:b w:val="false"/><w:i w:val="false"/><w:color w:val="000000"/><w:sz w:val="20"/></w:rPr><w:t>крупные (25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88" w:id="1521"/><w:p><w:pPr><w:spacing w:after="20"/><w:ind w:left="20"/><w:jc w:val="both"/></w:pPr><w:r><w:rPr><w:rFonts w:ascii="Times New Roman"/><w:b/><w:i w:val="false"/><w:color w:val="000000"/><w:sz w:val="20"/></w:rPr><w:t>орташа</w:t></w:r></w:p><w:bookmarkEnd w:id="1521"/><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0" w:id="1522"/><w:p><w:pPr><w:spacing w:after="20"/><w:ind w:left="20"/><w:jc w:val="both"/></w:pPr><w:r><w:rPr><w:rFonts w:ascii="Times New Roman"/><w:b/><w:i w:val="false"/><w:color w:val="000000"/><w:sz w:val="20"/></w:rPr><w:t>ұсақ</w:t></w:r></w:p><w:bookmarkEnd w:id="1522"/><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2" w:id="1523"/><w:p><w:pPr><w:spacing w:after="20"/><w:ind w:left="20"/><w:jc w:val="both"/></w:pPr><w:r><w:rPr><w:rFonts w:ascii="Times New Roman"/><w:b/><w:i w:val="false"/><w:color w:val="000000"/><w:sz w:val="20"/></w:rPr><w:t>ірі (25см және одан жоғары)</w:t></w:r></w:p><w:bookmarkEnd w:id="1523"/><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4" w:id="1524"/><w:p><w:pPr><w:spacing w:after="20"/><w:ind w:left="20"/><w:jc w:val="both"/></w:pPr><w:r><w:rPr><w:rFonts w:ascii="Times New Roman"/><w:b/><w:i w:val="false"/><w:color w:val="000000"/><w:sz w:val="20"/></w:rPr><w:t>орташа</w:t></w:r></w:p><w:bookmarkEnd w:id="1524"/><w:bookmarkStart w:name="z8895" w:id="1525"/><w:p><w:pPr><w:spacing w:after="20"/><w:ind w:left="20"/><w:jc w:val="both"/></w:pPr><w:r><w:rPr><w:rFonts w:ascii="Times New Roman"/><w:b w:val="false"/><w:i w:val="false"/><w:color w:val="000000"/><w:sz w:val="20"/></w:rPr><w:t>средние</w:t></w:r></w:p><w:bookmarkEnd w:id="1525"/><w:p><w:pPr><w:spacing w:after="20"/><w:ind w:left="20"/><w:jc w:val="both"/></w:pPr><w:r><w:rPr><w:rFonts w:ascii="Times New Roman"/><w:b w:val="false"/><w:i w:val="false"/><w:color w:val="000000"/><w:sz w:val="20"/></w:rPr><w:t>(13-24см)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97" w:id="1526"/><w:p><w:pPr><w:spacing w:after="20"/><w:ind w:left="20"/><w:jc w:val="both"/></w:pPr><w:r><w:rPr><w:rFonts w:ascii="Times New Roman"/><w:b/><w:i w:val="false"/><w:color w:val="000000"/><w:sz w:val="20"/></w:rPr><w:t>ұсақ</w:t></w:r></w:p><w:bookmarkEnd w:id="1526"/><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10" w:id="1527"/><w:p><w:pPr><w:spacing w:after="20"/><w:ind w:left="20"/><w:jc w:val="both"/></w:pPr><w:r><w:rPr><w:rFonts w:ascii="Times New Roman"/><w:b w:val="false"/><w:i w:val="false"/><w:color w:val="000000"/><w:sz w:val="20"/></w:rPr><w:t>A</w:t></w:r></w:p><w:bookmarkEnd w:id="1527"/></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22" w:id="1528"/><w:p><w:pPr><w:spacing w:after="20"/><w:ind w:left="20"/><w:jc w:val="both"/></w:pPr><w:r><w:rPr><w:rFonts w:ascii="Times New Roman"/><w:b/><w:i w:val="false"/><w:color w:val="000000"/><w:sz w:val="20"/></w:rPr><w:t>Самырсын</w:t></w:r></w:p><w:bookmarkEnd w:id="1528"/><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56" w:id="1529"/><w:p><w:pPr><w:spacing w:after="20"/><w:ind w:left="20"/><w:jc w:val="both"/></w:pPr><w:r><w:rPr><w:rFonts w:ascii="Times New Roman"/><w:b/><w:i w:val="false"/><w:color w:val="000000"/><w:sz w:val="20"/></w:rPr><w:t>Балқарағай</w:t></w:r></w:p><w:bookmarkEnd w:id="1529"/><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90" w:id="1530"/><w:p><w:pPr><w:spacing w:after="20"/><w:ind w:left="20"/><w:jc w:val="both"/></w:pPr><w:r><w:rPr><w:rFonts w:ascii="Times New Roman"/><w:b/><w:i w:val="false"/><w:color w:val="000000"/><w:sz w:val="20"/></w:rPr><w:t>Қылқан жапырақ тұқымдылардың аршуға және сүргілеуге арналған кесілген ағаш материалдары</w:t></w:r></w:p><w:bookmarkEnd w:id="1530"/><w:p><w:pPr><w:spacing w:after="20"/><w:ind w:left="20"/><w:jc w:val="both"/></w:pPr><w:r><w:rPr><w:rFonts w:ascii="Times New Roman"/><w:b w:val="false"/><w:i w:val="false"/><w:color w:val="000000"/><w:sz w:val="20"/></w:rPr><w:t>Лесоматериалы круглые для лущения и строгания хвойных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022011200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02" w:id="1531"/><w:p><w:pPr><w:spacing w:after="20"/><w:ind w:left="20"/><w:jc w:val="both"/></w:pPr><w:r><w:rPr><w:rFonts w:ascii="Times New Roman"/><w:b/><w:i w:val="false"/><w:color w:val="000000"/><w:sz w:val="20"/></w:rPr><w:t>Қарағай</w:t></w:r></w:p><w:bookmarkEnd w:id="1531"/><w:p><w:pPr><w:spacing w:after="20"/><w:ind w:left="20"/><w:jc w:val="both"/></w:pPr><w:r><w:rPr><w:rFonts w:ascii="Times New Roman"/><w:b w:val="false"/><w:i w:val="false"/><w:color w:val="000000"/><w:sz w:val="20"/></w:rPr><w:t>Сосна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36" w:id="1532"/><w:p><w:pPr><w:spacing w:after="20"/><w:ind w:left="20"/><w:jc w:val="both"/></w:pPr><w:r><w:rPr><w:rFonts w:ascii="Times New Roman"/><w:b/><w:i w:val="false"/><w:color w:val="000000"/><w:sz w:val="20"/></w:rPr><w:t>Самырсын</w:t></w:r></w:p><w:bookmarkEnd w:id="1532"/><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70" w:id="1533"/><w:p><w:pPr><w:spacing w:after="20"/><w:ind w:left="20"/><w:jc w:val="both"/></w:pPr><w:r><w:rPr><w:rFonts w:ascii="Times New Roman"/><w:b/><w:i w:val="false"/><w:color w:val="000000"/><w:sz w:val="20"/></w:rPr><w:t>Балқарағай</w:t></w:r></w:p><w:bookmarkEnd w:id="1533"/><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093" w:id="1534"/><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53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4" w:id="1535"/><w:p><w:pPr><w:spacing w:after="20"/><w:ind w:left="20"/><w:jc w:val="both"/></w:pPr><w:r><w:rPr><w:rFonts w:ascii="Times New Roman"/><w:b/><w:i w:val="false"/><w:color w:val="000000"/><w:sz w:val="20"/></w:rPr><w:t>Aтауы</w:t></w:r></w:p><w:bookmarkEnd w:id="1535"/><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96" w:id="1536"/><w:p><w:pPr><w:spacing w:after="20"/><w:ind w:left="20"/><w:jc w:val="both"/></w:pPr><w:r><w:rPr><w:rFonts w:ascii="Times New Roman"/><w:b/><w:i w:val="false"/><w:color w:val="000000"/><w:sz w:val="20"/></w:rPr><w:t>Коды</w:t></w:r></w:p><w:bookmarkEnd w:id="1536"/><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98" w:id="1537"/><w:p><w:pPr><w:spacing w:after="20"/><w:ind w:left="20"/><w:jc w:val="both"/></w:pPr><w:r><w:rPr><w:rFonts w:ascii="Times New Roman"/><w:b/><w:i w:val="false"/><w:color w:val="000000"/><w:sz w:val="20"/></w:rPr><w:t>Тауар сипаттамасы</w:t></w:r></w:p><w:bookmarkEnd w:id="1537"/><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0" w:id="1538"/><w:p><w:pPr><w:spacing w:after="20"/><w:ind w:left="20"/><w:jc w:val="both"/></w:pPr><w:r><w:rPr><w:rFonts w:ascii="Times New Roman"/><w:b/><w:i w:val="false"/><w:color w:val="000000"/><w:sz w:val="20"/></w:rPr><w:t>Есепті тоқсанның бағасы</w:t></w:r></w:p><w:bookmarkEnd w:id="1538"/><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2" w:id="1539"/><w:p><w:pPr><w:spacing w:after="20"/><w:ind w:left="20"/><w:jc w:val="both"/></w:pPr><w:r><w:rPr><w:rFonts w:ascii="Times New Roman"/><w:b/><w:i w:val="false"/><w:color w:val="000000"/><w:sz w:val="20"/></w:rPr><w:t>Соңғы өткізу тоқсанының бағасы</w:t></w:r></w:p><w:bookmarkEnd w:id="153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7" w:id="1540"/><w:p><w:pPr><w:spacing w:after="20"/><w:ind w:left="20"/><w:jc w:val="both"/></w:pPr><w:r><w:rPr><w:rFonts w:ascii="Times New Roman"/><w:b/><w:i w:val="false"/><w:color w:val="000000"/><w:sz w:val="20"/></w:rPr><w:t>р/с</w:t></w:r><w:r><w:rPr><w:rFonts w:ascii="Times New Roman"/><w:b w:val="false"/><w:i w:val="false"/><w:color w:val="000000"/><w:sz w:val="20"/></w:rPr><w:t xml:space="preserve"> №</w:t></w:r></w:p><w:bookmarkEnd w:id="1540"/><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9" w:id="1541"/><w:p><w:pPr><w:spacing w:after="20"/><w:ind w:left="20"/><w:jc w:val="both"/></w:pPr><w:r><w:rPr><w:rFonts w:ascii="Times New Roman"/><w:b/><w:i w:val="false"/><w:color w:val="000000"/><w:sz w:val="20"/></w:rPr><w:t>сорты, партия көлемі, төлем шарты және басқалар</w:t></w:r></w:p><w:bookmarkEnd w:id="1541"/><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1" w:id="1542"/><w:p><w:pPr><w:spacing w:after="20"/><w:ind w:left="20"/><w:jc w:val="both"/></w:pPr><w:r><w:rPr><w:rFonts w:ascii="Times New Roman"/><w:b/><w:i w:val="false"/><w:color w:val="000000"/><w:sz w:val="20"/></w:rPr><w:t>ірі (25см және одан жоғары)</w:t></w:r></w:p><w:bookmarkEnd w:id="1542"/><w:p><w:pPr><w:spacing w:after="20"/><w:ind w:left="20"/><w:jc w:val="both"/></w:pPr><w:r><w:rPr><w:rFonts w:ascii="Times New Roman"/><w:b w:val="false"/><w:i w:val="false"/><w:color w:val="000000"/><w:sz w:val="20"/></w:rPr><w:t>крупные (25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3" w:id="1543"/><w:p><w:pPr><w:spacing w:after="20"/><w:ind w:left="20"/><w:jc w:val="both"/></w:pPr><w:r><w:rPr><w:rFonts w:ascii="Times New Roman"/><w:b/><w:i w:val="false"/><w:color w:val="000000"/><w:sz w:val="20"/></w:rPr><w:t>орташа</w:t></w:r></w:p><w:bookmarkEnd w:id="1543"/><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5" w:id="1544"/><w:p><w:pPr><w:spacing w:after="20"/><w:ind w:left="20"/><w:jc w:val="both"/></w:pPr><w:r><w:rPr><w:rFonts w:ascii="Times New Roman"/><w:b/><w:i w:val="false"/><w:color w:val="000000"/><w:sz w:val="20"/></w:rPr><w:t>ұсақ</w:t></w:r></w:p><w:bookmarkEnd w:id="1544"/><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7" w:id="1545"/><w:p><w:pPr><w:spacing w:after="20"/><w:ind w:left="20"/><w:jc w:val="both"/></w:pPr><w:r><w:rPr><w:rFonts w:ascii="Times New Roman"/><w:b/><w:i w:val="false"/><w:color w:val="000000"/><w:sz w:val="20"/></w:rPr><w:t>ірі (25см және одан жоғары)</w:t></w:r></w:p><w:bookmarkEnd w:id="1545"/><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9" w:id="1546"/><w:p><w:pPr><w:spacing w:after="20"/><w:ind w:left="20"/><w:jc w:val="both"/></w:pPr><w:r><w:rPr><w:rFonts w:ascii="Times New Roman"/><w:b/><w:i w:val="false"/><w:color w:val="000000"/><w:sz w:val="20"/></w:rPr><w:t>орташа</w:t></w:r></w:p><w:bookmarkEnd w:id="1546"/><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21" w:id="1547"/><w:p><w:pPr><w:spacing w:after="20"/><w:ind w:left="20"/><w:jc w:val="both"/></w:pPr><w:r><w:rPr><w:rFonts w:ascii="Times New Roman"/><w:b/><w:i w:val="false"/><w:color w:val="000000"/><w:sz w:val="20"/></w:rPr><w:t>ұсақ</w:t></w:r></w:p><w:bookmarkEnd w:id="1547"/><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34" w:id="1548"/><w:p><w:pPr><w:spacing w:after="20"/><w:ind w:left="20"/><w:jc w:val="both"/></w:pPr><w:r><w:rPr><w:rFonts w:ascii="Times New Roman"/><w:b w:val="false"/><w:i w:val="false"/><w:color w:val="000000"/><w:sz w:val="20"/></w:rPr><w:t>A</w:t></w:r></w:p><w:bookmarkEnd w:id="1548"/></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46" w:id="1549"/><w:p><w:pPr><w:spacing w:after="20"/><w:ind w:left="20"/><w:jc w:val="both"/></w:pPr><w:r><w:rPr><w:rFonts w:ascii="Times New Roman"/><w:b/><w:i w:val="false"/><w:color w:val="000000"/><w:sz w:val="20"/></w:rPr><w:t>Қылқан жапырақ тұқымдылардың қайта өндеуге пайдаланылатын кесілген ағаш материалдары</w:t></w:r></w:p><w:bookmarkEnd w:id="1549"/><w:p><w:pPr><w:spacing w:after="20"/><w:ind w:left="20"/><w:jc w:val="both"/></w:pPr><w:r><w:rPr><w:rFonts w:ascii="Times New Roman"/><w:b w:val="false"/><w:i w:val="false"/><w:color w:val="000000"/><w:sz w:val="20"/></w:rPr><w:t>Лесоматериалы круглые используемые для переработки хвойных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022011300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58" w:id="1550"/><w:p><w:pPr><w:spacing w:after="20"/><w:ind w:left="20"/><w:jc w:val="both"/></w:pPr><w:r><w:rPr><w:rFonts w:ascii="Times New Roman"/><w:b/><w:i w:val="false"/><w:color w:val="000000"/><w:sz w:val="20"/></w:rPr><w:t>Қарағай</w:t></w:r></w:p><w:bookmarkEnd w:id="1550"/><w:p><w:pPr><w:spacing w:after="20"/><w:ind w:left="20"/><w:jc w:val="both"/></w:pPr><w:r><w:rPr><w:rFonts w:ascii="Times New Roman"/><w:b w:val="false"/><w:i w:val="false"/><w:color w:val="000000"/><w:sz w:val="20"/></w:rPr><w:t>Сосна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92" w:id="1551"/><w:p><w:pPr><w:spacing w:after="20"/><w:ind w:left="20"/><w:jc w:val="both"/></w:pPr><w:r><w:rPr><w:rFonts w:ascii="Times New Roman"/><w:b/><w:i w:val="false"/><w:color w:val="000000"/><w:sz w:val="20"/></w:rPr><w:t>Самырсын</w:t></w:r></w:p><w:bookmarkEnd w:id="1551"/><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26" w:id="1552"/><w:p><w:pPr><w:spacing w:after="20"/><w:ind w:left="20"/><w:jc w:val="both"/></w:pPr><w:r><w:rPr><w:rFonts w:ascii="Times New Roman"/><w:b/><w:i w:val="false"/><w:color w:val="000000"/><w:sz w:val="20"/></w:rPr><w:t>Балқарағай</w:t></w:r></w:p><w:bookmarkEnd w:id="1552"/><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49" w:id="1553"/><w:p><w:pPr><w:spacing w:after="20"/><w:ind w:left="20"/><w:jc w:val="both"/></w:pPr><w:r><w:rPr><w:rFonts w:ascii="Times New Roman"/><w:b/><w:i w:val="false"/><w:color w:val="000000"/><w:sz w:val="20"/></w:rPr><w:t>Тропикалық тұқымдылардан басқа жапырақ тұқымдыларды аралау үшін дөңгелек ағаш материалдары</w:t></w:r></w:p><w:bookmarkEnd w:id="1553"/><w:p><w:pPr><w:spacing w:after="20"/><w:ind w:left="20"/><w:jc w:val="both"/></w:pPr><w:r><w:rPr><w:rFonts w:ascii="Times New Roman"/><w:b w:val="false"/><w:i w:val="false"/><w:color w:val="000000"/><w:sz w:val="20"/></w:rPr><w:t>Лесоматериалы круглые для распиловки лиственных пород, кроме тропических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022012100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9250" w:id="1554"/><w:p><w:pPr><w:spacing w:after="0"/><w:ind w:left="0"/><w:jc w:val="both"/></w:pPr><w:r><w:rPr><w:rFonts w:ascii="Times New Roman"/><w:b w:val="false"/><w:i w:val="false"/><w:color w:val="000000"/><w:sz w:val="28"/></w:rPr><w:t>      Жалғасы                                                                         Продолжение</w:t></w:r></w:p><w:bookmarkEnd w:id="155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1" w:id="1555"/><w:p><w:pPr><w:spacing w:after="20"/><w:ind w:left="20"/><w:jc w:val="both"/></w:pPr><w:r><w:rPr><w:rFonts w:ascii="Times New Roman"/><w:b/><w:i w:val="false"/><w:color w:val="000000"/><w:sz w:val="20"/></w:rPr><w:t>Aтауы</w:t></w:r></w:p><w:bookmarkEnd w:id="1555"/><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3" w:id="1556"/><w:p><w:pPr><w:spacing w:after="20"/><w:ind w:left="20"/><w:jc w:val="both"/></w:pPr><w:r><w:rPr><w:rFonts w:ascii="Times New Roman"/><w:b/><w:i w:val="false"/><w:color w:val="000000"/><w:sz w:val="20"/></w:rPr><w:t>Коды</w:t></w:r></w:p><w:bookmarkEnd w:id="1556"/><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5" w:id="1557"/><w:p><w:pPr><w:spacing w:after="20"/><w:ind w:left="20"/><w:jc w:val="both"/></w:pPr><w:r><w:rPr><w:rFonts w:ascii="Times New Roman"/><w:b/><w:i w:val="false"/><w:color w:val="000000"/><w:sz w:val="20"/></w:rPr><w:t>Тауар сипаттамасы</w:t></w:r></w:p><w:bookmarkEnd w:id="1557"/><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7" w:id="1558"/><w:p><w:pPr><w:spacing w:after="20"/><w:ind w:left="20"/><w:jc w:val="both"/></w:pPr><w:r><w:rPr><w:rFonts w:ascii="Times New Roman"/><w:b/><w:i w:val="false"/><w:color w:val="000000"/><w:sz w:val="20"/></w:rPr><w:t>Есепті тоқсанның бағасы</w:t></w:r></w:p><w:bookmarkEnd w:id="1558"/><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9" w:id="1559"/><w:p><w:pPr><w:spacing w:after="20"/><w:ind w:left="20"/><w:jc w:val="both"/></w:pPr><w:r><w:rPr><w:rFonts w:ascii="Times New Roman"/><w:b/><w:i w:val="false"/><w:color w:val="000000"/><w:sz w:val="20"/></w:rPr><w:t>Соңғы өткізу тоқсанының бағасы</w:t></w:r></w:p><w:bookmarkEnd w:id="155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4" w:id="1560"/><w:p><w:pPr><w:spacing w:after="20"/><w:ind w:left="20"/><w:jc w:val="both"/></w:pPr><w:r><w:rPr><w:rFonts w:ascii="Times New Roman"/><w:b/><w:i w:val="false"/><w:color w:val="000000"/><w:sz w:val="20"/></w:rPr><w:t>р/с №</w:t></w:r></w:p><w:bookmarkEnd w:id="1560"/><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6" w:id="1561"/><w:p><w:pPr><w:spacing w:after="20"/><w:ind w:left="20"/><w:jc w:val="both"/></w:pPr><w:r><w:rPr><w:rFonts w:ascii="Times New Roman"/><w:b/><w:i w:val="false"/><w:color w:val="000000"/><w:sz w:val="20"/></w:rPr><w:t>сорты, партия көлемі, төлем шарты және басқалар</w:t></w:r></w:p><w:bookmarkEnd w:id="1561"/><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8" w:id="1562"/><w:p><w:pPr><w:spacing w:after="20"/><w:ind w:left="20"/><w:jc w:val="both"/></w:pPr><w:r><w:rPr><w:rFonts w:ascii="Times New Roman"/><w:b/><w:i w:val="false"/><w:color w:val="000000"/><w:sz w:val="20"/></w:rPr><w:t>ірі (25см және одан жоғары)</w:t></w:r></w:p><w:bookmarkEnd w:id="1562"/><w:bookmarkStart w:name="z9269" w:id="1563"/><w:p><w:pPr><w:spacing w:after="20"/><w:ind w:left="20"/><w:jc w:val="both"/></w:pPr><w:r><w:rPr><w:rFonts w:ascii="Times New Roman"/><w:b w:val="false"/><w:i w:val="false"/><w:color w:val="000000"/><w:sz w:val="20"/></w:rPr><w:t>крупные</w:t></w:r></w:p><w:bookmarkEnd w:id="1563"/><w:p><w:pPr><w:spacing w:after="20"/><w:ind w:left="20"/><w:jc w:val="both"/></w:pPr><w:r><w:rPr><w:rFonts w:ascii="Times New Roman"/><w:b w:val="false"/><w:i w:val="false"/><w:color w:val="000000"/><w:sz w:val="20"/></w:rPr><w:t>(25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1" w:id="1564"/><w:p><w:pPr><w:spacing w:after="20"/><w:ind w:left="20"/><w:jc w:val="both"/></w:pPr><w:r><w:rPr><w:rFonts w:ascii="Times New Roman"/><w:b/><w:i w:val="false"/><w:color w:val="000000"/><w:sz w:val="20"/></w:rPr><w:t>орташа</w:t></w:r></w:p><w:bookmarkEnd w:id="1564"/><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3" w:id="1565"/><w:p><w:pPr><w:spacing w:after="20"/><w:ind w:left="20"/><w:jc w:val="both"/></w:pPr><w:r><w:rPr><w:rFonts w:ascii="Times New Roman"/><w:b/><w:i w:val="false"/><w:color w:val="000000"/><w:sz w:val="20"/></w:rPr><w:t>ұсақ</w:t></w:r></w:p><w:bookmarkEnd w:id="1565"/><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5" w:id="1566"/><w:p><w:pPr><w:spacing w:after="20"/><w:ind w:left="20"/><w:jc w:val="both"/></w:pPr><w:r><w:rPr><w:rFonts w:ascii="Times New Roman"/><w:b/><w:i w:val="false"/><w:color w:val="000000"/><w:sz w:val="20"/></w:rPr><w:t>ірі (25см және одан жоғары)</w:t></w:r></w:p><w:bookmarkEnd w:id="1566"/><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7" w:id="1567"/><w:p><w:pPr><w:spacing w:after="20"/><w:ind w:left="20"/><w:jc w:val="both"/></w:pPr><w:r><w:rPr><w:rFonts w:ascii="Times New Roman"/><w:b/><w:i w:val="false"/><w:color w:val="000000"/><w:sz w:val="20"/></w:rPr><w:t>орташа</w:t></w:r></w:p><w:bookmarkEnd w:id="1567"/><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9" w:id="1568"/><w:p><w:pPr><w:spacing w:after="20"/><w:ind w:left="20"/><w:jc w:val="both"/></w:pPr><w:r><w:rPr><w:rFonts w:ascii="Times New Roman"/><w:b/><w:i w:val="false"/><w:color w:val="000000"/><w:sz w:val="20"/></w:rPr><w:t>ұсақ</w:t></w:r></w:p><w:bookmarkEnd w:id="1568"/><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92" w:id="1569"/><w:p><w:pPr><w:spacing w:after="20"/><w:ind w:left="20"/><w:jc w:val="both"/></w:pPr><w:r><w:rPr><w:rFonts w:ascii="Times New Roman"/><w:b w:val="false"/><w:i w:val="false"/><w:color w:val="000000"/><w:sz w:val="20"/></w:rPr><w:t>A</w:t></w:r></w:p><w:bookmarkEnd w:id="1569"/></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04" w:id="1570"/><w:p><w:pPr><w:spacing w:after="20"/><w:ind w:left="20"/><w:jc w:val="both"/></w:pPr><w:r><w:rPr><w:rFonts w:ascii="Times New Roman"/><w:b/><w:i w:val="false"/><w:color w:val="000000"/><w:sz w:val="20"/></w:rPr><w:t>Қайың</w:t></w:r></w:p><w:bookmarkEnd w:id="1570"/><w:p><w:pPr><w:spacing w:after="20"/><w:ind w:left="20"/><w:jc w:val="both"/></w:pPr><w:r><w:rPr><w:rFonts w:ascii="Times New Roman"/><w:b w:val="false"/><w:i w:val="false"/><w:color w:val="000000"/><w:sz w:val="20"/></w:rPr><w:t>Береза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9338" w:id="1571"/></w:p><w:bookmarkEnd w:id="1571"/><w:p><w:pPr><w:spacing w:after="20"/><w:ind w:left="20"/><w:jc w:val="both"/></w:pPr></w:p><w:bookmarkStart w:name="z9327" w:id="1572"/><w:p><w:pPr><w:spacing w:after="20"/><w:ind w:left="20"/><w:jc w:val="both"/></w:pPr><w:r><w:rPr><w:rFonts w:ascii="Times New Roman"/><w:b/><w:i w:val="false"/><w:color w:val="000000"/><w:sz w:val="20"/></w:rPr><w:t>Көктерек</w:t></w:r></w:p><w:bookmarkEnd w:id="1572"/><w:p><w:pPr><w:spacing w:after="20"/><w:ind w:left="20"/><w:jc w:val="both"/></w:pPr><w:r><w:rPr><w:rFonts w:ascii="Times New Roman"/><w:b w:val="false"/><w:i w:val="false"/><w:color w:val="000000"/><w:sz w:val="20"/></w:rPr><w:t>Осина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72" w:id="1573"/><w:p><w:pPr><w:spacing w:after="20"/><w:ind w:left="20"/><w:jc w:val="both"/></w:pPr><w:r><w:rPr><w:rFonts w:ascii="Times New Roman"/><w:b/><w:i w:val="false"/><w:color w:val="000000"/><w:sz w:val="20"/></w:rPr><w:t>Терек</w:t></w:r></w:p><w:bookmarkEnd w:id="1573"/><w:p><w:pPr><w:spacing w:after="20"/><w:ind w:left="20"/><w:jc w:val="both"/></w:pPr><w:r><w:rPr><w:rFonts w:ascii="Times New Roman"/><w:b w:val="false"/><w:i w:val="false"/><w:color w:val="000000"/><w:sz w:val="20"/></w:rPr><w:t>Тополь</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06" w:id="1574"/><w:p><w:pPr><w:spacing w:after="20"/><w:ind w:left="20"/><w:jc w:val="both"/></w:pPr><w:r><w:rPr><w:rFonts w:ascii="Times New Roman"/><w:b/><w:i w:val="false"/><w:color w:val="000000"/><w:sz w:val="20"/></w:rPr><w:t>Тропикалық тұқымдылардан басқа жапырақ тұқымдылардың аршуға және сүргілеуге арналған дөңгелек ағаш материалдары</w:t></w:r></w:p><w:bookmarkEnd w:id="1574"/><w:p><w:pPr><w:spacing w:after="20"/><w:ind w:left="20"/><w:jc w:val="both"/></w:pPr><w:r><w:rPr><w:rFonts w:ascii="Times New Roman"/><w:b w:val="false"/><w:i w:val="false"/><w:color w:val="000000"/><w:sz w:val="20"/></w:rPr><w:t>Лесоматериалы круглые для лущения и строгания лиственных пород, кроме тропических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022012200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18" w:id="1575"/><w:p><w:pPr><w:spacing w:after="20"/><w:ind w:left="20"/><w:jc w:val="both"/></w:pPr><w:r><w:rPr><w:rFonts w:ascii="Times New Roman"/><w:b/><w:i w:val="false"/><w:color w:val="000000"/><w:sz w:val="20"/></w:rPr><w:t>Қайың</w:t></w:r></w:p><w:bookmarkEnd w:id="1575"/><w:p><w:pPr><w:spacing w:after="20"/><w:ind w:left="20"/><w:jc w:val="both"/></w:pPr><w:r><w:rPr><w:rFonts w:ascii="Times New Roman"/><w:b w:val="false"/><w:i w:val="false"/><w:color w:val="000000"/><w:sz w:val="20"/></w:rPr><w:t>Береза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52" w:id="1576"/><w:p><w:pPr><w:spacing w:after="20"/><w:ind w:left="20"/><w:jc w:val="both"/></w:pPr><w:r><w:rPr><w:rFonts w:ascii="Times New Roman"/><w:b/><w:i w:val="false"/><w:color w:val="000000"/><w:sz w:val="20"/></w:rPr><w:t>Көктерек</w:t></w:r></w:p><w:bookmarkEnd w:id="1576"/><w:p><w:pPr><w:spacing w:after="20"/><w:ind w:left="20"/><w:jc w:val="both"/></w:pPr><w:r><w:rPr><w:rFonts w:ascii="Times New Roman"/><w:b w:val="false"/><w:i w:val="false"/><w:color w:val="000000"/><w:sz w:val="20"/></w:rPr><w:t>Осина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464" w:id="1577"/><w:p><w:pPr><w:spacing w:after="0"/><w:ind w:left="0"/><w:jc w:val="both"/></w:pPr><w:r><w:rPr><w:rFonts w:ascii="Times New Roman"/><w:b w:val="false"/><w:i w:val="false"/><w:color w:val="000000"/><w:sz w:val="28"/></w:rPr><w:t>      Жалғасы                                                                         Продолжение</w:t></w:r></w:p><w:bookmarkEnd w:id="157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1"/><w:gridCol w:w="441"/><w:gridCol w:w="283"/><w:gridCol w:w="283"/><w:gridCol w:w="441"/><w:gridCol w:w="441"/><w:gridCol w:w="440"/><w:gridCol w:w="880"/><w:gridCol w:w="880"/><w:gridCol w:w="880"/><w:gridCol w:w="880"/><w:gridCol w:w="880"/><w:gridCol w:w="880"/><w:gridCol w:w="1005"/><w:gridCol w:w="1005"/><w:gridCol w:w="1005"/><w:gridCol w:w="1005"/><w:gridCol w:w="1005"/><w:gridCol w:w="1005"/></w:tblGrid><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5" w:id="1578"/><w:p><w:pPr><w:spacing w:after="20"/><w:ind w:left="20"/><w:jc w:val="both"/></w:pPr><w:r><w:rPr><w:rFonts w:ascii="Times New Roman"/><w:b/><w:i w:val="false"/><w:color w:val="000000"/><w:sz w:val="20"/></w:rPr><w:t>Aтауы</w:t></w:r></w:p><w:bookmarkEnd w:id="1578"/><w:p><w:pPr><w:spacing w:after="20"/><w:ind w:left="20"/><w:jc w:val="both"/></w:pPr><w:r><w:rPr><w:rFonts w:ascii="Times New Roman"/><w:b w:val="false"/><w:i w:val="false"/><w:color w:val="000000"/><w:sz w:val="20"/></w:rPr><w:t>Наименование</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67" w:id="1579"/><w:p><w:pPr><w:spacing w:after="20"/><w:ind w:left="20"/><w:jc w:val="both"/></w:pPr><w:r><w:rPr><w:rFonts w:ascii="Times New Roman"/><w:b/><w:i w:val="false"/><w:color w:val="000000"/><w:sz w:val="20"/></w:rPr><w:t>Коды</w:t></w:r></w:p><w:bookmarkEnd w:id="1579"/><w:p><w:pPr><w:spacing w:after="20"/><w:ind w:left="20"/><w:jc w:val="both"/></w:pPr><w:r><w:rPr><w:rFonts w:ascii="Times New Roman"/><w:b w:val="false"/><w:i w:val="false"/><w:color w:val="000000"/><w:sz w:val="20"/></w:rPr><w:t>Код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69" w:id="1580"/><w:p><w:pPr><w:spacing w:after="20"/><w:ind w:left="20"/><w:jc w:val="both"/></w:pPr><w:r><w:rPr><w:rFonts w:ascii="Times New Roman"/><w:b/><w:i w:val="false"/><w:color w:val="000000"/><w:sz w:val="20"/></w:rPr><w:t>Тауар сипаттамасы</w:t></w:r></w:p><w:bookmarkEnd w:id="1580"/><w:p><w:pPr><w:spacing w:after="20"/><w:ind w:left="20"/><w:jc w:val="both"/></w:pPr><w:r><w:rPr><w:rFonts w:ascii="Times New Roman"/><w:b w:val="false"/><w:i w:val="false"/><w:color w:val="000000"/><w:sz w:val="20"/></w:rPr><w:t>Характеристика товара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1" w:id="1581"/><w:p><w:pPr><w:spacing w:after="20"/><w:ind w:left="20"/><w:jc w:val="both"/></w:pPr><w:r><w:rPr><w:rFonts w:ascii="Times New Roman"/><w:b/><w:i w:val="false"/><w:color w:val="000000"/><w:sz w:val="20"/></w:rPr><w:t>Есепті тоқсанның бағасы</w:t></w:r></w:p><w:bookmarkEnd w:id="1581"/><w:p><w:pPr><w:spacing w:after="20"/><w:ind w:left="20"/><w:jc w:val="both"/></w:pPr><w:r><w:rPr><w:rFonts w:ascii="Times New Roman"/><w:b w:val="false"/><w:i w:val="false"/><w:color w:val="000000"/><w:sz w:val="20"/></w:rPr><w:t>Цена отчетного квартала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3" w:id="1582"/><w:p><w:pPr><w:spacing w:after="20"/><w:ind w:left="20"/><w:jc w:val="both"/></w:pPr><w:r><w:rPr><w:rFonts w:ascii="Times New Roman"/><w:b/><w:i w:val="false"/><w:color w:val="000000"/><w:sz w:val="20"/></w:rPr><w:t>Соңғы өткізу тоқсанының бағасы</w:t></w:r></w:p><w:bookmarkEnd w:id="1582"/><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8" w:id="1583"/><w:p><w:pPr><w:spacing w:after="20"/><w:ind w:left="20"/><w:jc w:val="both"/></w:pPr><w:r><w:rPr><w:rFonts w:ascii="Times New Roman"/><w:b/><w:i w:val="false"/><w:color w:val="000000"/><w:sz w:val="20"/></w:rPr><w:t>р/с</w:t></w:r><w:r><w:rPr><w:rFonts w:ascii="Times New Roman"/><w:b w:val="false"/><w:i w:val="false"/><w:color w:val="000000"/><w:sz w:val="20"/></w:rPr><w:t xml:space="preserve"> №</w:t></w:r></w:p><w:bookmarkEnd w:id="1583"/><w:p><w:pPr><w:spacing w:after="20"/><w:ind w:left="20"/><w:jc w:val="both"/></w:pPr><w:r><w:rPr><w:rFonts w:ascii="Times New Roman"/><w:b w:val="false"/><w:i w:val="false"/><w:color w:val="000000"/><w:sz w:val="20"/></w:rPr><w:t>№ п/п</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0" w:id="1584"/><w:p><w:pPr><w:spacing w:after="20"/><w:ind w:left="20"/><w:jc w:val="both"/></w:pPr><w:r><w:rPr><w:rFonts w:ascii="Times New Roman"/><w:b/><w:i w:val="false"/><w:color w:val="000000"/><w:sz w:val="20"/></w:rPr><w:t>сорты, партия көлемі, төлем шарты және басқалар</w:t></w:r></w:p><w:bookmarkEnd w:id="1584"/><w:p><w:pPr><w:spacing w:after="20"/><w:ind w:left="20"/><w:jc w:val="both"/></w:pPr><w:r><w:rPr><w:rFonts w:ascii="Times New Roman"/><w:b w:val="false"/><w:i w:val="false"/><w:color w:val="000000"/><w:sz w:val="20"/></w:rPr><w:t>сорт, объем партии, условие оплаты и другое</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2" w:id="1585"/><w:p><w:pPr><w:spacing w:after="20"/><w:ind w:left="20"/><w:jc w:val="both"/></w:pPr><w:r><w:rPr><w:rFonts w:ascii="Times New Roman"/><w:b/><w:i w:val="false"/><w:color w:val="000000"/><w:sz w:val="20"/></w:rPr><w:t>ірі (25см және одан жоғары)</w:t></w:r></w:p><w:bookmarkEnd w:id="1585"/><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4" w:id="1586"/><w:p><w:pPr><w:spacing w:after="20"/><w:ind w:left="20"/><w:jc w:val="both"/></w:pPr><w:r><w:rPr><w:rFonts w:ascii="Times New Roman"/><w:b/><w:i w:val="false"/><w:color w:val="000000"/><w:sz w:val="20"/></w:rPr><w:t>орташа</w:t></w:r></w:p><w:bookmarkEnd w:id="1586"/><w:p><w:pPr><w:spacing w:after="20"/><w:ind w:left="20"/><w:jc w:val="both"/></w:pPr><w:r><w:rPr><w:rFonts w:ascii="Times New Roman"/><w:b w:val="false"/><w:i w:val="false"/><w:color w:val="000000"/><w:sz w:val="20"/></w:rPr><w:t>средние (13-24см)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6" w:id="1587"/><w:p><w:pPr><w:spacing w:after="20"/><w:ind w:left="20"/><w:jc w:val="both"/></w:pPr><w:r><w:rPr><w:rFonts w:ascii="Times New Roman"/><w:b/><w:i w:val="false"/><w:color w:val="000000"/><w:sz w:val="20"/></w:rPr><w:t>ұсақ</w:t></w:r></w:p><w:bookmarkEnd w:id="1587"/><w:p><w:pPr><w:spacing w:after="20"/><w:ind w:left="20"/><w:jc w:val="both"/></w:pPr><w:r><w:rPr><w:rFonts w:ascii="Times New Roman"/><w:b w:val="false"/><w:i w:val="false"/><w:color w:val="000000"/><w:sz w:val="20"/></w:rPr><w:t>мелкие (3-12см)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8" w:id="1588"/><w:p><w:pPr><w:spacing w:after="20"/><w:ind w:left="20"/><w:jc w:val="both"/></w:pPr><w:r><w:rPr><w:rFonts w:ascii="Times New Roman"/><w:b/><w:i w:val="false"/><w:color w:val="000000"/><w:sz w:val="20"/></w:rPr><w:t>ірі (25см және одан жоғары)</w:t></w:r></w:p><w:bookmarkEnd w:id="1588"/><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90" w:id="1589"/><w:p><w:pPr><w:spacing w:after="20"/><w:ind w:left="20"/><w:jc w:val="both"/></w:pPr><w:r><w:rPr><w:rFonts w:ascii="Times New Roman"/><w:b/><w:i w:val="false"/><w:color w:val="000000"/><w:sz w:val="20"/></w:rPr><w:t>орташа</w:t></w:r></w:p><w:bookmarkEnd w:id="1589"/><w:p><w:pPr><w:spacing w:after="20"/><w:ind w:left="20"/><w:jc w:val="both"/></w:pPr><w:r><w:rPr><w:rFonts w:ascii="Times New Roman"/><w:b w:val="false"/><w:i w:val="false"/><w:color w:val="000000"/><w:sz w:val="20"/></w:rPr><w:t>средние (13-24см)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92" w:id="1590"/><w:p><w:pPr><w:spacing w:after="20"/><w:ind w:left="20"/><w:jc w:val="both"/></w:pPr><w:r><w:rPr><w:rFonts w:ascii="Times New Roman"/><w:b/><w:i w:val="false"/><w:color w:val="000000"/><w:sz w:val="20"/></w:rPr><w:t>ұсақ</w:t></w:r></w:p><w:bookmarkEnd w:id="1590"/><w:p><w:pPr><w:spacing w:after="20"/><w:ind w:left="20"/><w:jc w:val="both"/></w:pPr><w:r><w:rPr><w:rFonts w:ascii="Times New Roman"/><w:b w:val="false"/><w:i w:val="false"/><w:color w:val="000000"/><w:sz w:val="20"/></w:rPr><w:t>мелкие (3-12см)</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05" w:id="1591"/><w:p><w:pPr><w:spacing w:after="20"/><w:ind w:left="20"/><w:jc w:val="both"/></w:pPr><w:r><w:rPr><w:rFonts w:ascii="Times New Roman"/><w:b w:val="false"/><w:i w:val="false"/><w:color w:val="000000"/><w:sz w:val="20"/></w:rPr><w:t>A</w:t></w:r></w:p><w:bookmarkEnd w:id="1591"/></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17" w:id="1592"/><w:p><w:pPr><w:spacing w:after="20"/><w:ind w:left="20"/><w:jc w:val="both"/></w:pPr><w:r><w:rPr><w:rFonts w:ascii="Times New Roman"/><w:b/><w:i w:val="false"/><w:color w:val="000000"/><w:sz w:val="20"/></w:rPr><w:t>Терек</w:t></w:r></w:p><w:bookmarkEnd w:id="1592"/><w:p><w:pPr><w:spacing w:after="20"/><w:ind w:left="20"/><w:jc w:val="both"/></w:pPr><w:r><w:rPr><w:rFonts w:ascii="Times New Roman"/><w:b w:val="false"/><w:i w:val="false"/><w:color w:val="000000"/><w:sz w:val="20"/></w:rPr><w:t>Тополь</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51" w:id="1593"/><w:p><w:pPr><w:spacing w:after="20"/><w:ind w:left="20"/><w:jc w:val="both"/></w:pPr><w:r><w:rPr><w:rFonts w:ascii="Times New Roman"/><w:b/><w:i w:val="false"/><w:color w:val="000000"/><w:sz w:val="20"/></w:rPr><w:t>Тропикалық тұқымдылардан басқа жапырақ тұқымдылардың қайта өңдеуге пайдаланылатын дөңгелек ағаш материалдары</w:t></w:r></w:p><w:bookmarkEnd w:id="1593"/><w:p><w:pPr><w:spacing w:after="20"/><w:ind w:left="20"/><w:jc w:val="both"/></w:pPr><w:r><w:rPr><w:rFonts w:ascii="Times New Roman"/><w:b w:val="false"/><w:i w:val="false"/><w:color w:val="000000"/><w:sz w:val="20"/></w:rPr><w:t>Лесоматериалы круглые, используемые для переработки лиственных пород, кроме тропических пород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022012400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63" w:id="1594"/><w:p><w:pPr><w:spacing w:after="20"/><w:ind w:left="20"/><w:jc w:val="both"/></w:pPr><w:r><w:rPr><w:rFonts w:ascii="Times New Roman"/><w:b/><w:i w:val="false"/><w:color w:val="000000"/><w:sz w:val="20"/></w:rPr><w:t>Қайың</w:t></w:r></w:p><w:bookmarkEnd w:id="1594"/><w:p><w:pPr><w:spacing w:after="20"/><w:ind w:left="20"/><w:jc w:val="both"/></w:pPr><w:r><w:rPr><w:rFonts w:ascii="Times New Roman"/><w:b w:val="false"/><w:i w:val="false"/><w:color w:val="000000"/><w:sz w:val="20"/></w:rPr><w:t>Береза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97" w:id="1595"/><w:p><w:pPr><w:spacing w:after="20"/><w:ind w:left="20"/><w:jc w:val="both"/></w:pPr><w:r><w:rPr><w:rFonts w:ascii="Times New Roman"/><w:b/><w:i w:val="false"/><w:color w:val="000000"/><w:sz w:val="20"/></w:rPr><w:t>Көктерек</w:t></w:r></w:p><w:bookmarkEnd w:id="1595"/><w:p><w:pPr><w:spacing w:after="20"/><w:ind w:left="20"/><w:jc w:val="both"/></w:pPr><w:r><w:rPr><w:rFonts w:ascii="Times New Roman"/><w:b w:val="false"/><w:i w:val="false"/><w:color w:val="000000"/><w:sz w:val="20"/></w:rPr><w:t>Осина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31" w:id="1596"/><w:p><w:pPr><w:spacing w:after="20"/><w:ind w:left="20"/><w:jc w:val="both"/></w:pPr><w:r><w:rPr><w:rFonts w:ascii="Times New Roman"/><w:b/><w:i w:val="false"/><w:color w:val="000000"/><w:sz w:val="20"/></w:rPr><w:t>Терек</w:t></w:r></w:p><w:bookmarkEnd w:id="1596"/><w:p><w:pPr><w:spacing w:after="20"/><w:ind w:left="20"/><w:jc w:val="both"/></w:pPr><w:r><w:rPr><w:rFonts w:ascii="Times New Roman"/><w:b w:val="false"/><w:i w:val="false"/><w:color w:val="000000"/><w:sz w:val="20"/></w:rPr><w:t>Тополь</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9"/><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9656" w:id="1597"/></w:p><w:bookmarkEnd w:id="1597"/><w:p><w:pPr><w:spacing w:after="20"/><w:ind w:left="20"/><w:jc w:val="both"/></w:pPr></w:p><w:bookmarkStart w:name="z9654" w:id="1598"/><w:p><w:pPr><w:spacing w:after="20"/><w:ind w:left="20"/><w:jc w:val="both"/></w:pPr><w:r><w:rPr><w:rFonts w:ascii="Times New Roman"/><w:b/><w:i w:val="false"/><w:color w:val="000000"/><w:sz w:val="20"/></w:rPr><w:t>3. ҚҚС-сыз ағаш тұқымының типі, ағаш түрлері, ағаш отынының пішімі бойынша ағаш отынына бағаны тығыз текше метріне теңгемен көрсетіңіз</w:t></w:r></w:p><w:bookmarkEnd w:id="1598"/><w:p><w:pPr><w:spacing w:after="20"/><w:ind w:left="20"/><w:jc w:val="both"/></w:pPr><w:r><w:rPr><w:rFonts w:ascii="Times New Roman"/><w:b w:val="false"/><w:i w:val="false"/><w:color w:val="000000"/><w:sz w:val="20"/></w:rPr><w:t>Укажите цены на топливо древесное по типу древесной породы, видам деревьев, формы топливы древесного без НДС, в тенге за плотный кубический метр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7" w:id="1599"/><w:p><w:pPr><w:spacing w:after="20"/><w:ind w:left="20"/><w:jc w:val="both"/></w:pPr><w:r><w:rPr><w:rFonts w:ascii="Times New Roman"/><w:b/><w:i w:val="false"/><w:color w:val="000000"/><w:sz w:val="20"/></w:rPr><w:t>Aтауы</w:t></w:r></w:p><w:bookmarkEnd w:id="1599"/><w:p><w:pPr><w:spacing w:after="20"/><w:ind w:left="20"/><w:jc w:val="both"/></w:pPr><w:r><w:rPr><w:rFonts w:ascii="Times New Roman"/><w:b w:val="false"/><w:i w:val="false"/><w:color w:val="000000"/><w:sz w:val="20"/></w:rPr><w:t>Наименование</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59" w:id="1600"/><w:p><w:pPr><w:spacing w:after="20"/><w:ind w:left="20"/><w:jc w:val="both"/></w:pPr><w:r><w:rPr><w:rFonts w:ascii="Times New Roman"/><w:b/><w:i w:val="false"/><w:color w:val="000000"/><w:sz w:val="20"/></w:rPr><w:t>Коды</w:t></w:r></w:p><w:bookmarkEnd w:id="1600"/><w:p><w:pPr><w:spacing w:after="20"/><w:ind w:left="20"/><w:jc w:val="both"/></w:pPr><w:r><w:rPr><w:rFonts w:ascii="Times New Roman"/><w:b w:val="false"/><w:i w:val="false"/><w:color w:val="000000"/><w:sz w:val="20"/></w:rPr><w:t>Код</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1" w:id="1601"/><w:p><w:pPr><w:spacing w:after="20"/><w:ind w:left="20"/><w:jc w:val="both"/></w:pPr><w:r><w:rPr><w:rFonts w:ascii="Times New Roman"/><w:b/><w:i w:val="false"/><w:color w:val="000000"/><w:sz w:val="20"/></w:rPr><w:t>Тауар сипаттамасы</w:t></w:r></w:p><w:bookmarkEnd w:id="1601"/><w:p><w:pPr><w:spacing w:after="20"/><w:ind w:left="20"/><w:jc w:val="both"/></w:pPr><w:r><w:rPr><w:rFonts w:ascii="Times New Roman"/><w:b w:val="false"/><w:i w:val="false"/><w:color w:val="000000"/><w:sz w:val="20"/></w:rPr><w:t>Характеристика товара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3" w:id="1602"/><w:p><w:pPr><w:spacing w:after="20"/><w:ind w:left="20"/><w:jc w:val="both"/></w:pPr><w:r><w:rPr><w:rFonts w:ascii="Times New Roman"/><w:b/><w:i w:val="false"/><w:color w:val="000000"/><w:sz w:val="20"/></w:rPr><w:t>Есепті тоқсанның бағасы</w:t></w:r></w:p><w:bookmarkEnd w:id="1602"/><w:p><w:pPr><w:spacing w:after="20"/><w:ind w:left="20"/><w:jc w:val="both"/></w:pPr><w:r><w:rPr><w:rFonts w:ascii="Times New Roman"/><w:b w:val="false"/><w:i w:val="false"/><w:color w:val="000000"/><w:sz w:val="20"/></w:rPr><w:t>Цена отчетного квартала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5" w:id="1603"/><w:p><w:pPr><w:spacing w:after="20"/><w:ind w:left="20"/><w:jc w:val="both"/></w:pPr><w:r><w:rPr><w:rFonts w:ascii="Times New Roman"/><w:b/><w:i w:val="false"/><w:color w:val="000000"/><w:sz w:val="20"/></w:rPr><w:t>Соңғы өткізу тоқсанының бағасы</w:t></w:r></w:p><w:bookmarkEnd w:id="1603"/><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0" w:id="1604"/><w:p><w:pPr><w:spacing w:after="20"/><w:ind w:left="20"/><w:jc w:val="both"/></w:pPr><w:r><w:rPr><w:rFonts w:ascii="Times New Roman"/><w:b/><w:i w:val="false"/><w:color w:val="000000"/><w:sz w:val="20"/></w:rPr><w:t>р/с</w:t></w:r><w:r><w:rPr><w:rFonts w:ascii="Times New Roman"/><w:b w:val="false"/><w:i w:val="false"/><w:color w:val="000000"/><w:sz w:val="20"/></w:rPr><w:t xml:space="preserve"> №</w:t></w:r></w:p><w:bookmarkEnd w:id="1604"/><w:p><w:pPr><w:spacing w:after="20"/><w:ind w:left="20"/><w:jc w:val="both"/></w:pPr><w:r><w:rPr><w:rFonts w:ascii="Times New Roman"/><w:b w:val="false"/><w:i w:val="false"/><w:color w:val="000000"/><w:sz w:val="20"/></w:rPr><w:t>№ п/п</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2" w:id="1605"/><w:p><w:pPr><w:spacing w:after="20"/><w:ind w:left="20"/><w:jc w:val="both"/></w:pPr><w:r><w:rPr><w:rFonts w:ascii="Times New Roman"/><w:b/><w:i w:val="false"/><w:color w:val="000000"/><w:sz w:val="20"/></w:rPr><w:t>партия көлемі, төлем шарты және басқалар</w:t></w:r></w:p><w:bookmarkEnd w:id="1605"/><w:p><w:pPr><w:spacing w:after="20"/><w:ind w:left="20"/><w:jc w:val="both"/></w:pPr><w:r><w:rPr><w:rFonts w:ascii="Times New Roman"/><w:b w:val="false"/><w:i w:val="false"/><w:color w:val="000000"/><w:sz w:val="20"/></w:rPr><w:t>объемпартии,условие оплаты и другое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4" w:id="1606"/><w:p><w:pPr><w:spacing w:after="20"/><w:ind w:left="20"/><w:jc w:val="both"/></w:pPr><w:r><w:rPr><w:rFonts w:ascii="Times New Roman"/><w:b/><w:i w:val="false"/><w:color w:val="000000"/><w:sz w:val="20"/></w:rPr><w:t>метрлік</w:t></w:r></w:p><w:bookmarkEnd w:id="1606"/><w:p><w:pPr><w:spacing w:after="20"/><w:ind w:left="20"/><w:jc w:val="both"/></w:pPr><w:r><w:rPr><w:rFonts w:ascii="Times New Roman"/><w:b w:val="false"/><w:i w:val="false"/><w:color w:val="000000"/><w:sz w:val="20"/></w:rPr><w:t>метражные</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6" w:id="1607"/><w:p><w:pPr><w:spacing w:after="20"/><w:ind w:left="20"/><w:jc w:val="both"/></w:pPr><w:r><w:rPr><w:rFonts w:ascii="Times New Roman"/><w:b/><w:i w:val="false"/><w:color w:val="000000"/><w:sz w:val="20"/></w:rPr><w:t>кесінділік</w:t></w:r></w:p><w:bookmarkEnd w:id="1607"/><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78" w:id="1608"/><w:p><w:pPr><w:spacing w:after="20"/><w:ind w:left="20"/><w:jc w:val="both"/></w:pPr><w:r><w:rPr><w:rFonts w:ascii="Times New Roman"/><w:b/><w:i w:val="false"/><w:color w:val="000000"/><w:sz w:val="20"/></w:rPr><w:t>бұталған</w:t></w:r></w:p><w:bookmarkEnd w:id="1608"/><w:p><w:pPr><w:spacing w:after="20"/><w:ind w:left="20"/><w:jc w:val="both"/></w:pPr><w:r><w:rPr><w:rFonts w:ascii="Times New Roman"/><w:b w:val="false"/><w:i w:val="false"/><w:color w:val="000000"/><w:sz w:val="20"/></w:rPr><w:t>колотые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80" w:id="1609"/><w:p><w:pPr><w:spacing w:after="20"/><w:ind w:left="20"/><w:jc w:val="both"/></w:pPr><w:r><w:rPr><w:rFonts w:ascii="Times New Roman"/><w:b/><w:i w:val="false"/><w:color w:val="000000"/><w:sz w:val="20"/></w:rPr><w:t>метрлік</w:t></w:r></w:p><w:bookmarkEnd w:id="1609"/><w:p><w:pPr><w:spacing w:after="20"/><w:ind w:left="20"/><w:jc w:val="both"/></w:pPr><w:r><w:rPr><w:rFonts w:ascii="Times New Roman"/><w:b w:val="false"/><w:i w:val="false"/><w:color w:val="000000"/><w:sz w:val="20"/></w:rPr><w:t>метражные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82" w:id="1610"/><w:p><w:pPr><w:spacing w:after="20"/><w:ind w:left="20"/><w:jc w:val="both"/></w:pPr><w:r><w:rPr><w:rFonts w:ascii="Times New Roman"/><w:b/><w:i w:val="false"/><w:color w:val="000000"/><w:sz w:val="20"/></w:rPr><w:t>кесінді</w:t></w:r><w:r><w:rPr><w:rFonts w:ascii="Times New Roman"/><w:b w:val="false"/><w:i w:val="false"/><w:color w:val="000000"/><w:sz w:val="20"/></w:rPr><w:t>лік</w:t></w:r></w:p><w:bookmarkEnd w:id="1610"/><w:p><w:pPr><w:spacing w:after="20"/><w:ind w:left="20"/><w:jc w:val="both"/></w:pPr><w:r><w:rPr><w:rFonts w:ascii="Times New Roman"/><w:b w:val="false"/><w:i w:val="false"/><w:color w:val="000000"/><w:sz w:val="20"/></w:rPr><w:t>чурки</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84" w:id="1611"/><w:p><w:pPr><w:spacing w:after="20"/><w:ind w:left="20"/><w:jc w:val="both"/></w:pPr><w:r><w:rPr><w:rFonts w:ascii="Times New Roman"/><w:b/><w:i w:val="false"/><w:color w:val="000000"/><w:sz w:val="20"/></w:rPr><w:t>бұталған</w:t></w:r></w:p><w:bookmarkEnd w:id="1611"/><w:p><w:pPr><w:spacing w:after="20"/><w:ind w:left="20"/><w:jc w:val="both"/></w:pPr><w:r><w:rPr><w:rFonts w:ascii="Times New Roman"/><w:b w:val="false"/><w:i w:val="false"/><w:color w:val="000000"/><w:sz w:val="20"/></w:rPr><w:t>колотые</w:t></w:r></w:p></w:tc></w:tr><w:tr><w:trPr><w:trHeight w:val="135" w:hRule="atLeast"/></w:trPr><w:tc><w:tcPr><w:tcW w:w="4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97" w:id="1612"/><w:p><w:pPr><w:spacing w:after="20"/><w:ind w:left="20"/><w:jc w:val="both"/></w:pPr><w:r><w:rPr><w:rFonts w:ascii="Times New Roman"/><w:b w:val="false"/><w:i w:val="false"/><w:color w:val="000000"/><w:sz w:val="20"/></w:rPr><w:t>A</w:t></w:r></w:p><w:bookmarkEnd w:id="1612"/></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4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09" w:id="1613"/><w:p><w:pPr><w:spacing w:after="20"/><w:ind w:left="20"/><w:jc w:val="both"/></w:pPr><w:r><w:rPr><w:rFonts w:ascii="Times New Roman"/><w:b/><w:i w:val="false"/><w:color w:val="000000"/><w:sz w:val="20"/></w:rPr><w:t>Жасыл орман</w:t></w:r></w:p><w:bookmarkEnd w:id="1613"/><w:p><w:pPr><w:spacing w:after="20"/><w:ind w:left="20"/><w:jc w:val="both"/></w:pPr><w:r><w:rPr><w:rFonts w:ascii="Times New Roman"/><w:b w:val="false"/><w:i w:val="false"/><w:color w:val="000000"/><w:sz w:val="20"/></w:rPr><w:t>Зеленый лес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21" w:id="1614"/><w:p><w:pPr><w:spacing w:after="20"/><w:ind w:left="20"/><w:jc w:val="both"/></w:pPr><w:r><w:rPr><w:rFonts w:ascii="Times New Roman"/><w:b/><w:i w:val="false"/><w:color w:val="000000"/><w:sz w:val="20"/></w:rPr><w:t>Қарағай</w:t></w:r></w:p><w:bookmarkEnd w:id="1614"/><w:p><w:pPr><w:spacing w:after="20"/><w:ind w:left="20"/><w:jc w:val="both"/></w:pPr><w:r><w:rPr><w:rFonts w:ascii="Times New Roman"/><w:b w:val="false"/><w:i w:val="false"/><w:color w:val="000000"/><w:sz w:val="20"/></w:rPr><w:t>Сосна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55" w:id="1615"/><w:p><w:pPr><w:spacing w:after="20"/><w:ind w:left="20"/><w:jc w:val="both"/></w:pPr><w:r><w:rPr><w:rFonts w:ascii="Times New Roman"/><w:b/><w:i w:val="false"/><w:color w:val="000000"/><w:sz w:val="20"/></w:rPr><w:t>Самырсын</w:t></w:r></w:p><w:bookmarkEnd w:id="1615"/><w:p><w:pPr><w:spacing w:after="20"/><w:ind w:left="20"/><w:jc w:val="both"/></w:pPr><w:r><w:rPr><w:rFonts w:ascii="Times New Roman"/><w:b w:val="false"/><w:i w:val="false"/><w:color w:val="000000"/><w:sz w:val="20"/></w:rPr><w:t>Пихта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89" w:id="1616"/><w:p><w:pPr><w:spacing w:after="20"/><w:ind w:left="20"/><w:jc w:val="both"/></w:pPr><w:r><w:rPr><w:rFonts w:ascii="Times New Roman"/><w:b/><w:i w:val="false"/><w:color w:val="000000"/><w:sz w:val="20"/></w:rPr><w:t>Балқарағай</w:t></w:r></w:p><w:bookmarkEnd w:id="1616"/><w:p><w:pPr><w:spacing w:after="20"/><w:ind w:left="20"/><w:jc w:val="both"/></w:pPr><w:r><w:rPr><w:rFonts w:ascii="Times New Roman"/><w:b w:val="false"/><w:i w:val="false"/><w:color w:val="000000"/><w:sz w:val="20"/></w:rPr><w:t>Лиственница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23" w:id="1617"/><w:p><w:pPr><w:spacing w:after="20"/><w:ind w:left="20"/><w:jc w:val="both"/></w:pPr><w:r><w:rPr><w:rFonts w:ascii="Times New Roman"/><w:b/><w:i w:val="false"/><w:color w:val="000000"/><w:sz w:val="20"/></w:rPr><w:t>Қайың</w:t></w:r></w:p><w:bookmarkEnd w:id="1617"/><w:p><w:pPr><w:spacing w:after="20"/><w:ind w:left="20"/><w:jc w:val="both"/></w:pPr><w:r><w:rPr><w:rFonts w:ascii="Times New Roman"/><w:b w:val="false"/><w:i w:val="false"/><w:color w:val="000000"/><w:sz w:val="20"/></w:rPr><w:t>Береза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57" w:id="1618"/><w:p><w:pPr><w:spacing w:after="20"/><w:ind w:left="20"/><w:jc w:val="both"/></w:pPr><w:r><w:rPr><w:rFonts w:ascii="Times New Roman"/><w:b/><w:i w:val="false"/><w:color w:val="000000"/><w:sz w:val="20"/></w:rPr><w:t>Көктерек</w:t></w:r></w:p><w:bookmarkEnd w:id="1618"/><w:p><w:pPr><w:spacing w:after="20"/><w:ind w:left="20"/><w:jc w:val="both"/></w:pPr><w:r><w:rPr><w:rFonts w:ascii="Times New Roman"/><w:b w:val="false"/><w:i w:val="false"/><w:color w:val="000000"/><w:sz w:val="20"/></w:rPr><w:t>Осина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880" w:id="1619"/><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1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84"/><w:gridCol w:w="909"/><w:gridCol w:w="1817"/><w:gridCol w:w="1817"/><w:gridCol w:w="1428"/><w:gridCol w:w="1427"/><w:gridCol w:w="1427"/><w:gridCol w:w="1557"/><w:gridCol w:w="1557"/><w:gridCol w:w="1557"/></w:tblGrid><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1" w:id="1620"/><w:p><w:pPr><w:spacing w:after="20"/><w:ind w:left="20"/><w:jc w:val="both"/></w:pPr><w:r><w:rPr><w:rFonts w:ascii="Times New Roman"/><w:b/><w:i w:val="false"/><w:color w:val="000000"/><w:sz w:val="20"/></w:rPr><w:t>Aтауы</w:t></w:r></w:p><w:bookmarkEnd w:id="1620"/><w:p><w:pPr><w:spacing w:after="20"/><w:ind w:left="20"/><w:jc w:val="both"/></w:pPr><w:r><w:rPr><w:rFonts w:ascii="Times New Roman"/><w:b w:val="false"/><w:i w:val="false"/><w:color w:val="000000"/><w:sz w:val="20"/></w:rPr><w:t>Наименование</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3" w:id="1621"/><w:p><w:pPr><w:spacing w:after="20"/><w:ind w:left="20"/><w:jc w:val="both"/></w:pPr><w:r><w:rPr><w:rFonts w:ascii="Times New Roman"/><w:b/><w:i w:val="false"/><w:color w:val="000000"/><w:sz w:val="20"/></w:rPr><w:t>Коды</w:t></w:r></w:p><w:bookmarkEnd w:id="1621"/><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5" w:id="1622"/><w:p><w:pPr><w:spacing w:after="20"/><w:ind w:left="20"/><w:jc w:val="both"/></w:pPr><w:r><w:rPr><w:rFonts w:ascii="Times New Roman"/><w:b/><w:i w:val="false"/><w:color w:val="000000"/><w:sz w:val="20"/></w:rPr><w:t>Тауар сипаттамасы</w:t></w:r></w:p><w:bookmarkEnd w:id="1622"/><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7" w:id="1623"/><w:p><w:pPr><w:spacing w:after="20"/><w:ind w:left="20"/><w:jc w:val="both"/></w:pPr><w:r><w:rPr><w:rFonts w:ascii="Times New Roman"/><w:b/><w:i w:val="false"/><w:color w:val="000000"/><w:sz w:val="20"/></w:rPr><w:t>Есепті тоқсанның бағасы</w:t></w:r></w:p><w:bookmarkEnd w:id="1623"/><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9" w:id="1624"/><w:p><w:pPr><w:spacing w:after="20"/><w:ind w:left="20"/><w:jc w:val="both"/></w:pPr><w:r><w:rPr><w:rFonts w:ascii="Times New Roman"/><w:b/><w:i w:val="false"/><w:color w:val="000000"/><w:sz w:val="20"/></w:rPr><w:t>Соңғы өткізу тоқсанының бағасы</w:t></w:r></w:p><w:bookmarkEnd w:id="1624"/><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4" w:id="1625"/><w:p><w:pPr><w:spacing w:after="20"/><w:ind w:left="20"/><w:jc w:val="both"/></w:pPr><w:r><w:rPr><w:rFonts w:ascii="Times New Roman"/><w:b/><w:i w:val="false"/><w:color w:val="000000"/><w:sz w:val="20"/></w:rPr><w:t>р/с</w:t></w:r><w:r><w:rPr><w:rFonts w:ascii="Times New Roman"/><w:b w:val="false"/><w:i w:val="false"/><w:color w:val="000000"/><w:sz w:val="20"/></w:rPr><w:t xml:space="preserve"> №</w:t></w:r></w:p><w:bookmarkEnd w:id="1625"/><w:p><w:pPr><w:spacing w:after="20"/><w:ind w:left="20"/><w:jc w:val="both"/></w:pPr><w:r><w:rPr><w:rFonts w:ascii="Times New Roman"/><w:b w:val="false"/><w:i w:val="false"/><w:color w:val="000000"/><w:sz w:val="20"/></w:rPr><w:t>№ п/п</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6" w:id="1626"/><w:p><w:pPr><w:spacing w:after="20"/><w:ind w:left="20"/><w:jc w:val="both"/></w:pPr><w:r><w:rPr><w:rFonts w:ascii="Times New Roman"/><w:b/><w:i w:val="false"/><w:color w:val="000000"/><w:sz w:val="20"/></w:rPr><w:t>партия көлемі, төлем шарты және басқалар</w:t></w:r></w:p><w:bookmarkEnd w:id="1626"/><w:p><w:pPr><w:spacing w:after="20"/><w:ind w:left="20"/><w:jc w:val="both"/></w:pPr><w:r><w:rPr><w:rFonts w:ascii="Times New Roman"/><w:b w:val="false"/><w:i w:val="false"/><w:color w:val="000000"/><w:sz w:val="20"/></w:rPr><w:t>объемпартии,условие оплаты и другое</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8" w:id="1627"/><w:p><w:pPr><w:spacing w:after="20"/><w:ind w:left="20"/><w:jc w:val="both"/></w:pPr><w:r><w:rPr><w:rFonts w:ascii="Times New Roman"/><w:b/><w:i w:val="false"/><w:color w:val="000000"/><w:sz w:val="20"/></w:rPr><w:t>метрлік</w:t></w:r></w:p><w:bookmarkEnd w:id="1627"/><w:p><w:pPr><w:spacing w:after="20"/><w:ind w:left="20"/><w:jc w:val="both"/></w:pPr><w:r><w:rPr><w:rFonts w:ascii="Times New Roman"/><w:b w:val="false"/><w:i w:val="false"/><w:color w:val="000000"/><w:sz w:val="20"/></w:rPr><w:t>метражные</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0" w:id="1628"/><w:p><w:pPr><w:spacing w:after="20"/><w:ind w:left="20"/><w:jc w:val="both"/></w:pPr><w:r><w:rPr><w:rFonts w:ascii="Times New Roman"/><w:b/><w:i w:val="false"/><w:color w:val="000000"/><w:sz w:val="20"/></w:rPr><w:t>кесінділік</w:t></w:r></w:p><w:bookmarkEnd w:id="1628"/><w:p><w:pPr><w:spacing w:after="20"/><w:ind w:left="20"/><w:jc w:val="both"/></w:pPr><w:r><w:rPr><w:rFonts w:ascii="Times New Roman"/><w:b w:val="false"/><w:i w:val="false"/><w:color w:val="000000"/><w:sz w:val="20"/></w:rPr><w:t>чурки</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2" w:id="1629"/><w:p><w:pPr><w:spacing w:after="20"/><w:ind w:left="20"/><w:jc w:val="both"/></w:pPr><w:r><w:rPr><w:rFonts w:ascii="Times New Roman"/><w:b/><w:i w:val="false"/><w:color w:val="000000"/><w:sz w:val="20"/></w:rPr><w:t>бұталған</w:t></w:r></w:p><w:bookmarkEnd w:id="1629"/><w:p><w:pPr><w:spacing w:after="20"/><w:ind w:left="20"/><w:jc w:val="both"/></w:pPr><w:r><w:rPr><w:rFonts w:ascii="Times New Roman"/><w:b w:val="false"/><w:i w:val="false"/><w:color w:val="000000"/><w:sz w:val="20"/></w:rPr><w:t>колотые</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4" w:id="1630"/><w:p><w:pPr><w:spacing w:after="20"/><w:ind w:left="20"/><w:jc w:val="both"/></w:pPr><w:r><w:rPr><w:rFonts w:ascii="Times New Roman"/><w:b/><w:i w:val="false"/><w:color w:val="000000"/><w:sz w:val="20"/></w:rPr><w:t>метрлік</w:t></w:r></w:p><w:bookmarkEnd w:id="1630"/><w:p><w:pPr><w:spacing w:after="20"/><w:ind w:left="20"/><w:jc w:val="both"/></w:pPr><w:r><w:rPr><w:rFonts w:ascii="Times New Roman"/><w:b w:val="false"/><w:i w:val="false"/><w:color w:val="000000"/><w:sz w:val="20"/></w:rPr><w:t>метражные</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6" w:id="1631"/><w:p><w:pPr><w:spacing w:after="20"/><w:ind w:left="20"/><w:jc w:val="both"/></w:pPr><w:r><w:rPr><w:rFonts w:ascii="Times New Roman"/><w:b/><w:i w:val="false"/><w:color w:val="000000"/><w:sz w:val="20"/></w:rPr><w:t>кесінділік</w:t></w:r></w:p><w:bookmarkEnd w:id="1631"/><w:p><w:pPr><w:spacing w:after="20"/><w:ind w:left="20"/><w:jc w:val="both"/></w:pPr><w:r><w:rPr><w:rFonts w:ascii="Times New Roman"/><w:b w:val="false"/><w:i w:val="false"/><w:color w:val="000000"/><w:sz w:val="20"/></w:rPr><w:t>чурки</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8" w:id="1632"/><w:p><w:pPr><w:spacing w:after="20"/><w:ind w:left="20"/><w:jc w:val="both"/></w:pPr><w:r><w:rPr><w:rFonts w:ascii="Times New Roman"/><w:b/><w:i w:val="false"/><w:color w:val="000000"/><w:sz w:val="20"/></w:rPr><w:t>бұталған</w:t></w:r></w:p><w:bookmarkEnd w:id="1632"/><w:p><w:pPr><w:spacing w:after="20"/><w:ind w:left="20"/><w:jc w:val="both"/></w:pPr><w:r><w:rPr><w:rFonts w:ascii="Times New Roman"/><w:b w:val="false"/><w:i w:val="false"/><w:color w:val="000000"/><w:sz w:val="20"/></w:rPr><w:t>колотые</w:t></w:r></w:p></w:tc></w:tr><w:tr><w:trPr><w:trHeight w:val="135" w:hRule="atLeast"/></w:trPr><w:tc><w:tcPr><w:tcW w:w="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21" w:id="1633"/><w:p><w:pPr><w:spacing w:after="20"/><w:ind w:left="20"/><w:jc w:val="both"/></w:pPr><w:r><w:rPr><w:rFonts w:ascii="Times New Roman"/><w:b w:val="false"/><w:i w:val="false"/><w:color w:val="000000"/><w:sz w:val="20"/></w:rPr><w:t>A</w:t></w:r></w:p><w:bookmarkEnd w:id="1633"/></w:tc><w:tc><w:tcPr><w:tcW w:w="9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33" w:id="1634"/><w:p><w:pPr><w:spacing w:after="20"/><w:ind w:left="20"/><w:jc w:val="both"/></w:pPr><w:r><w:rPr><w:rFonts w:ascii="Times New Roman"/><w:b/><w:i w:val="false"/><w:color w:val="000000"/><w:sz w:val="20"/></w:rPr><w:t>Терек</w:t></w:r></w:p><w:bookmarkEnd w:id="1634"/><w:p><w:pPr><w:spacing w:after="20"/><w:ind w:left="20"/><w:jc w:val="both"/></w:pPr><w:r><w:rPr><w:rFonts w:ascii="Times New Roman"/><w:b w:val="false"/><w:i w:val="false"/><w:color w:val="000000"/><w:sz w:val="20"/></w:rPr><w:t>Тополь</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67" w:id="1635"/><w:p><w:pPr><w:spacing w:after="20"/><w:ind w:left="20"/><w:jc w:val="both"/></w:pPr><w:r><w:rPr><w:rFonts w:ascii="Times New Roman"/><w:b/><w:i w:val="false"/><w:color w:val="000000"/><w:sz w:val="20"/></w:rPr><w:t>Шырша</w:t></w:r></w:p><w:bookmarkEnd w:id="1635"/><w:p><w:pPr><w:spacing w:after="20"/><w:ind w:left="20"/><w:jc w:val="both"/></w:pPr><w:r><w:rPr><w:rFonts w:ascii="Times New Roman"/><w:b w:val="false"/><w:i w:val="false"/><w:color w:val="000000"/><w:sz w:val="20"/></w:rPr><w:t>Ель</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01" w:id="1636"/><w:p><w:pPr><w:spacing w:after="20"/><w:ind w:left="20"/><w:jc w:val="both"/></w:pPr><w:r><w:rPr><w:rFonts w:ascii="Times New Roman"/><w:b/><w:i w:val="false"/><w:color w:val="000000"/><w:sz w:val="20"/></w:rPr><w:t>Емен</w:t></w:r></w:p><w:bookmarkEnd w:id="1636"/><w:p><w:pPr><w:spacing w:after="20"/><w:ind w:left="20"/><w:jc w:val="both"/></w:pPr><w:r><w:rPr><w:rFonts w:ascii="Times New Roman"/><w:b w:val="false"/><w:i w:val="false"/><w:color w:val="000000"/><w:sz w:val="20"/></w:rPr><w:t>Дуб</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35" w:id="1637"/><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637"/><w:p><w:pPr><w:spacing w:after="20"/><w:ind w:left="20"/><w:jc w:val="both"/></w:pPr><w:r><w:rPr><w:rFonts w:ascii="Times New Roman"/><w:b w:val="false"/><w:i w:val="false"/><w:color w:val="000000"/><w:sz w:val="20"/></w:rPr><w:t>Ива древовидная</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69" w:id="1638"/><w:p><w:pPr><w:spacing w:after="20"/><w:ind w:left="20"/><w:jc w:val="both"/></w:pPr><w:r><w:rPr><w:rFonts w:ascii="Times New Roman"/><w:b/><w:i w:val="false"/><w:color w:val="000000"/><w:sz w:val="20"/></w:rPr><w:t>Өртендер</w:t></w:r></w:p><w:bookmarkEnd w:id="1638"/><w:p><w:pPr><w:spacing w:after="20"/><w:ind w:left="20"/><w:jc w:val="both"/></w:pPr><w:r><w:rPr><w:rFonts w:ascii="Times New Roman"/><w:b w:val="false"/><w:i w:val="false"/><w:color w:val="000000"/><w:sz w:val="20"/></w:rPr><w:t>Погорельник</w:t></w:r></w:p></w:tc><w:tc><w:tcPr><w:tcW w:w="9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81" w:id="1639"/><w:p><w:pPr><w:spacing w:after="20"/><w:ind w:left="20"/><w:jc w:val="both"/></w:pPr><w:r><w:rPr><w:rFonts w:ascii="Times New Roman"/><w:b/><w:i w:val="false"/><w:color w:val="000000"/><w:sz w:val="20"/></w:rPr><w:t>Қарағай</w:t></w:r></w:p><w:bookmarkEnd w:id="1639"/><w:p><w:pPr><w:spacing w:after="20"/><w:ind w:left="20"/><w:jc w:val="both"/></w:pPr><w:r><w:rPr><w:rFonts w:ascii="Times New Roman"/><w:b w:val="false"/><w:i w:val="false"/><w:color w:val="000000"/><w:sz w:val="20"/></w:rPr><w:t>Сосна</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15" w:id="1640"/><w:p><w:pPr><w:spacing w:after="20"/><w:ind w:left="20"/><w:jc w:val="both"/></w:pPr><w:r><w:rPr><w:rFonts w:ascii="Times New Roman"/><w:b/><w:i w:val="false"/><w:color w:val="000000"/><w:sz w:val="20"/></w:rPr><w:t>Самырсын</w:t></w:r></w:p><w:bookmarkEnd w:id="1640"/><w:p><w:pPr><w:spacing w:after="20"/><w:ind w:left="20"/><w:jc w:val="both"/></w:pPr><w:r><w:rPr><w:rFonts w:ascii="Times New Roman"/><w:b w:val="false"/><w:i w:val="false"/><w:color w:val="000000"/><w:sz w:val="20"/></w:rPr><w:t>Пихта</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138" w:id="1641"/><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4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47"/><w:gridCol w:w="303"/><w:gridCol w:w="1389"/><w:gridCol w:w="1389"/><w:gridCol w:w="1692"/><w:gridCol w:w="1692"/><w:gridCol w:w="1692"/><w:gridCol w:w="1692"/><w:gridCol w:w="1692"/><w:gridCol w:w="1692"/></w:tblGrid><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9" w:id="1642"/><w:p><w:pPr><w:spacing w:after="20"/><w:ind w:left="20"/><w:jc w:val="both"/></w:pPr><w:r><w:rPr><w:rFonts w:ascii="Times New Roman"/><w:b/><w:i w:val="false"/><w:color w:val="000000"/><w:sz w:val="20"/></w:rPr><w:t>Aтауы</w:t></w:r></w:p><w:bookmarkEnd w:id="1642"/><w:p><w:pPr><w:spacing w:after="20"/><w:ind w:left="20"/><w:jc w:val="both"/></w:pPr><w:r><w:rPr><w:rFonts w:ascii="Times New Roman"/><w:b w:val="false"/><w:i w:val="false"/><w:color w:val="000000"/><w:sz w:val="20"/></w:rPr><w:t>Наименование</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1" w:id="1643"/><w:p><w:pPr><w:spacing w:after="20"/><w:ind w:left="20"/><w:jc w:val="both"/></w:pPr><w:r><w:rPr><w:rFonts w:ascii="Times New Roman"/><w:b/><w:i w:val="false"/><w:color w:val="000000"/><w:sz w:val="20"/></w:rPr><w:t>Коды</w:t></w:r></w:p><w:bookmarkEnd w:id="1643"/><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3" w:id="1644"/><w:p><w:pPr><w:spacing w:after="20"/><w:ind w:left="20"/><w:jc w:val="both"/></w:pPr><w:r><w:rPr><w:rFonts w:ascii="Times New Roman"/><w:b/><w:i w:val="false"/><w:color w:val="000000"/><w:sz w:val="20"/></w:rPr><w:t>Тауар сипаттамасы</w:t></w:r></w:p><w:bookmarkEnd w:id="1644"/><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5" w:id="1645"/><w:p><w:pPr><w:spacing w:after="20"/><w:ind w:left="20"/><w:jc w:val="both"/></w:pPr><w:r><w:rPr><w:rFonts w:ascii="Times New Roman"/><w:b/><w:i w:val="false"/><w:color w:val="000000"/><w:sz w:val="20"/></w:rPr><w:t>Есепті тоқсанның бағасы</w:t></w:r></w:p><w:bookmarkEnd w:id="1645"/><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7" w:id="1646"/><w:p><w:pPr><w:spacing w:after="20"/><w:ind w:left="20"/><w:jc w:val="both"/></w:pPr><w:r><w:rPr><w:rFonts w:ascii="Times New Roman"/><w:b/><w:i w:val="false"/><w:color w:val="000000"/><w:sz w:val="20"/></w:rPr><w:t>Соңғы өткізу тоқсанының бағасы</w:t></w:r></w:p><w:bookmarkEnd w:id="1646"/><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2" w:id="1647"/><w:p><w:pPr><w:spacing w:after="20"/><w:ind w:left="20"/><w:jc w:val="both"/></w:pPr><w:r><w:rPr><w:rFonts w:ascii="Times New Roman"/><w:b/><w:i w:val="false"/><w:color w:val="000000"/><w:sz w:val="20"/></w:rPr><w:t>р/с №</w:t></w:r></w:p><w:bookmarkEnd w:id="1647"/><w:p><w:pPr><w:spacing w:after="20"/><w:ind w:left="20"/><w:jc w:val="both"/></w:pPr><w:r><w:rPr><w:rFonts w:ascii="Times New Roman"/><w:b w:val="false"/><w:i w:val="false"/><w:color w:val="000000"/><w:sz w:val="20"/></w:rPr><w:t>№ п/п</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4" w:id="1648"/><w:p><w:pPr><w:spacing w:after="20"/><w:ind w:left="20"/><w:jc w:val="both"/></w:pPr><w:r><w:rPr><w:rFonts w:ascii="Times New Roman"/><w:b/><w:i w:val="false"/><w:color w:val="000000"/><w:sz w:val="20"/></w:rPr><w:t>партия көлемі, төлем шарты және басқалар</w:t></w:r></w:p><w:bookmarkEnd w:id="1648"/><w:p><w:pPr><w:spacing w:after="20"/><w:ind w:left="20"/><w:jc w:val="both"/></w:pPr><w:r><w:rPr><w:rFonts w:ascii="Times New Roman"/><w:b w:val="false"/><w:i w:val="false"/><w:color w:val="000000"/><w:sz w:val="20"/></w:rPr><w:t>объемпартии,условие оплаты и другое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6" w:id="1649"/><w:p><w:pPr><w:spacing w:after="20"/><w:ind w:left="20"/><w:jc w:val="both"/></w:pPr><w:r><w:rPr><w:rFonts w:ascii="Times New Roman"/><w:b/><w:i w:val="false"/><w:color w:val="000000"/><w:sz w:val="20"/></w:rPr><w:t>метрлік</w:t></w:r></w:p><w:bookmarkEnd w:id="1649"/><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8" w:id="1650"/><w:p><w:pPr><w:spacing w:after="20"/><w:ind w:left="20"/><w:jc w:val="both"/></w:pPr><w:r><w:rPr><w:rFonts w:ascii="Times New Roman"/><w:b/><w:i w:val="false"/><w:color w:val="000000"/><w:sz w:val="20"/></w:rPr><w:t>кесінділік</w:t></w:r></w:p><w:bookmarkEnd w:id="1650"/><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0" w:id="1651"/><w:p><w:pPr><w:spacing w:after="20"/><w:ind w:left="20"/><w:jc w:val="both"/></w:pPr><w:r><w:rPr><w:rFonts w:ascii="Times New Roman"/><w:b/><w:i w:val="false"/><w:color w:val="000000"/><w:sz w:val="20"/></w:rPr><w:t>бұталған</w:t></w:r></w:p><w:bookmarkEnd w:id="1651"/><w:p><w:pPr><w:spacing w:after="20"/><w:ind w:left="20"/><w:jc w:val="both"/></w:pPr><w:r><w:rPr><w:rFonts w:ascii="Times New Roman"/><w:b w:val="false"/><w:i w:val="false"/><w:color w:val="000000"/><w:sz w:val="20"/></w:rPr><w:t>колотые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2" w:id="1652"/><w:p><w:pPr><w:spacing w:after="20"/><w:ind w:left="20"/><w:jc w:val="both"/></w:pPr><w:r><w:rPr><w:rFonts w:ascii="Times New Roman"/><w:b/><w:i w:val="false"/><w:color w:val="000000"/><w:sz w:val="20"/></w:rPr><w:t>метрлік</w:t></w:r></w:p><w:bookmarkEnd w:id="1652"/><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4" w:id="1653"/><w:p><w:pPr><w:spacing w:after="20"/><w:ind w:left="20"/><w:jc w:val="both"/></w:pPr><w:r><w:rPr><w:rFonts w:ascii="Times New Roman"/><w:b/><w:i w:val="false"/><w:color w:val="000000"/><w:sz w:val="20"/></w:rPr><w:t>кесінділік</w:t></w:r></w:p><w:bookmarkEnd w:id="1653"/><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6" w:id="1654"/><w:p><w:pPr><w:spacing w:after="20"/><w:ind w:left="20"/><w:jc w:val="both"/></w:pPr><w:r><w:rPr><w:rFonts w:ascii="Times New Roman"/><w:b/><w:i w:val="false"/><w:color w:val="000000"/><w:sz w:val="20"/></w:rPr><w:t>бұталған</w:t></w:r></w:p><w:bookmarkEnd w:id="1654"/><w:p><w:pPr><w:spacing w:after="20"/><w:ind w:left="20"/><w:jc w:val="both"/></w:pPr><w:r><w:rPr><w:rFonts w:ascii="Times New Roman"/><w:b w:val="false"/><w:i w:val="false"/><w:color w:val="000000"/><w:sz w:val="20"/></w:rPr><w:t>колотые</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79" w:id="1655"/><w:p><w:pPr><w:spacing w:after="20"/><w:ind w:left="20"/><w:jc w:val="both"/></w:pPr><w:r><w:rPr><w:rFonts w:ascii="Times New Roman"/><w:b w:val="false"/><w:i w:val="false"/><w:color w:val="000000"/><w:sz w:val="20"/></w:rPr><w:t>A</w:t></w:r></w:p><w:bookmarkEnd w:id="1655"/></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91" w:id="1656"/><w:p><w:pPr><w:spacing w:after="20"/><w:ind w:left="20"/><w:jc w:val="both"/></w:pPr><w:r><w:rPr><w:rFonts w:ascii="Times New Roman"/><w:b/><w:i w:val="false"/><w:color w:val="000000"/><w:sz w:val="20"/></w:rPr><w:t>Балқарағай</w:t></w:r></w:p><w:bookmarkEnd w:id="1656"/><w:p><w:pPr><w:spacing w:after="20"/><w:ind w:left="20"/><w:jc w:val="both"/></w:pPr><w:r><w:rPr><w:rFonts w:ascii="Times New Roman"/><w:b w:val="false"/><w:i w:val="false"/><w:color w:val="000000"/><w:sz w:val="20"/></w:rPr><w:t>Лиственница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25" w:id="1657"/><w:p><w:pPr><w:spacing w:after="20"/><w:ind w:left="20"/><w:jc w:val="both"/></w:pPr><w:r><w:rPr><w:rFonts w:ascii="Times New Roman"/><w:b/><w:i w:val="false"/><w:color w:val="000000"/><w:sz w:val="20"/></w:rPr><w:t>Қайың</w:t></w:r></w:p><w:bookmarkEnd w:id="1657"/><w:p><w:pPr><w:spacing w:after="20"/><w:ind w:left="20"/><w:jc w:val="both"/></w:pPr><w:r><w:rPr><w:rFonts w:ascii="Times New Roman"/><w:b w:val="false"/><w:i w:val="false"/><w:color w:val="000000"/><w:sz w:val="20"/></w:rPr><w:t>Береза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59" w:id="1658"/><w:p><w:pPr><w:spacing w:after="20"/><w:ind w:left="20"/><w:jc w:val="both"/></w:pPr><w:r><w:rPr><w:rFonts w:ascii="Times New Roman"/><w:b/><w:i w:val="false"/><w:color w:val="000000"/><w:sz w:val="20"/></w:rPr><w:t>Көктерек</w:t></w:r></w:p><w:bookmarkEnd w:id="1658"/><w:p><w:pPr><w:spacing w:after="20"/><w:ind w:left="20"/><w:jc w:val="both"/></w:pPr><w:r><w:rPr><w:rFonts w:ascii="Times New Roman"/><w:b w:val="false"/><w:i w:val="false"/><w:color w:val="000000"/><w:sz w:val="20"/></w:rPr><w:t>Осина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93" w:id="1659"/><w:p><w:pPr><w:spacing w:after="20"/><w:ind w:left="20"/><w:jc w:val="both"/></w:pPr><w:r><w:rPr><w:rFonts w:ascii="Times New Roman"/><w:b/><w:i w:val="false"/><w:color w:val="000000"/><w:sz w:val="20"/></w:rPr><w:t>Терек</w:t></w:r></w:p><w:bookmarkEnd w:id="1659"/><w:p><w:pPr><w:spacing w:after="20"/><w:ind w:left="20"/><w:jc w:val="both"/></w:pPr><w:r><w:rPr><w:rFonts w:ascii="Times New Roman"/><w:b w:val="false"/><w:i w:val="false"/><w:color w:val="000000"/><w:sz w:val="20"/></w:rPr><w:t>Тополь</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27" w:id="1660"/><w:p><w:pPr><w:spacing w:after="20"/><w:ind w:left="20"/><w:jc w:val="both"/></w:pPr><w:r><w:rPr><w:rFonts w:ascii="Times New Roman"/><w:b/><w:i w:val="false"/><w:color w:val="000000"/><w:sz w:val="20"/></w:rPr><w:t>Шырша</w:t></w:r></w:p><w:bookmarkEnd w:id="1660"/><w:p><w:pPr><w:spacing w:after="20"/><w:ind w:left="20"/><w:jc w:val="both"/></w:pPr><w:r><w:rPr><w:rFonts w:ascii="Times New Roman"/><w:b w:val="false"/><w:i w:val="false"/><w:color w:val="000000"/><w:sz w:val="20"/></w:rPr><w:t>Ель</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61" w:id="1661"/><w:p><w:pPr><w:spacing w:after="20"/><w:ind w:left="20"/><w:jc w:val="both"/></w:pPr><w:r><w:rPr><w:rFonts w:ascii="Times New Roman"/><w:b/><w:i w:val="false"/><w:color w:val="000000"/><w:sz w:val="20"/></w:rPr><w:t>Емен</w:t></w:r></w:p><w:bookmarkEnd w:id="1661"/><w:p><w:pPr><w:spacing w:after="20"/><w:ind w:left="20"/><w:jc w:val="both"/></w:pPr><w:r><w:rPr><w:rFonts w:ascii="Times New Roman"/><w:b w:val="false"/><w:i w:val="false"/><w:color w:val="000000"/><w:sz w:val="20"/></w:rPr><w:t>Дуб</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384" w:id="1662"/><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6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47"/><w:gridCol w:w="303"/><w:gridCol w:w="1389"/><w:gridCol w:w="1389"/><w:gridCol w:w="1692"/><w:gridCol w:w="1692"/><w:gridCol w:w="1692"/><w:gridCol w:w="1692"/><w:gridCol w:w="1692"/><w:gridCol w:w="1692"/></w:tblGrid><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5" w:id="1663"/><w:p><w:pPr><w:spacing w:after="20"/><w:ind w:left="20"/><w:jc w:val="both"/></w:pPr><w:r><w:rPr><w:rFonts w:ascii="Times New Roman"/><w:b/><w:i w:val="false"/><w:color w:val="000000"/><w:sz w:val="20"/></w:rPr><w:t>Aтауы</w:t></w:r></w:p><w:bookmarkEnd w:id="1663"/><w:p><w:pPr><w:spacing w:after="20"/><w:ind w:left="20"/><w:jc w:val="both"/></w:pPr><w:r><w:rPr><w:rFonts w:ascii="Times New Roman"/><w:b w:val="false"/><w:i w:val="false"/><w:color w:val="000000"/><w:sz w:val="20"/></w:rPr><w:t>Наименование</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87" w:id="1664"/><w:p><w:pPr><w:spacing w:after="20"/><w:ind w:left="20"/><w:jc w:val="both"/></w:pPr><w:r><w:rPr><w:rFonts w:ascii="Times New Roman"/><w:b/><w:i w:val="false"/><w:color w:val="000000"/><w:sz w:val="20"/></w:rPr><w:t>Коды</w:t></w:r></w:p><w:bookmarkEnd w:id="1664"/><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89" w:id="1665"/><w:p><w:pPr><w:spacing w:after="20"/><w:ind w:left="20"/><w:jc w:val="both"/></w:pPr><w:r><w:rPr><w:rFonts w:ascii="Times New Roman"/><w:b/><w:i w:val="false"/><w:color w:val="000000"/><w:sz w:val="20"/></w:rPr><w:t>Тауар сипаттамасы</w:t></w:r></w:p><w:bookmarkEnd w:id="1665"/><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1" w:id="1666"/><w:p><w:pPr><w:spacing w:after="20"/><w:ind w:left="20"/><w:jc w:val="both"/></w:pPr><w:r><w:rPr><w:rFonts w:ascii="Times New Roman"/><w:b/><w:i w:val="false"/><w:color w:val="000000"/><w:sz w:val="20"/></w:rPr><w:t>Есепті тоқсанның бағасы</w:t></w:r></w:p><w:bookmarkEnd w:id="1666"/><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3" w:id="1667"/><w:p><w:pPr><w:spacing w:after="20"/><w:ind w:left="20"/><w:jc w:val="both"/></w:pPr><w:r><w:rPr><w:rFonts w:ascii="Times New Roman"/><w:b/><w:i w:val="false"/><w:color w:val="000000"/><w:sz w:val="20"/></w:rPr><w:t>Соңғы өткізу тоқсанының бағасы</w:t></w:r></w:p><w:bookmarkEnd w:id="1667"/><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98" w:id="1668"/><w:p><w:pPr><w:spacing w:after="20"/><w:ind w:left="20"/><w:jc w:val="both"/></w:pPr><w:r><w:rPr><w:rFonts w:ascii="Times New Roman"/><w:b/><w:i w:val="false"/><w:color w:val="000000"/><w:sz w:val="20"/></w:rPr><w:t>р/с №</w:t></w:r></w:p><w:bookmarkEnd w:id="1668"/><w:p><w:pPr><w:spacing w:after="20"/><w:ind w:left="20"/><w:jc w:val="both"/></w:pPr><w:r><w:rPr><w:rFonts w:ascii="Times New Roman"/><w:b w:val="false"/><w:i w:val="false"/><w:color w:val="000000"/><w:sz w:val="20"/></w:rPr><w:t>№ п/п</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0" w:id="1669"/><w:p><w:pPr><w:spacing w:after="20"/><w:ind w:left="20"/><w:jc w:val="both"/></w:pPr><w:r><w:rPr><w:rFonts w:ascii="Times New Roman"/><w:b/><w:i w:val="false"/><w:color w:val="000000"/><w:sz w:val="20"/></w:rPr><w:t>партия көлемі, төлем шарты және басқалар</w:t></w:r></w:p><w:bookmarkEnd w:id="1669"/><w:p><w:pPr><w:spacing w:after="20"/><w:ind w:left="20"/><w:jc w:val="both"/></w:pPr><w:r><w:rPr><w:rFonts w:ascii="Times New Roman"/><w:b w:val="false"/><w:i w:val="false"/><w:color w:val="000000"/><w:sz w:val="20"/></w:rPr><w:t>объемпартии,условие оплаты и другое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2" w:id="1670"/><w:p><w:pPr><w:spacing w:after="20"/><w:ind w:left="20"/><w:jc w:val="both"/></w:pPr><w:r><w:rPr><w:rFonts w:ascii="Times New Roman"/><w:b/><w:i w:val="false"/><w:color w:val="000000"/><w:sz w:val="20"/></w:rPr><w:t>метрлік</w:t></w:r></w:p><w:bookmarkEnd w:id="1670"/><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4" w:id="1671"/><w:p><w:pPr><w:spacing w:after="20"/><w:ind w:left="20"/><w:jc w:val="both"/></w:pPr><w:r><w:rPr><w:rFonts w:ascii="Times New Roman"/><w:b/><w:i w:val="false"/><w:color w:val="000000"/><w:sz w:val="20"/></w:rPr><w:t>кесінділік</w:t></w:r></w:p><w:bookmarkEnd w:id="1671"/><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6" w:id="1672"/><w:p><w:pPr><w:spacing w:after="20"/><w:ind w:left="20"/><w:jc w:val="both"/></w:pPr><w:r><w:rPr><w:rFonts w:ascii="Times New Roman"/><w:b/><w:i w:val="false"/><w:color w:val="000000"/><w:sz w:val="20"/></w:rPr><w:t>бұталған</w:t></w:r></w:p><w:bookmarkEnd w:id="1672"/><w:p><w:pPr><w:spacing w:after="20"/><w:ind w:left="20"/><w:jc w:val="both"/></w:pPr><w:r><w:rPr><w:rFonts w:ascii="Times New Roman"/><w:b w:val="false"/><w:i w:val="false"/><w:color w:val="000000"/><w:sz w:val="20"/></w:rPr><w:t>колотые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8" w:id="1673"/><w:p><w:pPr><w:spacing w:after="20"/><w:ind w:left="20"/><w:jc w:val="both"/></w:pPr><w:r><w:rPr><w:rFonts w:ascii="Times New Roman"/><w:b/><w:i w:val="false"/><w:color w:val="000000"/><w:sz w:val="20"/></w:rPr><w:t>метрлік</w:t></w:r></w:p><w:bookmarkEnd w:id="1673"/><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10" w:id="1674"/><w:p><w:pPr><w:spacing w:after="20"/><w:ind w:left="20"/><w:jc w:val="both"/></w:pPr><w:r><w:rPr><w:rFonts w:ascii="Times New Roman"/><w:b/><w:i w:val="false"/><w:color w:val="000000"/><w:sz w:val="20"/></w:rPr><w:t>кесінділік</w:t></w:r></w:p><w:bookmarkEnd w:id="1674"/><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12" w:id="1675"/><w:p><w:pPr><w:spacing w:after="20"/><w:ind w:left="20"/><w:jc w:val="both"/></w:pPr><w:r><w:rPr><w:rFonts w:ascii="Times New Roman"/><w:b/><w:i w:val="false"/><w:color w:val="000000"/><w:sz w:val="20"/></w:rPr><w:t>бұталған</w:t></w:r></w:p><w:bookmarkEnd w:id="1675"/><w:p><w:pPr><w:spacing w:after="20"/><w:ind w:left="20"/><w:jc w:val="both"/></w:pPr><w:r><w:rPr><w:rFonts w:ascii="Times New Roman"/><w:b w:val="false"/><w:i w:val="false"/><w:color w:val="000000"/><w:sz w:val="20"/></w:rPr><w:t>колотые</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25" w:id="1676"/><w:p><w:pPr><w:spacing w:after="20"/><w:ind w:left="20"/><w:jc w:val="both"/></w:pPr><w:r><w:rPr><w:rFonts w:ascii="Times New Roman"/><w:b w:val="false"/><w:i w:val="false"/><w:color w:val="000000"/><w:sz w:val="20"/></w:rPr><w:t>A</w:t></w:r></w:p><w:bookmarkEnd w:id="1676"/></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37" w:id="1677"/><w:p><w:pPr><w:spacing w:after="20"/><w:ind w:left="20"/><w:jc w:val="both"/></w:pPr><w:r><w:rPr><w:rFonts w:ascii="Times New Roman"/><w:b/><w:i w:val="false"/><w:color w:val="000000"/><w:sz w:val="20"/></w:rPr><w:t>Aғаштүрлі тал</w:t></w:r></w:p><w:bookmarkEnd w:id="1677"/><w:p><w:pPr><w:spacing w:after="20"/><w:ind w:left="20"/><w:jc w:val="both"/></w:pPr><w:r><w:rPr><w:rFonts w:ascii="Times New Roman"/><w:b w:val="false"/><w:i w:val="false"/><w:color w:val="000000"/><w:sz w:val="20"/></w:rPr><w:t>Ива древовидная</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71" w:id="1678"/><w:p><w:pPr><w:spacing w:after="20"/><w:ind w:left="20"/><w:jc w:val="both"/></w:pPr><w:r><w:rPr><w:rFonts w:ascii="Times New Roman"/><w:b/><w:i w:val="false"/><w:color w:val="000000"/><w:sz w:val="20"/></w:rPr><w:t>Сексеуіл</w:t></w:r></w:p><w:bookmarkEnd w:id="1678"/><w:p><w:pPr><w:spacing w:after="20"/><w:ind w:left="20"/><w:jc w:val="both"/></w:pPr><w:r><w:rPr><w:rFonts w:ascii="Times New Roman"/><w:b w:val="false"/><w:i w:val="false"/><w:color w:val="000000"/><w:sz w:val="20"/></w:rPr><w:t>Саксаул</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94" w:id="1679"/><w:p><w:pPr><w:spacing w:after="20"/><w:ind w:left="20"/><w:jc w:val="both"/></w:pPr><w:r><w:rPr><w:rFonts w:ascii="Times New Roman"/><w:b/><w:i w:val="false"/><w:color w:val="000000"/><w:sz w:val="20"/></w:rPr><w:t>Қуағаш</w:t></w:r></w:p><w:bookmarkEnd w:id="1679"/><w:p><w:pPr><w:spacing w:after="20"/><w:ind w:left="20"/><w:jc w:val="both"/></w:pPr><w:r><w:rPr><w:rFonts w:ascii="Times New Roman"/><w:b w:val="false"/><w:i w:val="false"/><w:color w:val="000000"/><w:sz w:val="20"/></w:rPr><w:t>Сухостой</w:t></w:r></w:p></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06" w:id="1680"/><w:p><w:pPr><w:spacing w:after="20"/><w:ind w:left="20"/><w:jc w:val="both"/></w:pPr><w:r><w:rPr><w:rFonts w:ascii="Times New Roman"/><w:b/><w:i w:val="false"/><w:color w:val="000000"/><w:sz w:val="20"/></w:rPr><w:t>Қарағай</w:t></w:r></w:p><w:bookmarkEnd w:id="1680"/><w:p><w:pPr><w:spacing w:after="20"/><w:ind w:left="20"/><w:jc w:val="both"/></w:pPr><w:r><w:rPr><w:rFonts w:ascii="Times New Roman"/><w:b w:val="false"/><w:i w:val="false"/><w:color w:val="000000"/><w:sz w:val="20"/></w:rPr><w:t>Сосна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40" w:id="1681"/><w:p><w:pPr><w:spacing w:after="20"/><w:ind w:left="20"/><w:jc w:val="both"/></w:pPr><w:r><w:rPr><w:rFonts w:ascii="Times New Roman"/><w:b/><w:i w:val="false"/><w:color w:val="000000"/><w:sz w:val="20"/></w:rPr><w:t>Самырсын</w:t></w:r></w:p><w:bookmarkEnd w:id="1681"/><w:p><w:pPr><w:spacing w:after="20"/><w:ind w:left="20"/><w:jc w:val="both"/></w:pPr><w:r><w:rPr><w:rFonts w:ascii="Times New Roman"/><w:b w:val="false"/><w:i w:val="false"/><w:color w:val="000000"/><w:sz w:val="20"/></w:rPr><w:t>Пихта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74" w:id="1682"/><w:p><w:pPr><w:spacing w:after="20"/><w:ind w:left="20"/><w:jc w:val="both"/></w:pPr><w:r><w:rPr><w:rFonts w:ascii="Times New Roman"/><w:b/><w:i w:val="false"/><w:color w:val="000000"/><w:sz w:val="20"/></w:rPr><w:t>Балқарағай</w:t></w:r></w:p><w:bookmarkEnd w:id="1682"/><w:p><w:pPr><w:spacing w:after="20"/><w:ind w:left="20"/><w:jc w:val="both"/></w:pPr><w:r><w:rPr><w:rFonts w:ascii="Times New Roman"/><w:b w:val="false"/><w:i w:val="false"/><w:color w:val="000000"/><w:sz w:val="20"/></w:rPr><w:t>Лиственница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08" w:id="1683"/><w:p><w:pPr><w:spacing w:after="20"/><w:ind w:left="20"/><w:jc w:val="both"/></w:pPr><w:r><w:rPr><w:rFonts w:ascii="Times New Roman"/><w:b/><w:i w:val="false"/><w:color w:val="000000"/><w:sz w:val="20"/></w:rPr><w:t>Қайың</w:t></w:r></w:p><w:bookmarkEnd w:id="1683"/><w:p><w:pPr><w:spacing w:after="20"/><w:ind w:left="20"/><w:jc w:val="both"/></w:pPr><w:r><w:rPr><w:rFonts w:ascii="Times New Roman"/><w:b w:val="false"/><w:i w:val="false"/><w:color w:val="000000"/><w:sz w:val="20"/></w:rPr><w:t>Береза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631" w:id="1684"/><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68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11"/><w:gridCol w:w="331"/><w:gridCol w:w="662"/><w:gridCol w:w="662"/><w:gridCol w:w="662"/><w:gridCol w:w="662"/><w:gridCol w:w="662"/><w:gridCol w:w="662"/><w:gridCol w:w="662"/><w:gridCol w:w="662"/><w:gridCol w:w="661"/><w:gridCol w:w="1083"/><w:gridCol w:w="1083"/><w:gridCol w:w="1083"/><w:gridCol w:w="1083"/><w:gridCol w:w="1083"/><w:gridCol w:w="1083"/><w:gridCol w:w="1083"/></w:tblGrid><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2" w:id="1685"/><w:p><w:pPr><w:spacing w:after="20"/><w:ind w:left="20"/><w:jc w:val="both"/></w:pPr><w:r><w:rPr><w:rFonts w:ascii="Times New Roman"/><w:b/><w:i w:val="false"/><w:color w:val="000000"/><w:sz w:val="20"/></w:rPr><w:t>Aтауы</w:t></w:r></w:p><w:bookmarkEnd w:id="1685"/><w:p><w:pPr><w:spacing w:after="20"/><w:ind w:left="20"/><w:jc w:val="both"/></w:pPr><w:r><w:rPr><w:rFonts w:ascii="Times New Roman"/><w:b w:val="false"/><w:i w:val="false"/><w:color w:val="000000"/><w:sz w:val="20"/></w:rPr><w:t>Наименование</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34" w:id="1686"/><w:p><w:pPr><w:spacing w:after="20"/><w:ind w:left="20"/><w:jc w:val="both"/></w:pPr><w:r><w:rPr><w:rFonts w:ascii="Times New Roman"/><w:b/><w:i w:val="false"/><w:color w:val="000000"/><w:sz w:val="20"/></w:rPr><w:t>Коды</w:t></w:r></w:p><w:bookmarkEnd w:id="1686"/><w:p><w:pPr><w:spacing w:after="20"/><w:ind w:left="20"/><w:jc w:val="both"/></w:pPr><w:r><w:rPr><w:rFonts w:ascii="Times New Roman"/><w:b w:val="false"/><w:i w:val="false"/><w:color w:val="000000"/><w:sz w:val="20"/></w:rPr><w:t>Код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36" w:id="1687"/><w:p><w:pPr><w:spacing w:after="20"/><w:ind w:left="20"/><w:jc w:val="both"/></w:pPr><w:r><w:rPr><w:rFonts w:ascii="Times New Roman"/><w:b/><w:i w:val="false"/><w:color w:val="000000"/><w:sz w:val="20"/></w:rPr><w:t>Тауар сипаттамасы</w:t></w:r></w:p><w:bookmarkEnd w:id="1687"/><w:p><w:pPr><w:spacing w:after="20"/><w:ind w:left="20"/><w:jc w:val="both"/></w:pPr><w:r><w:rPr><w:rFonts w:ascii="Times New Roman"/><w:b w:val="false"/><w:i w:val="false"/><w:color w:val="000000"/><w:sz w:val="20"/></w:rPr><w:t>Характеристика товара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38" w:id="1688"/><w:p><w:pPr><w:spacing w:after="20"/><w:ind w:left="20"/><w:jc w:val="both"/></w:pPr><w:r><w:rPr><w:rFonts w:ascii="Times New Roman"/><w:b/><w:i w:val="false"/><w:color w:val="000000"/><w:sz w:val="20"/></w:rPr><w:t>Есепті тоқсанның бағасы</w:t></w:r></w:p><w:bookmarkEnd w:id="1688"/><w:p><w:pPr><w:spacing w:after="20"/><w:ind w:left="20"/><w:jc w:val="both"/></w:pPr><w:r><w:rPr><w:rFonts w:ascii="Times New Roman"/><w:b w:val="false"/><w:i w:val="false"/><w:color w:val="000000"/><w:sz w:val="20"/></w:rPr><w:t>Цена отчетного квартала</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0" w:id="1689"/><w:p><w:pPr><w:spacing w:after="20"/><w:ind w:left="20"/><w:jc w:val="both"/></w:pPr><w:r><w:rPr><w:rFonts w:ascii="Times New Roman"/><w:b/><w:i w:val="false"/><w:color w:val="000000"/><w:sz w:val="20"/></w:rPr><w:t>Соңғы өткізу тоқсанының бағасы</w:t></w:r></w:p><w:bookmarkEnd w:id="168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5" w:id="1690"/><w:p><w:pPr><w:spacing w:after="20"/><w:ind w:left="20"/><w:jc w:val="both"/></w:pPr><w:r><w:rPr><w:rFonts w:ascii="Times New Roman"/><w:b w:val="false"/><w:i w:val="false"/><w:color w:val="000000"/><w:sz w:val="20"/></w:rPr><w:t>р/с №</w:t></w:r></w:p><w:bookmarkEnd w:id="1690"/><w:p><w:pPr><w:spacing w:after="20"/><w:ind w:left="20"/><w:jc w:val="both"/></w:pPr><w:r><w:rPr><w:rFonts w:ascii="Times New Roman"/><w:b w:val="false"/><w:i w:val="false"/><w:color w:val="000000"/><w:sz w:val="20"/></w:rPr><w:t>№ п/п</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7" w:id="1691"/><w:p><w:pPr><w:spacing w:after="20"/><w:ind w:left="20"/><w:jc w:val="both"/></w:pPr><w:r><w:rPr><w:rFonts w:ascii="Times New Roman"/><w:b/><w:i w:val="false"/><w:color w:val="000000"/><w:sz w:val="20"/></w:rPr><w:t>партия көлемі, төлем шарты және басқалар</w:t></w:r></w:p><w:bookmarkEnd w:id="1691"/><w:p><w:pPr><w:spacing w:after="20"/><w:ind w:left="20"/><w:jc w:val="both"/></w:pPr><w:r><w:rPr><w:rFonts w:ascii="Times New Roman"/><w:b w:val="false"/><w:i w:val="false"/><w:color w:val="000000"/><w:sz w:val="20"/></w:rPr><w:t>объемпартии,условие оплаты и другое</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9" w:id="1692"/><w:p><w:pPr><w:spacing w:after="20"/><w:ind w:left="20"/><w:jc w:val="both"/></w:pPr><w:r><w:rPr><w:rFonts w:ascii="Times New Roman"/><w:b/><w:i w:val="false"/><w:color w:val="000000"/><w:sz w:val="20"/></w:rPr><w:t>метрлік</w:t></w:r></w:p><w:bookmarkEnd w:id="1692"/><w:p><w:pPr><w:spacing w:after="20"/><w:ind w:left="20"/><w:jc w:val="both"/></w:pPr><w:r><w:rPr><w:rFonts w:ascii="Times New Roman"/><w:b w:val="false"/><w:i w:val="false"/><w:color w:val="000000"/><w:sz w:val="20"/></w:rPr><w:t>метражные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1" w:id="1693"/><w:p><w:pPr><w:spacing w:after="20"/><w:ind w:left="20"/><w:jc w:val="both"/></w:pPr><w:r><w:rPr><w:rFonts w:ascii="Times New Roman"/><w:b/><w:i w:val="false"/><w:color w:val="000000"/><w:sz w:val="20"/></w:rPr><w:t>кесінділік</w:t></w:r></w:p><w:bookmarkEnd w:id="1693"/><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3" w:id="1694"/><w:p><w:pPr><w:spacing w:after="20"/><w:ind w:left="20"/><w:jc w:val="both"/></w:pPr><w:r><w:rPr><w:rFonts w:ascii="Times New Roman"/><w:b/><w:i w:val="false"/><w:color w:val="000000"/><w:sz w:val="20"/></w:rPr><w:t>бұталған</w:t></w:r></w:p><w:bookmarkEnd w:id="1694"/><w:p><w:pPr><w:spacing w:after="20"/><w:ind w:left="20"/><w:jc w:val="both"/></w:pPr><w:r><w:rPr><w:rFonts w:ascii="Times New Roman"/><w:b w:val="false"/><w:i w:val="false"/><w:color w:val="000000"/><w:sz w:val="20"/></w:rPr><w:t>колотые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5" w:id="1695"/><w:p><w:pPr><w:spacing w:after="20"/><w:ind w:left="20"/><w:jc w:val="both"/></w:pPr><w:r><w:rPr><w:rFonts w:ascii="Times New Roman"/><w:b/><w:i w:val="false"/><w:color w:val="000000"/><w:sz w:val="20"/></w:rPr><w:t>метрлік</w:t></w:r></w:p><w:bookmarkEnd w:id="1695"/><w:p><w:pPr><w:spacing w:after="20"/><w:ind w:left="20"/><w:jc w:val="both"/></w:pPr><w:r><w:rPr><w:rFonts w:ascii="Times New Roman"/><w:b w:val="false"/><w:i w:val="false"/><w:color w:val="000000"/><w:sz w:val="20"/></w:rPr><w:t>метражные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7" w:id="1696"/><w:p><w:pPr><w:spacing w:after="20"/><w:ind w:left="20"/><w:jc w:val="both"/></w:pPr><w:r><w:rPr><w:rFonts w:ascii="Times New Roman"/><w:b/><w:i w:val="false"/><w:color w:val="000000"/><w:sz w:val="20"/></w:rPr><w:t>кесінділік</w:t></w:r></w:p><w:bookmarkEnd w:id="1696"/><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9" w:id="1697"/><w:p><w:pPr><w:spacing w:after="20"/><w:ind w:left="20"/><w:jc w:val="both"/></w:pPr><w:r><w:rPr><w:rFonts w:ascii="Times New Roman"/><w:b/><w:i w:val="false"/><w:color w:val="000000"/><w:sz w:val="20"/></w:rPr><w:t>бұталған</w:t></w:r></w:p><w:bookmarkEnd w:id="1697"/><w:p><w:pPr><w:spacing w:after="20"/><w:ind w:left="20"/><w:jc w:val="both"/></w:pPr><w:r><w:rPr><w:rFonts w:ascii="Times New Roman"/><w:b w:val="false"/><w:i w:val="false"/><w:color w:val="000000"/><w:sz w:val="20"/></w:rPr><w:t>колотые</w:t></w:r></w:p></w:tc></w:tr><w:tr><w:trPr><w:trHeight w:val="135" w:hRule="atLeast"/></w:trPr><w:tc><w:tcPr><w:tcW w:w="2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72" w:id="1698"/><w:p><w:pPr><w:spacing w:after="20"/><w:ind w:left="20"/><w:jc w:val="both"/></w:pPr><w:r><w:rPr><w:rFonts w:ascii="Times New Roman"/><w:b w:val="false"/><w:i w:val="false"/><w:color w:val="000000"/><w:sz w:val="20"/></w:rPr><w:t>A</w:t></w:r></w:p><w:bookmarkEnd w:id="1698"/></w:tc><w:tc><w:tcPr><w:tcW w:w="3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84" w:id="1699"/><w:p><w:pPr><w:spacing w:after="20"/><w:ind w:left="20"/><w:jc w:val="both"/></w:pPr><w:r><w:rPr><w:rFonts w:ascii="Times New Roman"/><w:b/><w:i w:val="false"/><w:color w:val="000000"/><w:sz w:val="20"/></w:rPr><w:t>Көктерек</w:t></w:r></w:p><w:bookmarkEnd w:id="1699"/><w:p><w:pPr><w:spacing w:after="20"/><w:ind w:left="20"/><w:jc w:val="both"/></w:pPr><w:r><w:rPr><w:rFonts w:ascii="Times New Roman"/><w:b w:val="false"/><w:i w:val="false"/><w:color w:val="000000"/><w:sz w:val="20"/></w:rPr><w:t>Осина</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18" w:id="1700"/><w:p><w:pPr><w:spacing w:after="20"/><w:ind w:left="20"/><w:jc w:val="both"/></w:pPr><w:r><w:rPr><w:rFonts w:ascii="Times New Roman"/><w:b/><w:i w:val="false"/><w:color w:val="000000"/><w:sz w:val="20"/></w:rPr><w:t>Терек</w:t></w:r></w:p><w:bookmarkEnd w:id="1700"/><w:p><w:pPr><w:spacing w:after="20"/><w:ind w:left="20"/><w:jc w:val="both"/></w:pPr><w:r><w:rPr><w:rFonts w:ascii="Times New Roman"/><w:b w:val="false"/><w:i w:val="false"/><w:color w:val="000000"/><w:sz w:val="20"/></w:rPr><w:t>Тополь</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52" w:id="1701"/><w:p><w:pPr><w:spacing w:after="20"/><w:ind w:left="20"/><w:jc w:val="both"/></w:pPr><w:r><w:rPr><w:rFonts w:ascii="Times New Roman"/><w:b/><w:i w:val="false"/><w:color w:val="000000"/><w:sz w:val="20"/></w:rPr><w:t>Шырша</w:t></w:r></w:p><w:bookmarkEnd w:id="1701"/><w:p><w:pPr><w:spacing w:after="20"/><w:ind w:left="20"/><w:jc w:val="both"/></w:pPr><w:r><w:rPr><w:rFonts w:ascii="Times New Roman"/><w:b w:val="false"/><w:i w:val="false"/><w:color w:val="000000"/><w:sz w:val="20"/></w:rPr><w:t>Ель</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86" w:id="1702"/><w:p><w:pPr><w:spacing w:after="20"/><w:ind w:left="20"/><w:jc w:val="both"/></w:pPr><w:r><w:rPr><w:rFonts w:ascii="Times New Roman"/><w:b/><w:i w:val="false"/><w:color w:val="000000"/><w:sz w:val="20"/></w:rPr><w:t>Емен</w:t></w:r></w:p><w:bookmarkEnd w:id="1702"/><w:p><w:pPr><w:spacing w:after="20"/><w:ind w:left="20"/><w:jc w:val="both"/></w:pPr><w:r><w:rPr><w:rFonts w:ascii="Times New Roman"/><w:b w:val="false"/><w:i w:val="false"/><w:color w:val="000000"/><w:sz w:val="20"/></w:rPr><w:t>Дуб</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20" w:id="1703"/><w:p><w:pPr><w:spacing w:after="20"/><w:ind w:left="20"/><w:jc w:val="both"/></w:pPr><w:r><w:rPr><w:rFonts w:ascii="Times New Roman"/><w:b/><w:i w:val="false"/><w:color w:val="000000"/><w:sz w:val="20"/></w:rPr><w:t>Aғаштүрлі тал</w:t></w:r></w:p><w:bookmarkEnd w:id="1703"/><w:p><w:pPr><w:spacing w:after="20"/><w:ind w:left="20"/><w:jc w:val="both"/></w:pPr><w:r><w:rPr><w:rFonts w:ascii="Times New Roman"/><w:b w:val="false"/><w:i w:val="false"/><w:color w:val="000000"/><w:sz w:val="20"/></w:rPr><w:t>Ива древовидная</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54" w:id="1704"/><w:p><w:pPr><w:spacing w:after="20"/><w:ind w:left="20"/><w:jc w:val="both"/></w:pPr><w:r><w:rPr><w:rFonts w:ascii="Times New Roman"/><w:b/><w:i w:val="false"/><w:color w:val="000000"/><w:sz w:val="20"/></w:rPr><w:t>Сексеуіл</w:t></w:r></w:p><w:bookmarkEnd w:id="1704"/><w:p><w:pPr><w:spacing w:after="20"/><w:ind w:left="20"/><w:jc w:val="both"/></w:pPr><w:r><w:rPr><w:rFonts w:ascii="Times New Roman"/><w:b w:val="false"/><w:i w:val="false"/><w:color w:val="000000"/><w:sz w:val="20"/></w:rPr><w:t>Саксаул</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79" w:id="1705"/><w:p><w:pPr><w:spacing w:after="20"/><w:ind w:left="20"/><w:jc w:val="both"/></w:pPr><w:r><w:rPr><w:rFonts w:ascii="Times New Roman"/><w:b/><w:i w:val="false"/><w:color w:val="000000"/><w:sz w:val="20"/></w:rPr><w:t>4. ҚҚС-сыз екпелерді, көшеттерді өсіру бойынша қызметтергебағаны данасына теңгемен көрсетіңіз</w:t></w:r></w:p><w:bookmarkEnd w:id="1705"/><w:p><w:pPr><w:spacing w:after="20"/><w:ind w:left="20"/><w:jc w:val="both"/></w:pPr><w:r><w:rPr><w:rFonts w:ascii="Times New Roman"/><w:b w:val="false"/><w:i w:val="false"/><w:color w:val="000000"/><w:sz w:val="20"/></w:rPr><w:t>Укажите цены за услуги по выращиванию сеянцев, саженцев без НДС, в тенге за штуку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0" w:id="1706"/><w:p><w:pPr><w:spacing w:after="20"/><w:ind w:left="20"/><w:jc w:val="both"/></w:pPr><w:r><w:rPr><w:rFonts w:ascii="Times New Roman"/><w:b/><w:i w:val="false"/><w:color w:val="000000"/><w:sz w:val="20"/></w:rPr><w:t>Aтауы</w:t></w:r></w:p><w:bookmarkEnd w:id="1706"/><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2" w:id="1707"/><w:p><w:pPr><w:spacing w:after="20"/><w:ind w:left="20"/><w:jc w:val="both"/></w:pPr><w:r><w:rPr><w:rFonts w:ascii="Times New Roman"/><w:b/><w:i w:val="false"/><w:color w:val="000000"/><w:sz w:val="20"/></w:rPr><w:t>Коды</w:t></w:r></w:p><w:bookmarkEnd w:id="1707"/><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4" w:id="1708"/><w:p><w:pPr><w:spacing w:after="20"/><w:ind w:left="20"/><w:jc w:val="both"/></w:pPr><w:r><w:rPr><w:rFonts w:ascii="Times New Roman"/><w:b/><w:i w:val="false"/><w:color w:val="000000"/><w:sz w:val="20"/></w:rPr><w:t>Көрсетілетін қызмет сипаттамасы</w:t></w:r></w:p><w:bookmarkEnd w:id="1708"/><w:p><w:pPr><w:spacing w:after="20"/><w:ind w:left="20"/><w:jc w:val="both"/></w:pPr><w:r><w:rPr><w:rFonts w:ascii="Times New Roman"/><w:b w:val="false"/><w:i w:val="false"/><w:color w:val="000000"/><w:sz w:val="20"/></w:rPr><w:t>Характеристика услуги</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6" w:id="1709"/><w:p><w:pPr><w:spacing w:after="20"/><w:ind w:left="20"/><w:jc w:val="both"/></w:pPr><w:r><w:rPr><w:rFonts w:ascii="Times New Roman"/><w:b/><w:i w:val="false"/><w:color w:val="000000"/><w:sz w:val="20"/></w:rPr><w:t>Есепті тоқсанның бағасы</w:t></w:r></w:p><w:bookmarkEnd w:id="1709"/><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8" w:id="1710"/><w:p><w:pPr><w:spacing w:after="20"/><w:ind w:left="20"/><w:jc w:val="both"/></w:pPr><w:r><w:rPr><w:rFonts w:ascii="Times New Roman"/><w:b/><w:i w:val="false"/><w:color w:val="000000"/><w:sz w:val="20"/></w:rPr><w:t>Соңғы өткізу тоқсанының бағасы</w:t></w:r></w:p><w:bookmarkEnd w:id="171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3" w:id="1711"/><w:p><w:pPr><w:spacing w:after="20"/><w:ind w:left="20"/><w:jc w:val="both"/></w:pPr><w:r><w:rPr><w:rFonts w:ascii="Times New Roman"/><w:b/><w:i w:val="false"/><w:color w:val="000000"/><w:sz w:val="20"/></w:rPr><w:t>р/с №</w:t></w:r></w:p><w:bookmarkEnd w:id="1711"/><w:p><w:pPr><w:spacing w:after="20"/><w:ind w:left="20"/><w:jc w:val="both"/></w:pPr><w:r><w:rPr><w:rFonts w:ascii="Times New Roman"/><w:b w:val="false"/><w:i w:val="false"/><w:color w:val="000000"/><w:sz w:val="20"/></w:rPr><w:t>№ п/п</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5" w:id="1712"/><w:p><w:pPr><w:spacing w:after="20"/><w:ind w:left="20"/><w:jc w:val="both"/></w:pPr><w:r><w:rPr><w:rFonts w:ascii="Times New Roman"/><w:b/><w:i w:val="false"/><w:color w:val="000000"/><w:sz w:val="20"/></w:rPr><w:t>биіктігі, метр</w:t></w:r><w:r><w:rPr><w:rFonts w:ascii="Times New Roman"/><w:b w:val="false"/><w:i w:val="false"/><w:color w:val="000000"/><w:vertAlign w:val="superscript"/></w:rPr><w:t>3</w:t></w:r></w:p><w:bookmarkEnd w:id="1712"/><w:p><w:pPr><w:spacing w:after="20"/><w:ind w:left="20"/><w:jc w:val="both"/></w:pPr><w:r><w:rPr><w:rFonts w:ascii="Times New Roman"/><w:b w:val="false"/><w:i w:val="false"/><w:color w:val="000000"/><w:sz w:val="20"/></w:rPr><w:t>высота, метр</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7" w:id="1713"/><w:p><w:pPr><w:spacing w:after="20"/><w:ind w:left="20"/><w:jc w:val="both"/></w:pPr><w:r><w:rPr><w:rFonts w:ascii="Times New Roman"/><w:b/><w:i w:val="false"/><w:color w:val="000000"/><w:sz w:val="20"/></w:rPr><w:t>жасы, жыл</w:t></w:r></w:p><w:bookmarkEnd w:id="1713"/><w:p><w:pPr><w:spacing w:after="20"/><w:ind w:left="20"/><w:jc w:val="both"/></w:pPr><w:r><w:rPr><w:rFonts w:ascii="Times New Roman"/><w:b w:val="false"/><w:i w:val="false"/><w:color w:val="000000"/><w:sz w:val="20"/></w:rPr><w:t>возраст, лет</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9" w:id="1714"/><w:p><w:pPr><w:spacing w:after="20"/><w:ind w:left="20"/><w:jc w:val="both"/></w:pPr><w:r><w:rPr><w:rFonts w:ascii="Times New Roman"/><w:b/><w:i w:val="false"/><w:color w:val="000000"/><w:sz w:val="20"/></w:rPr><w:t>тамыр жүйесі кесекпен</w:t></w:r></w:p><w:bookmarkEnd w:id="1714"/><w:bookmarkStart w:name="z10900" w:id="1715"/><w:p><w:pPr><w:spacing w:after="20"/><w:ind w:left="20"/><w:jc w:val="both"/></w:pPr><w:r><w:rPr><w:rFonts w:ascii="Times New Roman"/><w:b w:val="false"/><w:i w:val="false"/><w:color w:val="000000"/><w:sz w:val="20"/></w:rPr><w:t>корневая система</w:t></w:r></w:p><w:bookmarkEnd w:id="1715"/><w:p><w:pPr><w:spacing w:after="20"/><w:ind w:left="20"/><w:jc w:val="both"/></w:pPr><w:r><w:rPr><w:rFonts w:ascii="Times New Roman"/><w:b w:val="false"/><w:i w:val="false"/><w:color w:val="000000"/><w:sz w:val="20"/></w:rPr><w:t>с комом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02" w:id="1716"/><w:p><w:pPr><w:spacing w:after="20"/><w:ind w:left="20"/><w:jc w:val="both"/></w:pPr><w:r><w:rPr><w:rFonts w:ascii="Times New Roman"/><w:b/><w:i w:val="false"/><w:color w:val="000000"/><w:sz w:val="20"/></w:rPr><w:t>тамыр жүйесі кесексіз</w:t></w:r></w:p><w:bookmarkEnd w:id="1716"/><w:p><w:pPr><w:spacing w:after="20"/><w:ind w:left="20"/><w:jc w:val="both"/></w:pPr><w:r><w:rPr><w:rFonts w:ascii="Times New Roman"/><w:b w:val="false"/><w:i w:val="false"/><w:color w:val="000000"/><w:sz w:val="20"/></w:rPr><w:t>корневая система без кома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04" w:id="1717"/><w:p><w:pPr><w:spacing w:after="20"/><w:ind w:left="20"/><w:jc w:val="both"/></w:pPr><w:r><w:rPr><w:rFonts w:ascii="Times New Roman"/><w:b/><w:i w:val="false"/><w:color w:val="000000"/><w:sz w:val="20"/></w:rPr><w:t>тамыр жүйесі кесекпен</w:t></w:r></w:p><w:bookmarkEnd w:id="1717"/><w:bookmarkStart w:name="z10905" w:id="1718"/><w:p><w:pPr><w:spacing w:after="20"/><w:ind w:left="20"/><w:jc w:val="both"/></w:pPr><w:r><w:rPr><w:rFonts w:ascii="Times New Roman"/><w:b w:val="false"/><w:i w:val="false"/><w:color w:val="000000"/><w:sz w:val="20"/></w:rPr><w:t>корневая система</w:t></w:r></w:p><w:bookmarkEnd w:id="1718"/><w:p><w:pPr><w:spacing w:after="20"/><w:ind w:left="20"/><w:jc w:val="both"/></w:pPr><w:r><w:rPr><w:rFonts w:ascii="Times New Roman"/><w:b w:val="false"/><w:i w:val="false"/><w:color w:val="000000"/><w:sz w:val="20"/></w:rPr><w:t>с комом</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07" w:id="1719"/><w:p><w:pPr><w:spacing w:after="20"/><w:ind w:left="20"/><w:jc w:val="both"/></w:pPr><w:r><w:rPr><w:rFonts w:ascii="Times New Roman"/><w:b/><w:i w:val="false"/><w:color w:val="000000"/><w:sz w:val="20"/></w:rPr><w:t>тамыр жүйесі кесексіз</w:t></w:r></w:p><w:bookmarkEnd w:id="1719"/><w:p><w:pPr><w:spacing w:after="20"/><w:ind w:left="20"/><w:jc w:val="both"/></w:pPr><w:r><w:rPr><w:rFonts w:ascii="Times New Roman"/><w:b w:val="false"/><w:i w:val="false"/><w:color w:val="000000"/><w:sz w:val="20"/></w:rPr><w:t>корневая система без кома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19" w:id="1720"/><w:p><w:pPr><w:spacing w:after="20"/><w:ind w:left="20"/><w:jc w:val="both"/></w:pPr><w:r><w:rPr><w:rFonts w:ascii="Times New Roman"/><w:b w:val="false"/><w:i w:val="false"/><w:color w:val="000000"/><w:sz w:val="20"/></w:rPr><w:t>A</w:t></w:r></w:p><w:bookmarkEnd w:id="1720"/></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30" w:id="1721"/><w:p><w:pPr><w:spacing w:after="20"/><w:ind w:left="20"/><w:jc w:val="both"/></w:pPr><w:r><w:rPr><w:rFonts w:ascii="Times New Roman"/><w:b/><w:i w:val="false"/><w:color w:val="000000"/><w:sz w:val="20"/></w:rPr><w:t>Aғаш және бұта тұқымдастардың екпе көшеттері мен тікпе көшеттерін өсіру бойынша көрсетілетін қызметтер</w:t></w:r></w:p><w:bookmarkEnd w:id="1721"/><w:p><w:pPr><w:spacing w:after="20"/><w:ind w:left="20"/><w:jc w:val="both"/></w:pPr><w:r><w:rPr><w:rFonts w:ascii="Times New Roman"/><w:b w:val="false"/><w:i w:val="false"/><w:color w:val="000000"/><w:sz w:val="20"/></w:rPr><w:t>Услуги по выращиванию сеянцев и саженцев древесных и кустарниковых пород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021020200</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41" w:id="1722"/><w:p><w:pPr><w:spacing w:after="20"/><w:ind w:left="20"/><w:jc w:val="both"/></w:pPr><w:r><w:rPr><w:rFonts w:ascii="Times New Roman"/><w:b/><w:i w:val="false"/><w:color w:val="000000"/><w:sz w:val="20"/></w:rPr><w:t>Қарағай</w:t></w:r></w:p><w:bookmarkEnd w:id="1722"/><w:p><w:pPr><w:spacing w:after="20"/><w:ind w:left="20"/><w:jc w:val="both"/></w:pPr><w:r><w:rPr><w:rFonts w:ascii="Times New Roman"/><w:b w:val="false"/><w:i w:val="false"/><w:color w:val="000000"/><w:sz w:val="20"/></w:rPr><w:t>Сосна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72" w:id="1723"/><w:p><w:pPr><w:spacing w:after="20"/><w:ind w:left="20"/><w:jc w:val="both"/></w:pPr><w:r><w:rPr><w:rFonts w:ascii="Times New Roman"/><w:b/><w:i w:val="false"/><w:color w:val="000000"/><w:sz w:val="20"/></w:rPr><w:t>Самырсын</w:t></w:r></w:p><w:bookmarkEnd w:id="1723"/><w:p><w:pPr><w:spacing w:after="20"/><w:ind w:left="20"/><w:jc w:val="both"/></w:pPr><w:r><w:rPr><w:rFonts w:ascii="Times New Roman"/><w:b w:val="false"/><w:i w:val="false"/><w:color w:val="000000"/><w:sz w:val="20"/></w:rPr><w:t>Пихта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03" w:id="1724"/><w:p><w:pPr><w:spacing w:after="20"/><w:ind w:left="20"/><w:jc w:val="both"/></w:pPr><w:r><w:rPr><w:rFonts w:ascii="Times New Roman"/><w:b/><w:i w:val="false"/><w:color w:val="000000"/><w:sz w:val="20"/></w:rPr><w:t>Балқарағай</w:t></w:r></w:p><w:bookmarkEnd w:id="1724"/><w:p><w:pPr><w:spacing w:after="20"/><w:ind w:left="20"/><w:jc w:val="both"/></w:pPr><w:r><w:rPr><w:rFonts w:ascii="Times New Roman"/><w:b w:val="false"/><w:i w:val="false"/><w:color w:val="000000"/><w:sz w:val="20"/></w:rPr><w:t>Лиственница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34" w:id="1725"/><w:p><w:pPr><w:spacing w:after="20"/><w:ind w:left="20"/><w:jc w:val="both"/></w:pPr><w:r><w:rPr><w:rFonts w:ascii="Times New Roman"/><w:b/><w:i w:val="false"/><w:color w:val="000000"/><w:sz w:val="20"/></w:rPr><w:t>Қайың</w:t></w:r></w:p><w:bookmarkEnd w:id="1725"/><w:p><w:pPr><w:spacing w:after="20"/><w:ind w:left="20"/><w:jc w:val="both"/></w:pPr><w:r><w:rPr><w:rFonts w:ascii="Times New Roman"/><w:b w:val="false"/><w:i w:val="false"/><w:color w:val="000000"/><w:sz w:val="20"/></w:rPr><w:t>Береза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055" w:id="1726"/><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1726"/><w:bookmarkStart w:name="z11056" w:id="1727"/><w:p><w:pPr><w:spacing w:after="0"/><w:ind w:left="0"/><w:jc w:val="both"/></w:pPr><w:r><w:rPr><w:rFonts w:ascii="Times New Roman"/><w:b w:val="false"/><w:i w:val="false"/><w:color w:val="000000"/><w:sz w:val="28"/></w:rPr><w:t>      Примечание:</w:t></w:r></w:p><w:bookmarkEnd w:id="1727"/><w:bookmarkStart w:name="z11057" w:id="1728"/><w:p><w:pPr><w:spacing w:after="0"/><w:ind w:left="0"/><w:jc w:val="both"/></w:pPr><w:r><w:rPr><w:rFonts w:ascii="Times New Roman"/><w:b w:val="false"/><w:i w:val="false"/><w:color w:val="000000"/><w:sz w:val="28"/></w:rPr><w:t xml:space="preserve">      </w:t></w:r><w:r><w:rPr><w:rFonts w:ascii="Times New Roman"/><w:b/><w:i w:val="false"/><w:color w:val="000000"/><w:sz w:val="28"/></w:rPr><w:t>3 Метр - мұнда және бұдан әрі: м</w:t></w:r></w:p><w:bookmarkEnd w:id="1728"/><w:bookmarkStart w:name="z11058" w:id="1729"/><w:p><w:pPr><w:spacing w:after="0"/><w:ind w:left="0"/><w:jc w:val="both"/></w:pPr><w:r><w:rPr><w:rFonts w:ascii="Times New Roman"/><w:b w:val="false"/><w:i w:val="false"/><w:color w:val="000000"/><w:sz w:val="28"/></w:rPr><w:t>      3 Метр - здесь и далее: м</w:t></w:r></w:p><w:bookmarkEnd w:id="1729"/><w:bookmarkStart w:name="z11059" w:id="1730"/><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73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96"/><w:gridCol w:w="213"/><w:gridCol w:w="979"/><w:gridCol w:w="979"/><w:gridCol w:w="979"/><w:gridCol w:w="978"/><w:gridCol w:w="808"/><w:gridCol w:w="808"/><w:gridCol w:w="808"/><w:gridCol w:w="808"/><w:gridCol w:w="1531"/><w:gridCol w:w="1531"/><w:gridCol w:w="1531"/><w:gridCol w:w="1531"/></w:tblGrid><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0" w:id="1731"/><w:p><w:pPr><w:spacing w:after="20"/><w:ind w:left="20"/><w:jc w:val="both"/></w:pPr><w:r><w:rPr><w:rFonts w:ascii="Times New Roman"/><w:b/><w:i w:val="false"/><w:color w:val="000000"/><w:sz w:val="20"/></w:rPr><w:t>Aтауы</w:t></w:r></w:p><w:bookmarkEnd w:id="1731"/><w:p><w:pPr><w:spacing w:after="20"/><w:ind w:left="20"/><w:jc w:val="both"/></w:pPr><w:r><w:rPr><w:rFonts w:ascii="Times New Roman"/><w:b w:val="false"/><w:i w:val="false"/><w:color w:val="000000"/><w:sz w:val="20"/></w:rPr><w:t>Наименование</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2" w:id="1732"/><w:p><w:pPr><w:spacing w:after="20"/><w:ind w:left="20"/><w:jc w:val="both"/></w:pPr><w:r><w:rPr><w:rFonts w:ascii="Times New Roman"/><w:b/><w:i w:val="false"/><w:color w:val="000000"/><w:sz w:val="20"/></w:rPr><w:t>Коды</w:t></w:r></w:p><w:bookmarkEnd w:id="1732"/><w:p><w:pPr><w:spacing w:after="20"/><w:ind w:left="20"/><w:jc w:val="both"/></w:pPr><w:r><w:rPr><w:rFonts w:ascii="Times New Roman"/><w:b w:val="false"/><w:i w:val="false"/><w:color w:val="000000"/><w:sz w:val="20"/></w:rPr><w:t>Код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4" w:id="1733"/><w:p><w:pPr><w:spacing w:after="20"/><w:ind w:left="20"/><w:jc w:val="both"/></w:pPr><w:r><w:rPr><w:rFonts w:ascii="Times New Roman"/><w:b/><w:i w:val="false"/><w:color w:val="000000"/><w:sz w:val="20"/></w:rPr><w:t>Көрсетілетін қызмет сипаттамасы</w:t></w:r></w:p><w:bookmarkEnd w:id="1733"/><w:p><w:pPr><w:spacing w:after="20"/><w:ind w:left="20"/><w:jc w:val="both"/></w:pPr><w:r><w:rPr><w:rFonts w:ascii="Times New Roman"/><w:b w:val="false"/><w:i w:val="false"/><w:color w:val="000000"/><w:sz w:val="20"/></w:rPr><w:t>Характеристика услуги</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6" w:id="1734"/><w:p><w:pPr><w:spacing w:after="20"/><w:ind w:left="20"/><w:jc w:val="both"/></w:pPr><w:r><w:rPr><w:rFonts w:ascii="Times New Roman"/><w:b/><w:i w:val="false"/><w:color w:val="000000"/><w:sz w:val="20"/></w:rPr><w:t>Есепті тоқсанның бағасы</w:t></w:r></w:p><w:bookmarkEnd w:id="1734"/><w:p><w:pPr><w:spacing w:after="20"/><w:ind w:left="20"/><w:jc w:val="both"/></w:pPr><w:r><w:rPr><w:rFonts w:ascii="Times New Roman"/><w:b w:val="false"/><w:i w:val="false"/><w:color w:val="000000"/><w:sz w:val="20"/></w:rPr><w:t>Цена отчетного квартала</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8" w:id="1735"/><w:p><w:pPr><w:spacing w:after="20"/><w:ind w:left="20"/><w:jc w:val="both"/></w:pPr><w:r><w:rPr><w:rFonts w:ascii="Times New Roman"/><w:b/><w:i w:val="false"/><w:color w:val="000000"/><w:sz w:val="20"/></w:rPr><w:t>Соңғы өткізу тоқсанының бағасы</w:t></w:r></w:p><w:bookmarkEnd w:id="1735"/><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3" w:id="1736"/><w:p><w:pPr><w:spacing w:after="20"/><w:ind w:left="20"/><w:jc w:val="both"/></w:pPr><w:r><w:rPr><w:rFonts w:ascii="Times New Roman"/><w:b/><w:i w:val="false"/><w:color w:val="000000"/><w:sz w:val="20"/></w:rPr><w:t>р/с №</w:t></w:r></w:p><w:bookmarkEnd w:id="1736"/><w:p><w:pPr><w:spacing w:after="20"/><w:ind w:left="20"/><w:jc w:val="both"/></w:pPr><w:r><w:rPr><w:rFonts w:ascii="Times New Roman"/><w:b w:val="false"/><w:i w:val="false"/><w:color w:val="000000"/><w:sz w:val="20"/></w:rPr><w:t>№ п/п</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5" w:id="1737"/><w:p><w:pPr><w:spacing w:after="20"/><w:ind w:left="20"/><w:jc w:val="both"/></w:pPr><w:r><w:rPr><w:rFonts w:ascii="Times New Roman"/><w:b/><w:i w:val="false"/><w:color w:val="000000"/><w:sz w:val="20"/></w:rPr><w:t>биіктігі, м</w:t></w:r></w:p><w:bookmarkEnd w:id="1737"/><w:p><w:pPr><w:spacing w:after="20"/><w:ind w:left="20"/><w:jc w:val="both"/></w:pPr><w:r><w:rPr><w:rFonts w:ascii="Times New Roman"/><w:b w:val="false"/><w:i w:val="false"/><w:color w:val="000000"/><w:sz w:val="20"/></w:rPr><w:t>высота, м</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7" w:id="1738"/><w:p><w:pPr><w:spacing w:after="20"/><w:ind w:left="20"/><w:jc w:val="both"/></w:pPr><w:r><w:rPr><w:rFonts w:ascii="Times New Roman"/><w:b/><w:i w:val="false"/><w:color w:val="000000"/><w:sz w:val="20"/></w:rPr><w:t>жасы, жыл</w:t></w:r></w:p><w:bookmarkEnd w:id="1738"/><w:p><w:pPr><w:spacing w:after="20"/><w:ind w:left="20"/><w:jc w:val="both"/></w:pPr><w:r><w:rPr><w:rFonts w:ascii="Times New Roman"/><w:b w:val="false"/><w:i w:val="false"/><w:color w:val="000000"/><w:sz w:val="20"/></w:rPr><w:t>возраст, лет</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9" w:id="1739"/><w:p><w:pPr><w:spacing w:after="20"/><w:ind w:left="20"/><w:jc w:val="both"/></w:pPr><w:r><w:rPr><w:rFonts w:ascii="Times New Roman"/><w:b/><w:i w:val="false"/><w:color w:val="000000"/><w:sz w:val="20"/></w:rPr><w:t>тамыр жүйесі кесекпен</w:t></w:r></w:p><w:bookmarkEnd w:id="1739"/><w:p><w:pPr><w:spacing w:after="20"/><w:ind w:left="20"/><w:jc w:val="both"/></w:pPr><w:r><w:rPr><w:rFonts w:ascii="Times New Roman"/><w:b w:val="false"/><w:i w:val="false"/><w:color w:val="000000"/><w:sz w:val="20"/></w:rPr><w:t>корневая система с комом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81" w:id="1740"/><w:p><w:pPr><w:spacing w:after="20"/><w:ind w:left="20"/><w:jc w:val="both"/></w:pPr><w:r><w:rPr><w:rFonts w:ascii="Times New Roman"/><w:b/><w:i w:val="false"/><w:color w:val="000000"/><w:sz w:val="20"/></w:rPr><w:t>тамыр жүйесі кесексіз</w:t></w:r></w:p><w:bookmarkEnd w:id="1740"/><w:p><w:pPr><w:spacing w:after="20"/><w:ind w:left="20"/><w:jc w:val="both"/></w:pPr><w:r><w:rPr><w:rFonts w:ascii="Times New Roman"/><w:b w:val="false"/><w:i w:val="false"/><w:color w:val="000000"/><w:sz w:val="20"/></w:rPr><w:t>корневая система без кома</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83" w:id="1741"/><w:p><w:pPr><w:spacing w:after="20"/><w:ind w:left="20"/><w:jc w:val="both"/></w:pPr><w:r><w:rPr><w:rFonts w:ascii="Times New Roman"/><w:b/><w:i w:val="false"/><w:color w:val="000000"/><w:sz w:val="20"/></w:rPr><w:t>тамыр жүйесі кесекпен</w:t></w:r></w:p><w:bookmarkEnd w:id="1741"/><w:p><w:pPr><w:spacing w:after="20"/><w:ind w:left="20"/><w:jc w:val="both"/></w:pPr><w:r><w:rPr><w:rFonts w:ascii="Times New Roman"/><w:b w:val="false"/><w:i w:val="false"/><w:color w:val="000000"/><w:sz w:val="20"/></w:rPr><w:t>корневая система с комом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85" w:id="1742"/><w:p><w:pPr><w:spacing w:after="20"/><w:ind w:left="20"/><w:jc w:val="both"/></w:pPr><w:r><w:rPr><w:rFonts w:ascii="Times New Roman"/><w:b/><w:i w:val="false"/><w:color w:val="000000"/><w:sz w:val="20"/></w:rPr><w:t>тамыр жүйесі кесексіз</w:t></w:r></w:p><w:bookmarkEnd w:id="1742"/><w:p><w:pPr><w:spacing w:after="20"/><w:ind w:left="20"/><w:jc w:val="both"/></w:pPr><w:r><w:rPr><w:rFonts w:ascii="Times New Roman"/><w:b w:val="false"/><w:i w:val="false"/><w:color w:val="000000"/><w:sz w:val="20"/></w:rPr><w:t>корневая система без кома</w:t></w:r></w:p></w:tc></w:tr><w:tr><w:trPr><w:trHeight w:val="135" w:hRule="atLeast"/></w:trPr><w:tc><w:tcPr><w:tcW w:w="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97" w:id="1743"/><w:p><w:pPr><w:spacing w:after="20"/><w:ind w:left="20"/><w:jc w:val="both"/></w:pPr><w:r><w:rPr><w:rFonts w:ascii="Times New Roman"/><w:b w:val="false"/><w:i w:val="false"/><w:color w:val="000000"/><w:sz w:val="20"/></w:rPr><w:t>A</w:t></w:r></w:p><w:bookmarkEnd w:id="1743"/></w:tc><w:tc><w:tcPr><w:tcW w:w="2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08" w:id="1744"/><w:p><w:pPr><w:spacing w:after="20"/><w:ind w:left="20"/><w:jc w:val="both"/></w:pPr><w:r><w:rPr><w:rFonts w:ascii="Times New Roman"/><w:b/><w:i w:val="false"/><w:color w:val="000000"/><w:sz w:val="20"/></w:rPr><w:t>Көктерек</w:t></w:r></w:p><w:bookmarkEnd w:id="1744"/><w:p><w:pPr><w:spacing w:after="20"/><w:ind w:left="20"/><w:jc w:val="both"/></w:pPr><w:r><w:rPr><w:rFonts w:ascii="Times New Roman"/><w:b w:val="false"/><w:i w:val="false"/><w:color w:val="000000"/><w:sz w:val="20"/></w:rPr><w:t>Осина</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39" w:id="1745"/><w:p><w:pPr><w:spacing w:after="20"/><w:ind w:left="20"/><w:jc w:val="both"/></w:pPr><w:r><w:rPr><w:rFonts w:ascii="Times New Roman"/><w:b/><w:i w:val="false"/><w:color w:val="000000"/><w:sz w:val="20"/></w:rPr><w:t>Терек</w:t></w:r></w:p><w:bookmarkEnd w:id="1745"/><w:p><w:pPr><w:spacing w:after="20"/><w:ind w:left="20"/><w:jc w:val="both"/></w:pPr><w:r><w:rPr><w:rFonts w:ascii="Times New Roman"/><w:b w:val="false"/><w:i w:val="false"/><w:color w:val="000000"/><w:sz w:val="20"/></w:rPr><w:t>Тополь</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70" w:id="1746"/><w:p><w:pPr><w:spacing w:after="20"/><w:ind w:left="20"/><w:jc w:val="both"/></w:pPr><w:r><w:rPr><w:rFonts w:ascii="Times New Roman"/><w:b/><w:i w:val="false"/><w:color w:val="000000"/><w:sz w:val="20"/></w:rPr><w:t>Шырша</w:t></w:r></w:p><w:bookmarkEnd w:id="1746"/><w:p><w:pPr><w:spacing w:after="20"/><w:ind w:left="20"/><w:jc w:val="both"/></w:pPr><w:r><w:rPr><w:rFonts w:ascii="Times New Roman"/><w:b w:val="false"/><w:i w:val="false"/><w:color w:val="000000"/><w:sz w:val="20"/></w:rPr><w:t>Ель</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01" w:id="1747"/><w:p><w:pPr><w:spacing w:after="20"/><w:ind w:left="20"/><w:jc w:val="both"/></w:pPr><w:r><w:rPr><w:rFonts w:ascii="Times New Roman"/><w:b/><w:i w:val="false"/><w:color w:val="000000"/><w:sz w:val="20"/></w:rPr><w:t>Емен</w:t></w:r></w:p><w:bookmarkEnd w:id="1747"/><w:p><w:pPr><w:spacing w:after="20"/><w:ind w:left="20"/><w:jc w:val="both"/></w:pPr><w:r><w:rPr><w:rFonts w:ascii="Times New Roman"/><w:b w:val="false"/><w:i w:val="false"/><w:color w:val="000000"/><w:sz w:val="20"/></w:rPr><w:t>Дуб</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32" w:id="1748"/><w:p><w:pPr><w:spacing w:after="20"/><w:ind w:left="20"/><w:jc w:val="both"/></w:pPr><w:r><w:rPr><w:rFonts w:ascii="Times New Roman"/><w:b/><w:i w:val="false"/><w:color w:val="000000"/><w:sz w:val="20"/></w:rPr><w:t>Aғаштүрлі тал</w:t></w:r></w:p><w:bookmarkEnd w:id="1748"/><w:p><w:pPr><w:spacing w:after="20"/><w:ind w:left="20"/><w:jc w:val="both"/></w:pPr><w:r><w:rPr><w:rFonts w:ascii="Times New Roman"/><w:b w:val="false"/><w:i w:val="false"/><w:color w:val="000000"/><w:sz w:val="20"/></w:rPr><w:t>Ива древовидная</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63" w:id="1749"/><w:p><w:pPr><w:spacing w:after="20"/><w:ind w:left="20"/><w:jc w:val="both"/></w:pPr><w:r><w:rPr><w:rFonts w:ascii="Times New Roman"/><w:b/><w:i w:val="false"/><w:color w:val="000000"/><w:sz w:val="20"/></w:rPr><w:t>Сексеуіл</w:t></w:r></w:p><w:bookmarkEnd w:id="1749"/><w:p><w:pPr><w:spacing w:after="20"/><w:ind w:left="20"/><w:jc w:val="both"/></w:pPr><w:r><w:rPr><w:rFonts w:ascii="Times New Roman"/><w:b w:val="false"/><w:i w:val="false"/><w:color w:val="000000"/><w:sz w:val="20"/></w:rPr><w:t>Саксаул</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86" w:id="1750"/><w:p><w:pPr><w:spacing w:after="20"/><w:ind w:left="20"/><w:jc w:val="both"/></w:pPr><w:r><w:rPr><w:rFonts w:ascii="Times New Roman"/><w:b/><w:i w:val="false"/><w:color w:val="000000"/><w:sz w:val="20"/></w:rPr><w:t>5. ҚҚС-сыз орман өсіру бойынша қызметтергебағаны гектарына теңгемен көрсетіңіз</w:t></w:r></w:p><w:bookmarkEnd w:id="1750"/><w:p><w:pPr><w:spacing w:after="20"/><w:ind w:left="20"/><w:jc w:val="both"/></w:pPr><w:r><w:rPr><w:rFonts w:ascii="Times New Roman"/><w:b w:val="false"/><w:i w:val="false"/><w:color w:val="000000"/><w:sz w:val="20"/></w:rPr><w:t>Укажите цены за услуги по выращиванию леса без НДС, в тенге за гектар</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7" w:id="1751"/><w:p><w:pPr><w:spacing w:after="20"/><w:ind w:left="20"/><w:jc w:val="both"/></w:pPr><w:r><w:rPr><w:rFonts w:ascii="Times New Roman"/><w:b/><w:i w:val="false"/><w:color w:val="000000"/><w:sz w:val="20"/></w:rPr><w:t>Aтауы</w:t></w:r></w:p><w:bookmarkEnd w:id="1751"/><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89" w:id="1752"/><w:p><w:pPr><w:spacing w:after="20"/><w:ind w:left="20"/><w:jc w:val="both"/></w:pPr><w:r><w:rPr><w:rFonts w:ascii="Times New Roman"/><w:b/><w:i w:val="false"/><w:color w:val="000000"/><w:sz w:val="20"/></w:rPr><w:t>Коды</w:t></w:r></w:p><w:bookmarkEnd w:id="1752"/><w:p><w:pPr><w:spacing w:after="20"/><w:ind w:left="20"/><w:jc w:val="both"/></w:pPr><w:r><w:rPr><w:rFonts w:ascii="Times New Roman"/><w:b w:val="false"/><w:i w:val="false"/><w:color w:val="000000"/><w:sz w:val="20"/></w:rPr><w:t>Код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1" w:id="1753"/><w:p><w:pPr><w:spacing w:after="20"/><w:ind w:left="20"/><w:jc w:val="both"/></w:pPr><w:r><w:rPr><w:rFonts w:ascii="Times New Roman"/><w:b/><w:i w:val="false"/><w:color w:val="000000"/><w:sz w:val="20"/></w:rPr><w:t>Көрсетілетін қызмет сипаттамасы</w:t></w:r></w:p><w:bookmarkEnd w:id="1753"/><w:p><w:pPr><w:spacing w:after="20"/><w:ind w:left="20"/><w:jc w:val="both"/></w:pPr><w:r><w:rPr><w:rFonts w:ascii="Times New Roman"/><w:b w:val="false"/><w:i w:val="false"/><w:color w:val="000000"/><w:sz w:val="20"/></w:rPr><w:t>Характеристика услуги</w:t></w:r></w:p></w:tc><w:tc><w:tcPr><w:tcW w:w="15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3" w:id="1754"/><w:p><w:pPr><w:spacing w:after="20"/><w:ind w:left="20"/><w:jc w:val="both"/></w:pPr><w:r><w:rPr><w:rFonts w:ascii="Times New Roman"/><w:b/><w:i w:val="false"/><w:color w:val="000000"/><w:sz w:val="20"/></w:rPr><w:t>Есепті тоқсанның бағасы</w:t></w:r></w:p><w:bookmarkEnd w:id="1754"/><w:p><w:pPr><w:spacing w:after="20"/><w:ind w:left="20"/><w:jc w:val="both"/></w:pPr><w:r><w:rPr><w:rFonts w:ascii="Times New Roman"/><w:b w:val="false"/><w:i w:val="false"/><w:color w:val="000000"/><w:sz w:val="20"/></w:rPr><w:t>Цена отчетного квартала</w:t></w:r></w:p></w:tc><w:tc><w:tcPr><w:tcW w:w="15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5" w:id="1755"/><w:p><w:pPr><w:spacing w:after="20"/><w:ind w:left="20"/><w:jc w:val="both"/></w:pPr><w:r><w:rPr><w:rFonts w:ascii="Times New Roman"/><w:b/><w:i w:val="false"/><w:color w:val="000000"/><w:sz w:val="20"/></w:rPr><w:t>Соңғы өткізу тоқсанының бағасы</w:t></w:r></w:p><w:bookmarkEnd w:id="1755"/><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00" w:id="1756"/><w:p><w:pPr><w:spacing w:after="20"/><w:ind w:left="20"/><w:jc w:val="both"/></w:pPr><w:r><w:rPr><w:rFonts w:ascii="Times New Roman"/><w:b w:val="false"/><w:i w:val="false"/><w:color w:val="000000"/><w:sz w:val="20"/></w:rPr><w:t>р/с №</w:t></w:r></w:p><w:bookmarkEnd w:id="1756"/><w:p><w:pPr><w:spacing w:after="20"/><w:ind w:left="20"/><w:jc w:val="both"/></w:pPr><w:r><w:rPr><w:rFonts w:ascii="Times New Roman"/><w:b w:val="false"/><w:i w:val="false"/><w:color w:val="000000"/><w:sz w:val="20"/></w:rPr><w:t>№ п/п</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02" w:id="1757"/><w:p><w:pPr><w:spacing w:after="20"/><w:ind w:left="20"/><w:jc w:val="both"/></w:pPr><w:r><w:rPr><w:rFonts w:ascii="Times New Roman"/><w:b/><w:i w:val="false"/><w:color w:val="000000"/><w:sz w:val="20"/></w:rPr><w:t>көшеттерді отырғызу, қосымша отырғызу, басқа жерге қайта отырғызу, сирету және басқалар</w:t></w:r></w:p><w:bookmarkEnd w:id="1757"/><w:p><w:pPr><w:spacing w:after="20"/><w:ind w:left="20"/><w:jc w:val="both"/></w:pPr><w:r><w:rPr><w:rFonts w:ascii="Times New Roman"/><w:b w:val="false"/><w:i w:val="false"/><w:color w:val="000000"/><w:sz w:val="20"/></w:rPr><w:t>посадка, подсадка, пересадка саженцев, прореживание и другое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13" w:id="1758"/><w:p><w:pPr><w:spacing w:after="20"/><w:ind w:left="20"/><w:jc w:val="both"/></w:pPr><w:r><w:rPr><w:rFonts w:ascii="Times New Roman"/><w:b w:val="false"/><w:i w:val="false"/><w:color w:val="000000"/><w:sz w:val="20"/></w:rPr><w:t>A</w:t></w:r></w:p><w:bookmarkEnd w:id="1758"/></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21" w:id="1759"/><w:p><w:pPr><w:spacing w:after="20"/><w:ind w:left="20"/><w:jc w:val="both"/></w:pPr><w:r><w:rPr><w:rFonts w:ascii="Times New Roman"/><w:b/><w:i w:val="false"/><w:color w:val="000000"/><w:sz w:val="20"/></w:rPr><w:t>Орман өсіру (көшеттерді отырғызу, қосымша отырғызу, басқа жерге қайта отырғызу, сирету және т.с.с.) бойынша көрсетілетін қызметтер</w:t></w:r></w:p><w:bookmarkEnd w:id="1759"/><w:p><w:pPr><w:spacing w:after="20"/><w:ind w:left="20"/><w:jc w:val="both"/></w:pPr><w:r><w:rPr><w:rFonts w:ascii="Times New Roman"/><w:b w:val="false"/><w:i w:val="false"/><w:color w:val="000000"/><w:sz w:val="20"/></w:rPr><w:t>Услуги по выращиванию леса (посадка, подсадка, пересадка саженцев, прореживание и т.д.)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024010110</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29" w:id="1760"/><w:p><w:pPr><w:spacing w:after="20"/><w:ind w:left="20"/><w:jc w:val="both"/></w:pPr><w:r><w:rPr><w:rFonts w:ascii="Times New Roman"/><w:b/><w:i w:val="false"/><w:color w:val="000000"/><w:sz w:val="20"/></w:rPr><w:t>Қарағай</w:t></w:r></w:p><w:bookmarkEnd w:id="1760"/><w:p><w:pPr><w:spacing w:after="20"/><w:ind w:left="20"/><w:jc w:val="both"/></w:pPr><w:r><w:rPr><w:rFonts w:ascii="Times New Roman"/><w:b w:val="false"/><w:i w:val="false"/><w:color w:val="000000"/><w:sz w:val="20"/></w:rPr><w:t>Сосна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51" w:id="1761"/><w:p><w:pPr><w:spacing w:after="20"/><w:ind w:left="20"/><w:jc w:val="both"/></w:pPr><w:r><w:rPr><w:rFonts w:ascii="Times New Roman"/><w:b/><w:i w:val="false"/><w:color w:val="000000"/><w:sz w:val="20"/></w:rPr><w:t>Самырсын</w:t></w:r></w:p><w:bookmarkEnd w:id="1761"/><w:p><w:pPr><w:spacing w:after="20"/><w:ind w:left="20"/><w:jc w:val="both"/></w:pPr><w:r><w:rPr><w:rFonts w:ascii="Times New Roman"/><w:b w:val="false"/><w:i w:val="false"/><w:color w:val="000000"/><w:sz w:val="20"/></w:rPr><w:t>Пихта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73" w:id="1762"/><w:p><w:pPr><w:spacing w:after="20"/><w:ind w:left="20"/><w:jc w:val="both"/></w:pPr><w:r><w:rPr><w:rFonts w:ascii="Times New Roman"/><w:b/><w:i w:val="false"/><w:color w:val="000000"/><w:sz w:val="20"/></w:rPr><w:t>Балқарағай</w:t></w:r></w:p><w:bookmarkEnd w:id="1762"/><w:p><w:pPr><w:spacing w:after="20"/><w:ind w:left="20"/><w:jc w:val="both"/></w:pPr><w:r><w:rPr><w:rFonts w:ascii="Times New Roman"/><w:b w:val="false"/><w:i w:val="false"/><w:color w:val="000000"/><w:sz w:val="20"/></w:rPr><w:t>Лиственница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95" w:id="1763"/><w:p><w:pPr><w:spacing w:after="20"/><w:ind w:left="20"/><w:jc w:val="both"/></w:pPr><w:r><w:rPr><w:rFonts w:ascii="Times New Roman"/><w:b/><w:i w:val="false"/><w:color w:val="000000"/><w:sz w:val="20"/></w:rPr><w:t>Қайың</w:t></w:r></w:p><w:bookmarkEnd w:id="1763"/><w:p><w:pPr><w:spacing w:after="20"/><w:ind w:left="20"/><w:jc w:val="both"/></w:pPr><w:r><w:rPr><w:rFonts w:ascii="Times New Roman"/><w:b w:val="false"/><w:i w:val="false"/><w:color w:val="000000"/><w:sz w:val="20"/></w:rPr><w:t>Береза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17" w:id="1764"/><w:p><w:pPr><w:spacing w:after="20"/><w:ind w:left="20"/><w:jc w:val="both"/></w:pPr><w:r><w:rPr><w:rFonts w:ascii="Times New Roman"/><w:b/><w:i w:val="false"/><w:color w:val="000000"/><w:sz w:val="20"/></w:rPr><w:t>Көктерек</w:t></w:r></w:p><w:bookmarkEnd w:id="1764"/><w:p><w:pPr><w:spacing w:after="20"/><w:ind w:left="20"/><w:jc w:val="both"/></w:pPr><w:r><w:rPr><w:rFonts w:ascii="Times New Roman"/><w:b w:val="false"/><w:i w:val="false"/><w:color w:val="000000"/><w:sz w:val="20"/></w:rPr><w:t>Осина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432" w:id="1765"/><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76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7"/><w:gridCol w:w="192"/><w:gridCol w:w="192"/><w:gridCol w:w="192"/><w:gridCol w:w="735"/><w:gridCol w:w="735"/><w:gridCol w:w="735"/><w:gridCol w:w="735"/><w:gridCol w:w="735"/><w:gridCol w:w="735"/><w:gridCol w:w="734"/><w:gridCol w:w="893"/><w:gridCol w:w="893"/><w:gridCol w:w="893"/><w:gridCol w:w="893"/><w:gridCol w:w="893"/><w:gridCol w:w="862"/><w:gridCol w:w="862"/><w:gridCol w:w="862"/><w:gridCol w:w="862"/></w:tblGrid><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3" w:id="1766"/><w:p><w:pPr><w:spacing w:after="20"/><w:ind w:left="20"/><w:jc w:val="both"/></w:pPr><w:r><w:rPr><w:rFonts w:ascii="Times New Roman"/><w:b/><w:i w:val="false"/><w:color w:val="000000"/><w:sz w:val="20"/></w:rPr><w:t>Aтауы</w:t></w:r></w:p><w:bookmarkEnd w:id="1766"/><w:p><w:pPr><w:spacing w:after="20"/><w:ind w:left="20"/><w:jc w:val="both"/></w:pPr><w:r><w:rPr><w:rFonts w:ascii="Times New Roman"/><w:b w:val="false"/><w:i w:val="false"/><w:color w:val="000000"/><w:sz w:val="20"/></w:rPr><w:t>Наименование</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35" w:id="1767"/><w:p><w:pPr><w:spacing w:after="20"/><w:ind w:left="20"/><w:jc w:val="both"/></w:pPr><w:r><w:rPr><w:rFonts w:ascii="Times New Roman"/><w:b/><w:i w:val="false"/><w:color w:val="000000"/><w:sz w:val="20"/></w:rPr><w:t>Коды</w:t></w:r></w:p><w:bookmarkEnd w:id="1767"/><w:p><w:pPr><w:spacing w:after="20"/><w:ind w:left="20"/><w:jc w:val="both"/></w:pPr><w:r><w:rPr><w:rFonts w:ascii="Times New Roman"/><w:b w:val="false"/><w:i w:val="false"/><w:color w:val="000000"/><w:sz w:val="20"/></w:rPr><w:t>Код</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37" w:id="1768"/><w:p><w:pPr><w:spacing w:after="20"/><w:ind w:left="20"/><w:jc w:val="both"/></w:pPr><w:r><w:rPr><w:rFonts w:ascii="Times New Roman"/><w:b/><w:i w:val="false"/><w:color w:val="000000"/><w:sz w:val="20"/></w:rPr><w:t>Көрсетілетін қызмет сипаттамасы</w:t></w:r></w:p><w:bookmarkEnd w:id="1768"/><w:p><w:pPr><w:spacing w:after="20"/><w:ind w:left="20"/><w:jc w:val="both"/></w:pPr><w:r><w:rPr><w:rFonts w:ascii="Times New Roman"/><w:b w:val="false"/><w:i w:val="false"/><w:color w:val="000000"/><w:sz w:val="20"/></w:rPr><w:t>Характеристика услуги</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39" w:id="1769"/><w:p><w:pPr><w:spacing w:after="20"/><w:ind w:left="20"/><w:jc w:val="both"/></w:pPr><w:r><w:rPr><w:rFonts w:ascii="Times New Roman"/><w:b/><w:i w:val="false"/><w:color w:val="000000"/><w:sz w:val="20"/></w:rPr><w:t>Есепті тоқсанның бағасы</w:t></w:r></w:p><w:bookmarkEnd w:id="1769"/><w:p><w:pPr><w:spacing w:after="20"/><w:ind w:left="20"/><w:jc w:val="both"/></w:pPr><w:r><w:rPr><w:rFonts w:ascii="Times New Roman"/><w:b w:val="false"/><w:i w:val="false"/><w:color w:val="000000"/><w:sz w:val="20"/></w:rPr><w:t>Цена отчетного квартала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1" w:id="1770"/><w:p><w:pPr><w:spacing w:after="20"/><w:ind w:left="20"/><w:jc w:val="both"/></w:pPr><w:r><w:rPr><w:rFonts w:ascii="Times New Roman"/><w:b/><w:i w:val="false"/><w:color w:val="000000"/><w:sz w:val="20"/></w:rPr><w:t>Соңғы өткізу тоқсанының бағасы</w:t></w:r></w:p><w:bookmarkEnd w:id="177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6" w:id="1771"/><w:p><w:pPr><w:spacing w:after="20"/><w:ind w:left="20"/><w:jc w:val="both"/></w:pPr><w:r><w:rPr><w:rFonts w:ascii="Times New Roman"/><w:b/><w:i w:val="false"/><w:color w:val="000000"/><w:sz w:val="20"/></w:rPr><w:t>р/с №</w:t></w:r></w:p><w:bookmarkEnd w:id="1771"/><w:p><w:pPr><w:spacing w:after="20"/><w:ind w:left="20"/><w:jc w:val="both"/></w:pPr><w:r><w:rPr><w:rFonts w:ascii="Times New Roman"/><w:b w:val="false"/><w:i w:val="false"/><w:color w:val="000000"/><w:sz w:val="20"/></w:rPr><w:t>№ п/п</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8" w:id="1772"/><w:p><w:pPr><w:spacing w:after="20"/><w:ind w:left="20"/><w:jc w:val="both"/></w:pPr><w:r><w:rPr><w:rFonts w:ascii="Times New Roman"/><w:b/><w:i w:val="false"/><w:color w:val="000000"/><w:sz w:val="20"/></w:rPr><w:t>көшеттерді отырғызу, қосымша отырғызу, басқа жерге қайта отырғызу, сирету және басқалар</w:t></w:r></w:p><w:bookmarkEnd w:id="1772"/><w:p><w:pPr><w:spacing w:after="20"/><w:ind w:left="20"/><w:jc w:val="both"/></w:pPr><w:r><w:rPr><w:rFonts w:ascii="Times New Roman"/><w:b w:val="false"/><w:i w:val="false"/><w:color w:val="000000"/><w:sz w:val="20"/></w:rPr><w:t>посадка, подсадка, пересадка саженцев, прореживание и другое</w:t></w:r></w:p></w:tc><w:tc><w:tcPr><w:tcW w:w="0" w:type="auto"/><w:gridSpan w:val="5"/><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r><w:tr><w:trPr><w:trHeight w:val="135" w:hRule="atLeast"/></w:trPr><w:tc><w:tcPr><w:tcW w:w="4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59" w:id="1773"/><w:p><w:pPr><w:spacing w:after="20"/><w:ind w:left="20"/><w:jc w:val="both"/></w:pPr><w:r><w:rPr><w:rFonts w:ascii="Times New Roman"/><w:b w:val="false"/><w:i w:val="false"/><w:color w:val="000000"/><w:sz w:val="20"/></w:rPr><w:t>A</w:t></w:r></w:p><w:bookmarkEnd w:id="1773"/></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67" w:id="1774"/><w:p><w:pPr><w:spacing w:after="20"/><w:ind w:left="20"/><w:jc w:val="both"/></w:pPr><w:r><w:rPr><w:rFonts w:ascii="Times New Roman"/><w:b/><w:i w:val="false"/><w:color w:val="000000"/><w:sz w:val="20"/></w:rPr><w:t>Терек</w:t></w:r></w:p><w:bookmarkEnd w:id="1774"/><w:p><w:pPr><w:spacing w:after="20"/><w:ind w:left="20"/><w:jc w:val="both"/></w:pPr><w:r><w:rPr><w:rFonts w:ascii="Times New Roman"/><w:b w:val="false"/><w:i w:val="false"/><w:color w:val="000000"/><w:sz w:val="20"/></w:rPr><w:t>Тополь</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89" w:id="1775"/><w:p><w:pPr><w:spacing w:after="20"/><w:ind w:left="20"/><w:jc w:val="both"/></w:pPr><w:r><w:rPr><w:rFonts w:ascii="Times New Roman"/><w:b/><w:i w:val="false"/><w:color w:val="000000"/><w:sz w:val="20"/></w:rPr><w:t>Шырша</w:t></w:r></w:p><w:bookmarkEnd w:id="1775"/><w:p><w:pPr><w:spacing w:after="20"/><w:ind w:left="20"/><w:jc w:val="both"/></w:pPr><w:r><w:rPr><w:rFonts w:ascii="Times New Roman"/><w:b w:val="false"/><w:i w:val="false"/><w:color w:val="000000"/><w:sz w:val="20"/></w:rPr><w:t>Ель</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11" w:id="1776"/><w:p><w:pPr><w:spacing w:after="20"/><w:ind w:left="20"/><w:jc w:val="both"/></w:pPr><w:r><w:rPr><w:rFonts w:ascii="Times New Roman"/><w:b/><w:i w:val="false"/><w:color w:val="000000"/><w:sz w:val="20"/></w:rPr><w:t>Емен</w:t></w:r></w:p><w:bookmarkEnd w:id="1776"/><w:p><w:pPr><w:spacing w:after="20"/><w:ind w:left="20"/><w:jc w:val="both"/></w:pPr><w:r><w:rPr><w:rFonts w:ascii="Times New Roman"/><w:b w:val="false"/><w:i w:val="false"/><w:color w:val="000000"/><w:sz w:val="20"/></w:rPr><w:t>Дуб</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33" w:id="1777"/><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777"/><w:p><w:pPr><w:spacing w:after="20"/><w:ind w:left="20"/><w:jc w:val="both"/></w:pPr><w:r><w:rPr><w:rFonts w:ascii="Times New Roman"/><w:b w:val="false"/><w:i w:val="false"/><w:color w:val="000000"/><w:sz w:val="20"/></w:rPr><w:t>Ива древовидная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55" w:id="1778"/><w:p><w:pPr><w:spacing w:after="20"/><w:ind w:left="20"/><w:jc w:val="both"/></w:pPr><w:r><w:rPr><w:rFonts w:ascii="Times New Roman"/><w:b/><w:i w:val="false"/><w:color w:val="000000"/><w:sz w:val="20"/></w:rPr><w:t>Сексеуіл</w:t></w:r></w:p><w:bookmarkEnd w:id="1778"/><w:p><w:pPr><w:spacing w:after="20"/><w:ind w:left="20"/><w:jc w:val="both"/></w:pPr><w:r><w:rPr><w:rFonts w:ascii="Times New Roman"/><w:b w:val="false"/><w:i w:val="false"/><w:color w:val="000000"/><w:sz w:val="20"/></w:rPr><w:t>Саксаул</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1572" w:id="1779"/></w:p><w:bookmarkEnd w:id="1779"/><w:p><w:pPr><w:spacing w:after="20"/><w:ind w:left="20"/><w:jc w:val="both"/></w:pPr></w:p><w:bookmarkStart w:name="z11570" w:id="1780"/><w:p><w:pPr><w:spacing w:after="20"/><w:ind w:left="20"/><w:jc w:val="both"/></w:pPr><w:r><w:rPr><w:rFonts w:ascii="Times New Roman"/><w:b/><w:i w:val="false"/><w:color w:val="000000"/><w:sz w:val="20"/></w:rPr><w:t>6. ҚҚС-сыз орман шаруашылығы саласындағы қызметтерге бағаны гектарына теңгемен көрсетіңіз</w:t></w:r></w:p><w:bookmarkEnd w:id="1780"/><w:p><w:pPr><w:spacing w:after="20"/><w:ind w:left="20"/><w:jc w:val="both"/></w:pPr><w:r><w:rPr><w:rFonts w:ascii="Times New Roman"/><w:b w:val="false"/><w:i w:val="false"/><w:color w:val="000000"/><w:sz w:val="20"/></w:rPr><w:t>Укажите цены за услуги в области лесоводства без НДС, в тенге за гектар</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3" w:id="1781"/><w:p><w:pPr><w:spacing w:after="20"/><w:ind w:left="20"/><w:jc w:val="both"/></w:pPr><w:r><w:rPr><w:rFonts w:ascii="Times New Roman"/><w:b/><w:i w:val="false"/><w:color w:val="000000"/><w:sz w:val="20"/></w:rPr><w:t>Aтауы</w:t></w:r></w:p><w:bookmarkEnd w:id="1781"/><w:p><w:pPr><w:spacing w:after="20"/><w:ind w:left="20"/><w:jc w:val="both"/></w:pPr><w:r><w:rPr><w:rFonts w:ascii="Times New Roman"/><w:b w:val="false"/><w:i w:val="false"/><w:color w:val="000000"/><w:sz w:val="20"/></w:rPr><w:t>Наименование</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75" w:id="1782"/><w:p><w:pPr><w:spacing w:after="20"/><w:ind w:left="20"/><w:jc w:val="both"/></w:pPr><w:r><w:rPr><w:rFonts w:ascii="Times New Roman"/><w:b/><w:i w:val="false"/><w:color w:val="000000"/><w:sz w:val="20"/></w:rPr><w:t>Коды</w:t></w:r></w:p><w:bookmarkEnd w:id="1782"/><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77" w:id="1783"/><w:p><w:pPr><w:spacing w:after="20"/><w:ind w:left="20"/><w:jc w:val="both"/></w:pPr><w:r><w:rPr><w:rFonts w:ascii="Times New Roman"/><w:b/><w:i w:val="false"/><w:color w:val="000000"/><w:sz w:val="20"/></w:rPr><w:t>Көрсетілетін қызмет сипаттамасы</w:t></w:r></w:p><w:bookmarkEnd w:id="1783"/><w:p><w:pPr><w:spacing w:after="20"/><w:ind w:left="20"/><w:jc w:val="both"/></w:pPr><w:r><w:rPr><w:rFonts w:ascii="Times New Roman"/><w:b w:val="false"/><w:i w:val="false"/><w:color w:val="000000"/><w:sz w:val="20"/></w:rPr><w:t>Характеристика услуги</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79" w:id="1784"/><w:p><w:pPr><w:spacing w:after="20"/><w:ind w:left="20"/><w:jc w:val="both"/></w:pPr><w:r><w:rPr><w:rFonts w:ascii="Times New Roman"/><w:b/><w:i w:val="false"/><w:color w:val="000000"/><w:sz w:val="20"/></w:rPr><w:t>Есепті тоқсанның бағасы</w:t></w:r></w:p><w:bookmarkEnd w:id="1784"/><w:p><w:pPr><w:spacing w:after="20"/><w:ind w:left="20"/><w:jc w:val="both"/></w:pPr><w:r><w:rPr><w:rFonts w:ascii="Times New Roman"/><w:b w:val="false"/><w:i w:val="false"/><w:color w:val="000000"/><w:sz w:val="20"/></w:rPr><w:t>Цена отчетного квартала</w:t></w:r></w:p></w:tc><w:tc><w:tcPr><w:tcW w:w="8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1" w:id="1785"/><w:p><w:pPr><w:spacing w:after="20"/><w:ind w:left="20"/><w:jc w:val="both"/></w:pPr><w:r><w:rPr><w:rFonts w:ascii="Times New Roman"/><w:b/><w:i w:val="false"/><w:color w:val="000000"/><w:sz w:val="20"/></w:rPr><w:t>Соңғы өткізу тоқсанының бағасы</w:t></w:r></w:p><w:bookmarkEnd w:id="1785"/><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6" w:id="1786"/><w:p><w:pPr><w:spacing w:after="20"/><w:ind w:left="20"/><w:jc w:val="both"/></w:pPr><w:r><w:rPr><w:rFonts w:ascii="Times New Roman"/><w:b w:val="false"/><w:i w:val="false"/><w:color w:val="000000"/><w:sz w:val="20"/></w:rPr><w:t>р/с №</w:t></w:r></w:p><w:bookmarkEnd w:id="1786"/><w:p><w:pPr><w:spacing w:after="20"/><w:ind w:left="20"/><w:jc w:val="both"/></w:pPr><w:r><w:rPr><w:rFonts w:ascii="Times New Roman"/><w:b w:val="false"/><w:i w:val="false"/><w:color w:val="000000"/><w:sz w:val="20"/></w:rPr><w:t>№ п/п</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8" w:id="1787"/><w:p><w:pPr><w:spacing w:after="20"/><w:ind w:left="20"/><w:jc w:val="both"/></w:pPr><w:r><w:rPr><w:rFonts w:ascii="Times New Roman"/><w:b/><w:i w:val="false"/><w:color w:val="000000"/><w:sz w:val="20"/></w:rPr><w:t>көрсетілетін қызметтіңтүрі</w:t></w:r></w:p><w:bookmarkEnd w:id="1787"/><w:p><w:pPr><w:spacing w:after="20"/><w:ind w:left="20"/><w:jc w:val="both"/></w:pPr><w:r><w:rPr><w:rFonts w:ascii="Times New Roman"/><w:b w:val="false"/><w:i w:val="false"/><w:color w:val="000000"/><w:sz w:val="20"/></w:rPr><w:t>вид услуги</w:t></w:r></w:p></w:tc><w:tc><w:tcPr><w:tcW w:w="0" w:type="auto"/><w:gridSpan w:val="2"/><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99" w:id="1788"/><w:p><w:pPr><w:spacing w:after="20"/><w:ind w:left="20"/><w:jc w:val="both"/></w:pPr><w:r><w:rPr><w:rFonts w:ascii="Times New Roman"/><w:b w:val="false"/><w:i w:val="false"/><w:color w:val="000000"/><w:sz w:val="20"/></w:rPr><w:t>A</w:t></w:r></w:p><w:bookmarkEnd w:id="1788"/></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07" w:id="1789"/><w:p><w:pPr><w:spacing w:after="20"/><w:ind w:left="20"/><w:jc w:val="both"/></w:pPr><w:r><w:rPr><w:rFonts w:ascii="Times New Roman"/><w:b w:val="false"/><w:i w:val="false"/><w:color w:val="000000"/><w:sz w:val="20"/></w:rPr><w:t>Орман қорын күзету және қорғау бойынша көрсетілетін қызметтер</w:t></w:r></w:p><w:bookmarkEnd w:id="1789"/><w:p><w:pPr><w:spacing w:after="20"/><w:ind w:left="20"/><w:jc w:val="both"/></w:pPr><w:r><w:rPr><w:rFonts w:ascii="Times New Roman"/><w:b w:val="false"/><w:i w:val="false"/><w:color w:val="000000"/><w:sz w:val="20"/></w:rPr><w:t>Услуги по охране и защите лесного фонда</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024010170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29" w:id="1790"/><w:p><w:pPr><w:spacing w:after="20"/><w:ind w:left="20"/><w:jc w:val="both"/></w:pPr><w:r><w:rPr><w:rFonts w:ascii="Times New Roman"/><w:b w:val="false"/><w:i w:val="false"/><w:color w:val="000000"/><w:sz w:val="20"/></w:rPr><w:t>Өртке қарсы іс-шараларды ұйымдастыру, орман өрттерінің алдын алу, оларды уақтылы анықтау және жою бойынша көрсетілетін қызметтер</w:t></w:r></w:p><w:bookmarkEnd w:id="1790"/><w:p><w:pPr><w:spacing w:after="20"/><w:ind w:left="20"/><w:jc w:val="both"/></w:pPr><w:r><w:rPr><w:rFonts w:ascii="Times New Roman"/><w:b w:val="false"/><w:i w:val="false"/><w:color w:val="000000"/><w:sz w:val="20"/></w:rPr><w:t>Услуги по противопожарному обустройству, предупреждению лесных пожаров, своевременному их обнаружению и ликвидации</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024010180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51" w:id="1791"/><w:p><w:pPr><w:spacing w:after="20"/><w:ind w:left="20"/><w:jc w:val="both"/></w:pPr><w:r><w:rPr><w:rFonts w:ascii="Times New Roman"/><w:b w:val="false"/><w:i w:val="false"/><w:color w:val="000000"/><w:sz w:val="20"/></w:rPr><w:t>Орман шаруашылығын басқару бойынша көрсетілетін қызметтер</w:t></w:r></w:p><w:bookmarkEnd w:id="1791"/><w:p><w:pPr><w:spacing w:after="20"/><w:ind w:left="20"/><w:jc w:val="both"/></w:pPr><w:r><w:rPr><w:rFonts w:ascii="Times New Roman"/><w:b w:val="false"/><w:i w:val="false"/><w:color w:val="000000"/><w:sz w:val="20"/></w:rPr><w:t>Услуги по управлению лесным хозяйством</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024010191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73" w:id="1792"/><w:p><w:pPr><w:spacing w:after="20"/><w:ind w:left="20"/><w:jc w:val="both"/></w:pPr><w:r><w:rPr><w:rFonts w:ascii="Times New Roman"/><w:b w:val="false"/><w:i w:val="false"/><w:color w:val="000000"/><w:sz w:val="20"/></w:rPr><w:t>Басқа топтамаларға енгізілмеген орман шаруашылығы саласындағы өзге де көрсетілетін қызметтер</w:t></w:r></w:p><w:bookmarkEnd w:id="1792"/><w:p><w:pPr><w:spacing w:after="20"/><w:ind w:left="20"/><w:jc w:val="both"/></w:pPr><w:r><w:rPr><w:rFonts w:ascii="Times New Roman"/><w:b w:val="false"/><w:i w:val="false"/><w:color w:val="000000"/><w:sz w:val="20"/></w:rPr><w:t>Услуги в области лесоводства прочие, не включенные в другие группировки</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024010199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0" w:id="1793"/><w:p><w:pPr><w:spacing w:after="20"/><w:ind w:left="20"/><w:jc w:val="both"/></w:pPr><w:r><w:rPr><w:rFonts w:ascii="Times New Roman"/><w:b/><w:i w:val="false"/><w:color w:val="000000"/><w:sz w:val="20"/></w:rPr><w:t>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w:r></w:p><w:bookmarkEnd w:id="1793"/><w:p><w:pPr><w:spacing w:after="20"/><w:ind w:left="20"/><w:jc w:val="both"/></w:pPr><w:r><w:rPr><w:rFonts w:ascii="Times New Roman"/><w:b w:val="false"/><w:i w:val="false"/><w:color w:val="000000"/><w:sz w:val="20"/></w:rPr><w:t>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1" w:id="1794"/><w:p><w:pPr><w:spacing w:after="20"/><w:ind w:left="20"/><w:jc w:val="both"/></w:pPr><w:r><w:rPr><w:rFonts w:ascii="Times New Roman"/><w:b/><w:i w:val="false"/><w:color w:val="000000"/><w:sz w:val="20"/></w:rPr><w:t>Aтауы</w:t></w:r></w:p><w:bookmarkEnd w:id="1794"/><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3" w:id="1795"/><w:p><w:pPr><w:spacing w:after="20"/><w:ind w:left="20"/><w:jc w:val="both"/></w:pPr><w:r><w:rPr><w:rFonts w:ascii="Times New Roman"/><w:b/><w:i w:val="false"/><w:color w:val="000000"/><w:sz w:val="20"/></w:rPr><w:t>Коды</w:t></w:r></w:p><w:bookmarkEnd w:id="1795"/><w:p><w:pPr><w:spacing w:after="20"/><w:ind w:left="20"/><w:jc w:val="both"/></w:pPr><w:r><w:rPr><w:rFonts w:ascii="Times New Roman"/><w:b w:val="false"/><w:i w:val="false"/><w:color w:val="000000"/><w:sz w:val="20"/></w:rPr><w:t>Код</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5" w:id="1796"/><w:p><w:pPr><w:spacing w:after="20"/><w:ind w:left="20"/><w:jc w:val="both"/></w:pPr><w:r><w:rPr><w:rFonts w:ascii="Times New Roman"/><w:b/><w:i w:val="false"/><w:color w:val="000000"/><w:sz w:val="20"/></w:rPr><w:t>Көрсетілетін қызмет сипаттамасы</w:t></w:r></w:p><w:bookmarkEnd w:id="1796"/><w:p><w:pPr><w:spacing w:after="20"/><w:ind w:left="20"/><w:jc w:val="both"/></w:pPr><w:r><w:rPr><w:rFonts w:ascii="Times New Roman"/><w:b w:val="false"/><w:i w:val="false"/><w:color w:val="000000"/><w:sz w:val="20"/></w:rPr><w:t>Характеристика услуги</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7" w:id="1797"/><w:p><w:pPr><w:spacing w:after="20"/><w:ind w:left="20"/><w:jc w:val="both"/></w:pPr><w:r><w:rPr><w:rFonts w:ascii="Times New Roman"/><w:b/><w:i w:val="false"/><w:color w:val="000000"/><w:sz w:val="20"/></w:rPr><w:t>Есепті тоқсанның бағасы</w:t></w:r></w:p><w:bookmarkEnd w:id="1797"/><w:p><w:pPr><w:spacing w:after="20"/><w:ind w:left="20"/><w:jc w:val="both"/></w:pPr><w:r><w:rPr><w:rFonts w:ascii="Times New Roman"/><w:b w:val="false"/><w:i w:val="false"/><w:color w:val="000000"/><w:sz w:val="20"/></w:rPr><w:t>Цена отчетного квартала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9" w:id="1798"/><w:p><w:pPr><w:spacing w:after="20"/><w:ind w:left="20"/><w:jc w:val="both"/></w:pPr><w:r><w:rPr><w:rFonts w:ascii="Times New Roman"/><w:b/><w:i w:val="false"/><w:color w:val="000000"/><w:sz w:val="20"/></w:rPr><w:t>Соңғы өткізу тоқсанының бағасы</w:t></w:r></w:p><w:bookmarkEnd w:id="1798"/><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4" w:id="1799"/><w:p><w:pPr><w:spacing w:after="20"/><w:ind w:left="20"/><w:jc w:val="both"/></w:pPr><w:r><w:rPr><w:rFonts w:ascii="Times New Roman"/><w:b w:val="false"/><w:i w:val="false"/><w:color w:val="000000"/><w:sz w:val="20"/></w:rPr><w:t>р/с №</w:t></w:r></w:p><w:bookmarkEnd w:id="1799"/><w:p><w:pPr><w:spacing w:after="20"/><w:ind w:left="20"/><w:jc w:val="both"/></w:pPr><w:r><w:rPr><w:rFonts w:ascii="Times New Roman"/><w:b w:val="false"/><w:i w:val="false"/><w:color w:val="000000"/><w:sz w:val="20"/></w:rPr><w:t>№ п/п</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6" w:id="1800"/><w:p><w:pPr><w:spacing w:after="20"/><w:ind w:left="20"/><w:jc w:val="both"/></w:pPr><w:r><w:rPr><w:rFonts w:ascii="Times New Roman"/><w:b/><w:i w:val="false"/><w:color w:val="000000"/><w:sz w:val="20"/></w:rPr><w:t>көлік түрі</w:t></w:r></w:p><w:bookmarkEnd w:id="1800"/><w:p><w:pPr><w:spacing w:after="20"/><w:ind w:left="20"/><w:jc w:val="both"/></w:pPr><w:r><w:rPr><w:rFonts w:ascii="Times New Roman"/><w:b/><w:i w:val="false"/><w:color w:val="000000"/><w:sz w:val="20"/></w:rPr><w:t>вид</w:t></w:r><w:r><w:rPr><w:rFonts w:ascii="Times New Roman"/><w:b w:val="false"/><w:i w:val="false"/><w:color w:val="000000"/><w:sz w:val="20"/></w:rPr><w:t xml:space="preserve"> транспорта</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08" w:id="1801"/><w:p><w:pPr><w:spacing w:after="20"/><w:ind w:left="20"/><w:jc w:val="both"/></w:pPr><w:r><w:rPr><w:rFonts w:ascii="Times New Roman"/><w:b/><w:i w:val="false"/><w:color w:val="000000"/><w:sz w:val="20"/></w:rPr><w:t>қашықтық, километр</w:t></w:r></w:p><w:bookmarkEnd w:id="1801"/><w:p><w:pPr><w:spacing w:after="20"/><w:ind w:left="20"/><w:jc w:val="both"/></w:pPr><w:r><w:rPr><w:rFonts w:ascii="Times New Roman"/><w:b w:val="false"/><w:i w:val="false"/><w:color w:val="000000"/><w:sz w:val="20"/></w:rPr><w:t>расстояние, километр</w:t></w:r></w:p></w:tc><w:tc><w:tcPr><w:tcW w:w="0" w:type="auto"/><w:gridSpan w:val="5"/><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20" w:id="1802"/><w:p><w:pPr><w:spacing w:after="20"/><w:ind w:left="20"/><w:jc w:val="both"/></w:pPr><w:r><w:rPr><w:rFonts w:ascii="Times New Roman"/><w:b w:val="false"/><w:i w:val="false"/><w:color w:val="000000"/><w:sz w:val="20"/></w:rPr><w:t>A</w:t></w:r></w:p><w:bookmarkEnd w:id="1802"/></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29" w:id="1803"/><w:p><w:pPr><w:spacing w:after="20"/><w:ind w:left="20"/><w:jc w:val="both"/></w:pPr><w:r><w:rPr><w:rFonts w:ascii="Times New Roman"/><w:b/><w:i w:val="false"/><w:color w:val="000000"/><w:sz w:val="20"/></w:rPr><w:t>Жоғарғы қоймаға дейін тасымалдау</w:t></w:r></w:p><w:bookmarkEnd w:id="1803"/><w:p><w:pPr><w:spacing w:after="20"/><w:ind w:left="20"/><w:jc w:val="both"/></w:pPr><w:r><w:rPr><w:rFonts w:ascii="Times New Roman"/><w:b w:val="false"/><w:i w:val="false"/><w:color w:val="000000"/><w:sz w:val="20"/></w:rPr><w:t>Транспортировка до верхнего склада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024010211</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54" w:id="1804"/><w:p><w:pPr><w:spacing w:after="20"/><w:ind w:left="20"/><w:jc w:val="both"/></w:pPr><w:r><w:rPr><w:rFonts w:ascii="Times New Roman"/><w:b/><w:i w:val="false"/><w:color w:val="000000"/><w:sz w:val="20"/></w:rPr><w:t>Жоғарғы қоймадан төменгі қоймаға дейін</w:t></w:r><w:r><w:rPr><w:rFonts w:ascii="Times New Roman"/><w:b w:val="false"/><w:i w:val="false"/><w:color w:val="000000"/><w:sz w:val="20"/></w:rPr><w:t xml:space="preserve"> </w:t></w:r><w:r><w:rPr><w:rFonts w:ascii="Times New Roman"/><w:b/><w:i w:val="false"/><w:color w:val="000000"/><w:sz w:val="20"/></w:rPr><w:t>тасымалдау</w:t></w:r></w:p><w:bookmarkEnd w:id="1804"/><w:p><w:pPr><w:spacing w:after="20"/><w:ind w:left="20"/><w:jc w:val="both"/></w:pPr><w:r><w:rPr><w:rFonts w:ascii="Times New Roman"/><w:b w:val="false"/><w:i w:val="false"/><w:color w:val="000000"/><w:sz w:val="20"/></w:rPr><w:t>Транспортировка от верхнего склада до нижнего</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024010212</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73" w:id="1805"/><w:p><w:pPr><w:spacing w:after="20"/><w:ind w:left="20"/><w:jc w:val="both"/></w:pPr><w:r><w:rPr><w:rFonts w:ascii="Times New Roman"/><w:b/><w:i w:val="false"/><w:color w:val="000000"/><w:sz w:val="20"/></w:rPr><w:t>8. ҚҚС-сыз қызметтер мен ағаш түрлері бойынша ағаш дайындау саласындағы қызметтерге бағаны тығыз текше метріне теңгемен көрсетіңіз</w:t></w:r></w:p><w:bookmarkEnd w:id="1805"/><w:p><w:pPr><w:spacing w:after="20"/><w:ind w:left="20"/><w:jc w:val="both"/></w:pPr><w:r><w:rPr><w:rFonts w:ascii="Times New Roman"/><w:b w:val="false"/><w:i w:val="false"/><w:color w:val="000000"/><w:sz w:val="20"/></w:rPr><w:t>Укажите цены за услуги в области лесозаготовок по видам услуг и деревьев без НДС, в тенге за плотный кубический метр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82" w:id="1806"/><w:p><w:pPr><w:spacing w:after="20"/><w:ind w:left="20"/><w:jc w:val="both"/></w:pPr><w:r><w:rPr><w:rFonts w:ascii="Times New Roman"/><w:b/><w:i w:val="false"/><w:color w:val="000000"/><w:sz w:val="20"/></w:rPr><w:t>Aтауы</w:t></w:r></w:p><w:bookmarkEnd w:id="1806"/><w:p><w:pPr><w:spacing w:after="20"/><w:ind w:left="20"/><w:jc w:val="both"/></w:pPr><w:r><w:rPr><w:rFonts w:ascii="Times New Roman"/><w:b w:val="false"/><w:i w:val="false"/><w:color w:val="000000"/><w:sz w:val="20"/></w:rPr><w:t>Наименование</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76" w:id="1807"/><w:p><w:pPr><w:spacing w:after="20"/><w:ind w:left="20"/><w:jc w:val="both"/></w:pPr><w:r><w:rPr><w:rFonts w:ascii="Times New Roman"/><w:b/><w:i w:val="false"/><w:color w:val="000000"/><w:sz w:val="20"/></w:rPr><w:t>Коды</w:t></w:r></w:p><w:bookmarkEnd w:id="1807"/><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78" w:id="1808"/><w:p><w:pPr><w:spacing w:after="20"/><w:ind w:left="20"/><w:jc w:val="both"/></w:pPr><w:r><w:rPr><w:rFonts w:ascii="Times New Roman"/><w:b/><w:i w:val="false"/><w:color w:val="000000"/><w:sz w:val="20"/></w:rPr><w:t>Есепті тоқсанның бағасы</w:t></w:r></w:p><w:bookmarkEnd w:id="1808"/><w:p><w:pPr><w:spacing w:after="20"/><w:ind w:left="20"/><w:jc w:val="both"/></w:pPr><w:r><w:rPr><w:rFonts w:ascii="Times New Roman"/><w:b w:val="false"/><w:i w:val="false"/><w:color w:val="000000"/><w:sz w:val="20"/></w:rPr><w:t>Цена отчетного квартала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80" w:id="1809"/><w:p><w:pPr><w:spacing w:after="20"/><w:ind w:left="20"/><w:jc w:val="both"/></w:pPr><w:r><w:rPr><w:rFonts w:ascii="Times New Roman"/><w:b/><w:i w:val="false"/><w:color w:val="000000"/><w:sz w:val="20"/></w:rPr><w:t>Соңғы өткізу тоқсанының бағасы</w:t></w:r></w:p><w:bookmarkEnd w:id="1809"/><w:p><w:pPr><w:spacing w:after="20"/><w:ind w:left="20"/><w:jc w:val="both"/></w:pPr><w:r><w:rPr><w:rFonts w:ascii="Times New Roman"/><w:b w:val="false"/><w:i w:val="false"/><w:color w:val="000000"/><w:sz w:val="20"/></w:rPr><w:t>Цена квартала последней реализации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87" w:id="1810"/><w:p><w:pPr><w:spacing w:after="20"/><w:ind w:left="20"/><w:jc w:val="both"/></w:pPr><w:r><w:rPr><w:rFonts w:ascii="Times New Roman"/><w:b w:val="false"/><w:i w:val="false"/><w:color w:val="000000"/><w:sz w:val="20"/></w:rPr><w:t>A</w:t></w:r></w:p><w:bookmarkEnd w:id="1810"/></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93" w:id="1811"/><w:p><w:pPr><w:spacing w:after="20"/><w:ind w:left="20"/><w:jc w:val="both"/></w:pPr><w:r><w:rPr><w:rFonts w:ascii="Times New Roman"/><w:b/><w:i w:val="false"/><w:color w:val="000000"/><w:sz w:val="20"/></w:rPr><w:t>Aғаш құлату</w:t></w:r></w:p><w:bookmarkEnd w:id="1811"/><w:p><w:pPr><w:spacing w:after="20"/><w:ind w:left="20"/><w:jc w:val="both"/></w:pPr><w:r><w:rPr><w:rFonts w:ascii="Times New Roman"/><w:b w:val="false"/><w:i w:val="false"/><w:color w:val="000000"/><w:sz w:val="20"/></w:rPr><w:t>Валка леса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024010220</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99" w:id="1812"/><w:p><w:pPr><w:spacing w:after="20"/><w:ind w:left="20"/><w:jc w:val="both"/></w:pPr><w:r><w:rPr><w:rFonts w:ascii="Times New Roman"/><w:b/><w:i w:val="false"/><w:color w:val="000000"/><w:sz w:val="20"/></w:rPr><w:t>Қарағай</w:t></w:r></w:p><w:bookmarkEnd w:id="1812"/><w:p><w:pPr><w:spacing w:after="20"/><w:ind w:left="20"/><w:jc w:val="both"/></w:pPr><w:r><w:rPr><w:rFonts w:ascii="Times New Roman"/><w:b w:val="false"/><w:i w:val="false"/><w:color w:val="000000"/><w:sz w:val="20"/></w:rPr><w:t>Сосна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05" w:id="1813"/><w:p><w:pPr><w:spacing w:after="20"/><w:ind w:left="20"/><w:jc w:val="both"/></w:pPr><w:r><w:rPr><w:rFonts w:ascii="Times New Roman"/><w:b/><w:i w:val="false"/><w:color w:val="000000"/><w:sz w:val="20"/></w:rPr><w:t>Самырсын</w:t></w:r></w:p><w:bookmarkEnd w:id="1813"/><w:p><w:pPr><w:spacing w:after="20"/><w:ind w:left="20"/><w:jc w:val="both"/></w:pPr><w:r><w:rPr><w:rFonts w:ascii="Times New Roman"/><w:b w:val="false"/><w:i w:val="false"/><w:color w:val="000000"/><w:sz w:val="20"/></w:rPr><w:t>Пихта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1" w:id="1814"/><w:p><w:pPr><w:spacing w:after="20"/><w:ind w:left="20"/><w:jc w:val="both"/></w:pPr><w:r><w:rPr><w:rFonts w:ascii="Times New Roman"/><w:b/><w:i w:val="false"/><w:color w:val="000000"/><w:sz w:val="20"/></w:rPr><w:t>Балқарағай</w:t></w:r></w:p><w:bookmarkEnd w:id="1814"/><w:p><w:pPr><w:spacing w:after="20"/><w:ind w:left="20"/><w:jc w:val="both"/></w:pPr><w:r><w:rPr><w:rFonts w:ascii="Times New Roman"/><w:b w:val="false"/><w:i w:val="false"/><w:color w:val="000000"/><w:sz w:val="20"/></w:rPr><w:t>Лиственница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812" w:id="1815"/><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81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24"/><w:gridCol w:w="7673"/><w:gridCol w:w="1760"/><w:gridCol w:w="2323"/></w:tblGrid><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21" w:id="1816"/><w:p><w:pPr><w:spacing w:after="20"/><w:ind w:left="20"/><w:jc w:val="both"/></w:pPr><w:r><w:rPr><w:rFonts w:ascii="Times New Roman"/><w:b/><w:i w:val="false"/><w:color w:val="000000"/><w:sz w:val="20"/></w:rPr><w:t>Aтауы</w:t></w:r></w:p><w:bookmarkEnd w:id="1816"/><w:p><w:pPr><w:spacing w:after="20"/><w:ind w:left="20"/><w:jc w:val="both"/></w:pPr><w:r><w:rPr><w:rFonts w:ascii="Times New Roman"/><w:b w:val="false"/><w:i w:val="false"/><w:color w:val="000000"/><w:sz w:val="20"/></w:rPr><w:t>Наименование</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5" w:id="1817"/><w:p><w:pPr><w:spacing w:after="20"/><w:ind w:left="20"/><w:jc w:val="both"/></w:pPr><w:r><w:rPr><w:rFonts w:ascii="Times New Roman"/><w:b/><w:i w:val="false"/><w:color w:val="000000"/><w:sz w:val="20"/></w:rPr><w:t>Коды</w:t></w:r></w:p><w:bookmarkEnd w:id="1817"/><w:p><w:pPr><w:spacing w:after="20"/><w:ind w:left="20"/><w:jc w:val="both"/></w:pPr><w:r><w:rPr><w:rFonts w:ascii="Times New Roman"/><w:b w:val="false"/><w:i w:val="false"/><w:color w:val="000000"/><w:sz w:val="20"/></w:rPr><w:t>Код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7" w:id="1818"/><w:p><w:pPr><w:spacing w:after="20"/><w:ind w:left="20"/><w:jc w:val="both"/></w:pPr><w:r><w:rPr><w:rFonts w:ascii="Times New Roman"/><w:b/><w:i w:val="false"/><w:color w:val="000000"/><w:sz w:val="20"/></w:rPr><w:t>Есепті тоқсанның бағасы</w:t></w:r></w:p><w:bookmarkEnd w:id="1818"/><w:p><w:pPr><w:spacing w:after="20"/><w:ind w:left="20"/><w:jc w:val="both"/></w:pPr><w:r><w:rPr><w:rFonts w:ascii="Times New Roman"/><w:b w:val="false"/><w:i w:val="false"/><w:color w:val="000000"/><w:sz w:val="20"/></w:rPr><w:t>Цена отчетного квартала</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9" w:id="1819"/><w:p><w:pPr><w:spacing w:after="20"/><w:ind w:left="20"/><w:jc w:val="both"/></w:pPr><w:r><w:rPr><w:rFonts w:ascii="Times New Roman"/><w:b/><w:i w:val="false"/><w:color w:val="000000"/><w:sz w:val="20"/></w:rPr><w:t>Соңғы өткізу тоқсанының бағасы</w:t></w:r></w:p><w:bookmarkEnd w:id="1819"/><w:p><w:pPr><w:spacing w:after="20"/><w:ind w:left="20"/><w:jc w:val="both"/></w:pPr><w:r><w:rPr><w:rFonts w:ascii="Times New Roman"/><w:b w:val="false"/><w:i w:val="false"/><w:color w:val="000000"/><w:sz w:val="20"/></w:rPr><w:t>Цена квартала последней реализации</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26" w:id="1820"/><w:p><w:pPr><w:spacing w:after="20"/><w:ind w:left="20"/><w:jc w:val="both"/></w:pPr><w:r><w:rPr><w:rFonts w:ascii="Times New Roman"/><w:b w:val="false"/><w:i w:val="false"/><w:color w:val="000000"/><w:sz w:val="20"/></w:rPr><w:t>A</w:t></w:r></w:p><w:bookmarkEnd w:id="1820"/></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32" w:id="1821"/><w:p><w:pPr><w:spacing w:after="20"/><w:ind w:left="20"/><w:jc w:val="both"/></w:pPr><w:r><w:rPr><w:rFonts w:ascii="Times New Roman"/><w:b/><w:i w:val="false"/><w:color w:val="000000"/><w:sz w:val="20"/></w:rPr><w:t>Қайың</w:t></w:r></w:p><w:bookmarkEnd w:id="1821"/><w:p><w:pPr><w:spacing w:after="20"/><w:ind w:left="20"/><w:jc w:val="both"/></w:pPr><w:r><w:rPr><w:rFonts w:ascii="Times New Roman"/><w:b w:val="false"/><w:i w:val="false"/><w:color w:val="000000"/><w:sz w:val="20"/></w:rPr><w:t>Береза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38" w:id="1822"/><w:p><w:pPr><w:spacing w:after="20"/><w:ind w:left="20"/><w:jc w:val="both"/></w:pPr><w:r><w:rPr><w:rFonts w:ascii="Times New Roman"/><w:b/><w:i w:val="false"/><w:color w:val="000000"/><w:sz w:val="20"/></w:rPr><w:t>Көктерек</w:t></w:r></w:p><w:bookmarkEnd w:id="1822"/><w:p><w:pPr><w:spacing w:after="20"/><w:ind w:left="20"/><w:jc w:val="both"/></w:pPr><w:r><w:rPr><w:rFonts w:ascii="Times New Roman"/><w:b w:val="false"/><w:i w:val="false"/><w:color w:val="000000"/><w:sz w:val="20"/></w:rPr><w:t>Осина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44" w:id="1823"/><w:p><w:pPr><w:spacing w:after="20"/><w:ind w:left="20"/><w:jc w:val="both"/></w:pPr><w:r><w:rPr><w:rFonts w:ascii="Times New Roman"/><w:b/><w:i w:val="false"/><w:color w:val="000000"/><w:sz w:val="20"/></w:rPr><w:t>Терек</w:t></w:r></w:p><w:bookmarkEnd w:id="1823"/><w:p><w:pPr><w:spacing w:after="20"/><w:ind w:left="20"/><w:jc w:val="both"/></w:pPr><w:r><w:rPr><w:rFonts w:ascii="Times New Roman"/><w:b w:val="false"/><w:i w:val="false"/><w:color w:val="000000"/><w:sz w:val="20"/></w:rPr><w:t>Тополь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50" w:id="1824"/><w:p><w:pPr><w:spacing w:after="20"/><w:ind w:left="20"/><w:jc w:val="both"/></w:pPr><w:r><w:rPr><w:rFonts w:ascii="Times New Roman"/><w:b/><w:i w:val="false"/><w:color w:val="000000"/><w:sz w:val="20"/></w:rPr><w:t>Шырша</w:t></w:r></w:p><w:bookmarkEnd w:id="1824"/><w:p><w:pPr><w:spacing w:after="20"/><w:ind w:left="20"/><w:jc w:val="both"/></w:pPr><w:r><w:rPr><w:rFonts w:ascii="Times New Roman"/><w:b w:val="false"/><w:i w:val="false"/><w:color w:val="000000"/><w:sz w:val="20"/></w:rPr><w:t>Ель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56" w:id="1825"/><w:p><w:pPr><w:spacing w:after="20"/><w:ind w:left="20"/><w:jc w:val="both"/></w:pPr><w:r><w:rPr><w:rFonts w:ascii="Times New Roman"/><w:b/><w:i w:val="false"/><w:color w:val="000000"/><w:sz w:val="20"/></w:rPr><w:t>Емен</w:t></w:r></w:p><w:bookmarkEnd w:id="1825"/><w:p><w:pPr><w:spacing w:after="20"/><w:ind w:left="20"/><w:jc w:val="both"/></w:pPr><w:r><w:rPr><w:rFonts w:ascii="Times New Roman"/><w:b w:val="false"/><w:i w:val="false"/><w:color w:val="000000"/><w:sz w:val="20"/></w:rPr><w:t>Дуб</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62" w:id="1826"/><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826"/><w:p><w:pPr><w:spacing w:after="20"/><w:ind w:left="20"/><w:jc w:val="both"/></w:pPr><w:r><w:rPr><w:rFonts w:ascii="Times New Roman"/><w:b w:val="false"/><w:i w:val="false"/><w:color w:val="000000"/><w:sz w:val="20"/></w:rPr><w:t>Ива древовидная</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68" w:id="1827"/><w:p><w:pPr><w:spacing w:after="20"/><w:ind w:left="20"/><w:jc w:val="both"/></w:pPr><w:r><w:rPr><w:rFonts w:ascii="Times New Roman"/><w:b/><w:i w:val="false"/><w:color w:val="000000"/><w:sz w:val="20"/></w:rPr><w:t>Сексеуіл</w:t></w:r></w:p><w:bookmarkEnd w:id="1827"/><w:p><w:pPr><w:spacing w:after="20"/><w:ind w:left="20"/><w:jc w:val="both"/></w:pPr><w:r><w:rPr><w:rFonts w:ascii="Times New Roman"/><w:b w:val="false"/><w:i w:val="false"/><w:color w:val="000000"/><w:sz w:val="20"/></w:rPr><w:t>Саксаул</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74" w:id="1828"/><w:p><w:pPr><w:spacing w:after="20"/><w:ind w:left="20"/><w:jc w:val="both"/></w:pPr><w:r><w:rPr><w:rFonts w:ascii="Times New Roman"/><w:b/><w:i w:val="false"/><w:color w:val="000000"/><w:sz w:val="20"/></w:rPr><w:t>Aғаш кесу</w:t></w:r></w:p><w:bookmarkEnd w:id="1828"/><w:p><w:pPr><w:spacing w:after="20"/><w:ind w:left="20"/><w:jc w:val="both"/></w:pPr><w:r><w:rPr><w:rFonts w:ascii="Times New Roman"/><w:b w:val="false"/><w:i w:val="false"/><w:color w:val="000000"/><w:sz w:val="20"/></w:rPr><w:t>Рубка леса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024010230</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80" w:id="1829"/><w:p><w:pPr><w:spacing w:after="20"/><w:ind w:left="20"/><w:jc w:val="both"/></w:pPr><w:r><w:rPr><w:rFonts w:ascii="Times New Roman"/><w:b/><w:i w:val="false"/><w:color w:val="000000"/><w:sz w:val="20"/></w:rPr><w:t>Қарағай</w:t></w:r></w:p><w:bookmarkEnd w:id="1829"/><w:p><w:pPr><w:spacing w:after="20"/><w:ind w:left="20"/><w:jc w:val="both"/></w:pPr><w:r><w:rPr><w:rFonts w:ascii="Times New Roman"/><w:b w:val="false"/><w:i w:val="false"/><w:color w:val="000000"/><w:sz w:val="20"/></w:rPr><w:t>Сосна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86" w:id="1830"/><w:p><w:pPr><w:spacing w:after="20"/><w:ind w:left="20"/><w:jc w:val="both"/></w:pPr><w:r><w:rPr><w:rFonts w:ascii="Times New Roman"/><w:b/><w:i w:val="false"/><w:color w:val="000000"/><w:sz w:val="20"/></w:rPr><w:t>Самырсын</w:t></w:r></w:p><w:bookmarkEnd w:id="1830"/><w:p><w:pPr><w:spacing w:after="20"/><w:ind w:left="20"/><w:jc w:val="both"/></w:pPr><w:r><w:rPr><w:rFonts w:ascii="Times New Roman"/><w:b w:val="false"/><w:i w:val="false"/><w:color w:val="000000"/><w:sz w:val="20"/></w:rPr><w:t>Пихта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92" w:id="1831"/><w:p><w:pPr><w:spacing w:after="20"/><w:ind w:left="20"/><w:jc w:val="both"/></w:pPr><w:r><w:rPr><w:rFonts w:ascii="Times New Roman"/><w:b/><w:i w:val="false"/><w:color w:val="000000"/><w:sz w:val="20"/></w:rPr><w:t>Балқарағай</w:t></w:r></w:p><w:bookmarkEnd w:id="1831"/><w:p><w:pPr><w:spacing w:after="20"/><w:ind w:left="20"/><w:jc w:val="both"/></w:pPr><w:r><w:rPr><w:rFonts w:ascii="Times New Roman"/><w:b w:val="false"/><w:i w:val="false"/><w:color w:val="000000"/><w:sz w:val="20"/></w:rPr><w:t>Лиственница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98" w:id="1832"/><w:p><w:pPr><w:spacing w:after="20"/><w:ind w:left="20"/><w:jc w:val="both"/></w:pPr><w:r><w:rPr><w:rFonts w:ascii="Times New Roman"/><w:b/><w:i w:val="false"/><w:color w:val="000000"/><w:sz w:val="20"/></w:rPr><w:t>Қайың</w:t></w:r></w:p><w:bookmarkEnd w:id="1832"/><w:p><w:pPr><w:spacing w:after="20"/><w:ind w:left="20"/><w:jc w:val="both"/></w:pPr><w:r><w:rPr><w:rFonts w:ascii="Times New Roman"/><w:b w:val="false"/><w:i w:val="false"/><w:color w:val="000000"/><w:sz w:val="20"/></w:rPr><w:t>Береза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04" w:id="1833"/><w:p><w:pPr><w:spacing w:after="20"/><w:ind w:left="20"/><w:jc w:val="both"/></w:pPr><w:r><w:rPr><w:rFonts w:ascii="Times New Roman"/><w:b/><w:i w:val="false"/><w:color w:val="000000"/><w:sz w:val="20"/></w:rPr><w:t>Көктерек</w:t></w:r></w:p><w:bookmarkEnd w:id="1833"/><w:p><w:pPr><w:spacing w:after="20"/><w:ind w:left="20"/><w:jc w:val="both"/></w:pPr><w:r><w:rPr><w:rFonts w:ascii="Times New Roman"/><w:b w:val="false"/><w:i w:val="false"/><w:color w:val="000000"/><w:sz w:val="20"/></w:rPr><w:t>Осина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0" w:id="1834"/><w:p><w:pPr><w:spacing w:after="20"/><w:ind w:left="20"/><w:jc w:val="both"/></w:pPr><w:r><w:rPr><w:rFonts w:ascii="Times New Roman"/><w:b/><w:i w:val="false"/><w:color w:val="000000"/><w:sz w:val="20"/></w:rPr><w:t>Терек</w:t></w:r></w:p><w:bookmarkEnd w:id="1834"/><w:p><w:pPr><w:spacing w:after="20"/><w:ind w:left="20"/><w:jc w:val="both"/></w:pPr><w:r><w:rPr><w:rFonts w:ascii="Times New Roman"/><w:b w:val="false"/><w:i w:val="false"/><w:color w:val="000000"/><w:sz w:val="20"/></w:rPr><w:t>Тополь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911" w:id="1835"/><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8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27"/><w:gridCol w:w="2942"/><w:gridCol w:w="2942"/><w:gridCol w:w="2941"/><w:gridCol w:w="938"/><w:gridCol w:w="938"/><w:gridCol w:w="1126"/><w:gridCol w:w="1126"/></w:tblGrid><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20" w:id="1836"/><w:p><w:pPr><w:spacing w:after="20"/><w:ind w:left="20"/><w:jc w:val="both"/></w:pPr><w:r><w:rPr><w:rFonts w:ascii="Times New Roman"/><w:b/><w:i w:val="false"/><w:color w:val="000000"/><w:sz w:val="20"/></w:rPr><w:t>Aтауы</w:t></w:r></w:p><w:bookmarkEnd w:id="1836"/><w:p><w:pPr><w:spacing w:after="20"/><w:ind w:left="20"/><w:jc w:val="both"/></w:pPr><w:r><w:rPr><w:rFonts w:ascii="Times New Roman"/><w:b w:val="false"/><w:i w:val="false"/><w:color w:val="000000"/><w:sz w:val="20"/></w:rPr><w:t>Наименование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4" w:id="1837"/><w:p><w:pPr><w:spacing w:after="20"/><w:ind w:left="20"/><w:jc w:val="both"/></w:pPr><w:r><w:rPr><w:rFonts w:ascii="Times New Roman"/><w:b/><w:i w:val="false"/><w:color w:val="000000"/><w:sz w:val="20"/></w:rPr><w:t>Коды</w:t></w:r></w:p><w:bookmarkEnd w:id="1837"/><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6" w:id="1838"/><w:p><w:pPr><w:spacing w:after="20"/><w:ind w:left="20"/><w:jc w:val="both"/></w:pPr><w:r><w:rPr><w:rFonts w:ascii="Times New Roman"/><w:b/><w:i w:val="false"/><w:color w:val="000000"/><w:sz w:val="20"/></w:rPr><w:t>Есепті тоқсанның бағасы</w:t></w:r></w:p><w:bookmarkEnd w:id="1838"/><w:p><w:pPr><w:spacing w:after="20"/><w:ind w:left="20"/><w:jc w:val="both"/></w:pPr><w:r><w:rPr><w:rFonts w:ascii="Times New Roman"/><w:b w:val="false"/><w:i w:val="false"/><w:color w:val="000000"/><w:sz w:val="20"/></w:rPr><w:t>Цена отчетного квартала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8" w:id="1839"/><w:p><w:pPr><w:spacing w:after="20"/><w:ind w:left="20"/><w:jc w:val="both"/></w:pPr><w:r><w:rPr><w:rFonts w:ascii="Times New Roman"/><w:b/><w:i w:val="false"/><w:color w:val="000000"/><w:sz w:val="20"/></w:rPr><w:t>Соңғы өткізу тоқсанының бағасы</w:t></w:r></w:p><w:bookmarkEnd w:id="1839"/><w:p><w:pPr><w:spacing w:after="20"/><w:ind w:left="20"/><w:jc w:val="both"/></w:pPr><w:r><w:rPr><w:rFonts w:ascii="Times New Roman"/><w:b w:val="false"/><w:i w:val="false"/><w:color w:val="000000"/><w:sz w:val="20"/></w:rPr><w:t>Цена квартала последней реализации</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25" w:id="1840"/><w:p><w:pPr><w:spacing w:after="20"/><w:ind w:left="20"/><w:jc w:val="both"/></w:pPr><w:r><w:rPr><w:rFonts w:ascii="Times New Roman"/><w:b w:val="false"/><w:i w:val="false"/><w:color w:val="000000"/><w:sz w:val="20"/></w:rPr><w:t>A</w:t></w:r></w:p><w:bookmarkEnd w:id="1840"/></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31" w:id="1841"/><w:p><w:pPr><w:spacing w:after="20"/><w:ind w:left="20"/><w:jc w:val="both"/></w:pPr><w:r><w:rPr><w:rFonts w:ascii="Times New Roman"/><w:b/><w:i w:val="false"/><w:color w:val="000000"/><w:sz w:val="20"/></w:rPr><w:t>Шырша</w:t></w:r></w:p><w:bookmarkEnd w:id="1841"/><w:p><w:pPr><w:spacing w:after="20"/><w:ind w:left="20"/><w:jc w:val="both"/></w:pPr><w:r><w:rPr><w:rFonts w:ascii="Times New Roman"/><w:b w:val="false"/><w:i w:val="false"/><w:color w:val="000000"/><w:sz w:val="20"/></w:rPr><w:t>Ель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37" w:id="1842"/><w:p><w:pPr><w:spacing w:after="20"/><w:ind w:left="20"/><w:jc w:val="both"/></w:pPr><w:r><w:rPr><w:rFonts w:ascii="Times New Roman"/><w:b/><w:i w:val="false"/><w:color w:val="000000"/><w:sz w:val="20"/></w:rPr><w:t>Емен</w:t></w:r></w:p><w:bookmarkEnd w:id="1842"/><w:p><w:pPr><w:spacing w:after="20"/><w:ind w:left="20"/><w:jc w:val="both"/></w:pPr><w:r><w:rPr><w:rFonts w:ascii="Times New Roman"/><w:b w:val="false"/><w:i w:val="false"/><w:color w:val="000000"/><w:sz w:val="20"/></w:rPr><w:t>Дуб</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43" w:id="1843"/><w:p><w:pPr><w:spacing w:after="20"/><w:ind w:left="20"/><w:jc w:val="both"/></w:pPr><w:r><w:rPr><w:rFonts w:ascii="Times New Roman"/><w:b/><w:i w:val="false"/><w:color w:val="000000"/><w:sz w:val="20"/></w:rPr><w:t>Aғаштүрлі тал</w:t></w:r></w:p><w:bookmarkEnd w:id="1843"/><w:p><w:pPr><w:spacing w:after="20"/><w:ind w:left="20"/><w:jc w:val="both"/></w:pPr><w:r><w:rPr><w:rFonts w:ascii="Times New Roman"/><w:b w:val="false"/><w:i w:val="false"/><w:color w:val="000000"/><w:sz w:val="20"/></w:rPr><w:t>Ива древовидная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49" w:id="1844"/><w:p><w:pPr><w:spacing w:after="20"/><w:ind w:left="20"/><w:jc w:val="both"/></w:pPr><w:r><w:rPr><w:rFonts w:ascii="Times New Roman"/><w:b/><w:i w:val="false"/><w:color w:val="000000"/><w:sz w:val="20"/></w:rPr><w:t>Сексеуіл</w:t></w:r></w:p><w:bookmarkEnd w:id="1844"/><w:p><w:pPr><w:spacing w:after="20"/><w:ind w:left="20"/><w:jc w:val="both"/></w:pPr><w:r><w:rPr><w:rFonts w:ascii="Times New Roman"/><w:b w:val="false"/><w:i w:val="false"/><w:color w:val="000000"/><w:sz w:val="20"/></w:rPr><w:t>Саксаул</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55" w:id="1845"/><w:p><w:pPr><w:spacing w:after="20"/><w:ind w:left="20"/><w:jc w:val="both"/></w:pPr><w:r><w:rPr><w:rFonts w:ascii="Times New Roman"/><w:b/><w:i w:val="false"/><w:color w:val="000000"/><w:sz w:val="20"/></w:rPr><w:t>Бұтақтардышабу</w:t></w:r></w:p><w:bookmarkEnd w:id="1845"/><w:p><w:pPr><w:spacing w:after="20"/><w:ind w:left="20"/><w:jc w:val="both"/></w:pPr><w:r><w:rPr><w:rFonts w:ascii="Times New Roman"/><w:b w:val="false"/><w:i w:val="false"/><w:color w:val="000000"/><w:sz w:val="20"/></w:rPr><w:t>Обрубка сучьев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024010240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61" w:id="1846"/><w:p><w:pPr><w:spacing w:after="20"/><w:ind w:left="20"/><w:jc w:val="both"/></w:pPr><w:r><w:rPr><w:rFonts w:ascii="Times New Roman"/><w:b/><w:i w:val="false"/><w:color w:val="000000"/><w:sz w:val="20"/></w:rPr><w:t>Қарағай</w:t></w:r></w:p><w:bookmarkEnd w:id="1846"/><w:p><w:pPr><w:spacing w:after="20"/><w:ind w:left="20"/><w:jc w:val="both"/></w:pPr><w:r><w:rPr><w:rFonts w:ascii="Times New Roman"/><w:b w:val="false"/><w:i w:val="false"/><w:color w:val="000000"/><w:sz w:val="20"/></w:rPr><w:t>Сосна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67" w:id="1847"/><w:p><w:pPr><w:spacing w:after="20"/><w:ind w:left="20"/><w:jc w:val="both"/></w:pPr><w:r><w:rPr><w:rFonts w:ascii="Times New Roman"/><w:b/><w:i w:val="false"/><w:color w:val="000000"/><w:sz w:val="20"/></w:rPr><w:t>Самырсын</w:t></w:r></w:p><w:bookmarkEnd w:id="1847"/><w:p><w:pPr><w:spacing w:after="20"/><w:ind w:left="20"/><w:jc w:val="both"/></w:pPr><w:r><w:rPr><w:rFonts w:ascii="Times New Roman"/><w:b w:val="false"/><w:i w:val="false"/><w:color w:val="000000"/><w:sz w:val="20"/></w:rPr><w:t>Пихта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73" w:id="1848"/><w:p><w:pPr><w:spacing w:after="20"/><w:ind w:left="20"/><w:jc w:val="both"/></w:pPr><w:r><w:rPr><w:rFonts w:ascii="Times New Roman"/><w:b/><w:i w:val="false"/><w:color w:val="000000"/><w:sz w:val="20"/></w:rPr><w:t>Балқарағай</w:t></w:r></w:p><w:bookmarkEnd w:id="1848"/><w:p><w:pPr><w:spacing w:after="20"/><w:ind w:left="20"/><w:jc w:val="both"/></w:pPr><w:r><w:rPr><w:rFonts w:ascii="Times New Roman"/><w:b w:val="false"/><w:i w:val="false"/><w:color w:val="000000"/><w:sz w:val="20"/></w:rPr><w:t>Лиственница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79" w:id="1849"/><w:p><w:pPr><w:spacing w:after="20"/><w:ind w:left="20"/><w:jc w:val="both"/></w:pPr><w:r><w:rPr><w:rFonts w:ascii="Times New Roman"/><w:b/><w:i w:val="false"/><w:color w:val="000000"/><w:sz w:val="20"/></w:rPr><w:t>Қайың</w:t></w:r></w:p><w:bookmarkEnd w:id="1849"/><w:p><w:pPr><w:spacing w:after="20"/><w:ind w:left="20"/><w:jc w:val="both"/></w:pPr><w:r><w:rPr><w:rFonts w:ascii="Times New Roman"/><w:b w:val="false"/><w:i w:val="false"/><w:color w:val="000000"/><w:sz w:val="20"/></w:rPr><w:t>Береза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85" w:id="1850"/><w:p><w:pPr><w:spacing w:after="20"/><w:ind w:left="20"/><w:jc w:val="both"/></w:pPr><w:r><w:rPr><w:rFonts w:ascii="Times New Roman"/><w:b/><w:i w:val="false"/><w:color w:val="000000"/><w:sz w:val="20"/></w:rPr><w:t>Көктерек</w:t></w:r></w:p><w:bookmarkEnd w:id="1850"/><w:p><w:pPr><w:spacing w:after="20"/><w:ind w:left="20"/><w:jc w:val="both"/></w:pPr><w:r><w:rPr><w:rFonts w:ascii="Times New Roman"/><w:b w:val="false"/><w:i w:val="false"/><w:color w:val="000000"/><w:sz w:val="20"/></w:rPr><w:t>Осина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91" w:id="1851"/><w:p><w:pPr><w:spacing w:after="20"/><w:ind w:left="20"/><w:jc w:val="both"/></w:pPr><w:r><w:rPr><w:rFonts w:ascii="Times New Roman"/><w:b/><w:i w:val="false"/><w:color w:val="000000"/><w:sz w:val="20"/></w:rPr><w:t>Терек</w:t></w:r></w:p><w:bookmarkEnd w:id="1851"/><w:p><w:pPr><w:spacing w:after="20"/><w:ind w:left="20"/><w:jc w:val="both"/></w:pPr><w:r><w:rPr><w:rFonts w:ascii="Times New Roman"/><w:b w:val="false"/><w:i w:val="false"/><w:color w:val="000000"/><w:sz w:val="20"/></w:rPr><w:t>Тополь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97" w:id="1852"/><w:p><w:pPr><w:spacing w:after="20"/><w:ind w:left="20"/><w:jc w:val="both"/></w:pPr><w:r><w:rPr><w:rFonts w:ascii="Times New Roman"/><w:b/><w:i w:val="false"/><w:color w:val="000000"/><w:sz w:val="20"/></w:rPr><w:t>Шырша</w:t></w:r></w:p><w:bookmarkEnd w:id="1852"/><w:p><w:pPr><w:spacing w:after="20"/><w:ind w:left="20"/><w:jc w:val="both"/></w:pPr><w:r><w:rPr><w:rFonts w:ascii="Times New Roman"/><w:b w:val="false"/><w:i w:val="false"/><w:color w:val="000000"/><w:sz w:val="20"/></w:rPr><w:t>Ель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03" w:id="1853"/><w:p><w:pPr><w:spacing w:after="20"/><w:ind w:left="20"/><w:jc w:val="both"/></w:pPr><w:r><w:rPr><w:rFonts w:ascii="Times New Roman"/><w:b/><w:i w:val="false"/><w:color w:val="000000"/><w:sz w:val="20"/></w:rPr><w:t>Емен</w:t></w:r></w:p><w:bookmarkEnd w:id="1853"/><w:p><w:pPr><w:spacing w:after="20"/><w:ind w:left="20"/><w:jc w:val="both"/></w:pPr><w:r><w:rPr><w:rFonts w:ascii="Times New Roman"/><w:b w:val="false"/><w:i w:val="false"/><w:color w:val="000000"/><w:sz w:val="20"/></w:rPr><w:t>Дуб</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09" w:id="1854"/><w:p><w:pPr><w:spacing w:after="20"/><w:ind w:left="20"/><w:jc w:val="both"/></w:pPr><w:r><w:rPr><w:rFonts w:ascii="Times New Roman"/><w:b/><w:i w:val="false"/><w:color w:val="000000"/><w:sz w:val="20"/></w:rPr><w:t>Aғаштүрлі тал</w:t></w:r></w:p><w:bookmarkEnd w:id="1854"/><w:p><w:pPr><w:spacing w:after="20"/><w:ind w:left="20"/><w:jc w:val="both"/></w:pPr><w:r><w:rPr><w:rFonts w:ascii="Times New Roman"/><w:b w:val="false"/><w:i w:val="false"/><w:color w:val="000000"/><w:sz w:val="20"/></w:rPr><w:t>Ива древовидная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15" w:id="1855"/><w:p><w:pPr><w:spacing w:after="20"/><w:ind w:left="20"/><w:jc w:val="both"/></w:pPr><w:r><w:rPr><w:rFonts w:ascii="Times New Roman"/><w:b/><w:i w:val="false"/><w:color w:val="000000"/><w:sz w:val="20"/></w:rPr><w:t>Сексеуіл</w:t></w:r></w:p><w:bookmarkEnd w:id="1855"/><w:p><w:pPr><w:spacing w:after="20"/><w:ind w:left="20"/><w:jc w:val="both"/></w:pPr><w:r><w:rPr><w:rFonts w:ascii="Times New Roman"/><w:b w:val="false"/><w:i w:val="false"/><w:color w:val="000000"/><w:sz w:val="20"/></w:rPr><w:t>Саксаул</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018" w:id="1856"/></w:p><w:bookmarkEnd w:id="1856"/><w:p><w:pPr><w:spacing w:after="20"/><w:ind w:left="20"/><w:jc w:val="both"/></w:pPr></w:p><w:bookmarkStart w:name="z12016" w:id="1857"/><w:p><w:pPr><w:spacing w:after="20"/><w:ind w:left="20"/><w:jc w:val="both"/></w:pPr><w:r><w:rPr><w:rFonts w:ascii="Times New Roman"/><w:b w:val="false"/><w:i w:val="false"/><w:color w:val="000000"/><w:sz w:val="20"/></w:rPr><w:t>9. ҚҚС-сыз орман дайындау саласындағы өзге де қызметтерге бағаны бір данасына теңгемен көрсетіңіз</w:t></w:r></w:p><w:bookmarkEnd w:id="1857"/><w:p><w:pPr><w:spacing w:after="20"/><w:ind w:left="20"/><w:jc w:val="both"/></w:pPr><w:r><w:rPr><w:rFonts w:ascii="Times New Roman"/><w:b w:val="false"/><w:i w:val="false"/><w:color w:val="000000"/><w:sz w:val="20"/></w:rPr><w:t>Укажите цены за услуги в области лесозаготовок прочие без НДС, в тенге за штуку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9" w:id="1858"/><w:p><w:pPr><w:spacing w:after="20"/><w:ind w:left="20"/><w:jc w:val="both"/></w:pPr><w:r><w:rPr><w:rFonts w:ascii="Times New Roman"/><w:b/><w:i w:val="false"/><w:color w:val="000000"/><w:sz w:val="20"/></w:rPr><w:t>Aтауы</w:t></w:r></w:p><w:bookmarkEnd w:id="1858"/><w:p><w:pPr><w:spacing w:after="20"/><w:ind w:left="20"/><w:jc w:val="both"/></w:pPr><w:r><w:rPr><w:rFonts w:ascii="Times New Roman"/><w:b w:val="false"/><w:i w:val="false"/><w:color w:val="000000"/><w:sz w:val="20"/></w:rPr><w:t>Наименование</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1" w:id="1859"/><w:p><w:pPr><w:spacing w:after="20"/><w:ind w:left="20"/><w:jc w:val="both"/></w:pPr><w:r><w:rPr><w:rFonts w:ascii="Times New Roman"/><w:b/><w:i w:val="false"/><w:color w:val="000000"/><w:sz w:val="20"/></w:rPr><w:t>Коды</w:t></w:r></w:p><w:bookmarkEnd w:id="1859"/><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3" w:id="1860"/><w:p><w:pPr><w:spacing w:after="20"/><w:ind w:left="20"/><w:jc w:val="both"/></w:pPr><w:r><w:rPr><w:rFonts w:ascii="Times New Roman"/><w:b/><w:i w:val="false"/><w:color w:val="000000"/><w:sz w:val="20"/></w:rPr><w:t>Көрсетілетін қызметтің сипаттамасы (түрі)</w:t></w:r></w:p><w:bookmarkEnd w:id="1860"/><w:p><w:pPr><w:spacing w:after="20"/><w:ind w:left="20"/><w:jc w:val="both"/></w:pPr><w:r><w:rPr><w:rFonts w:ascii="Times New Roman"/><w:b w:val="false"/><w:i w:val="false"/><w:color w:val="000000"/><w:sz w:val="20"/></w:rPr><w:t>Характеристика (вид)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5" w:id="1861"/><w:p><w:pPr><w:spacing w:after="20"/><w:ind w:left="20"/><w:jc w:val="both"/></w:pPr><w:r><w:rPr><w:rFonts w:ascii="Times New Roman"/><w:b/><w:i w:val="false"/><w:color w:val="000000"/><w:sz w:val="20"/></w:rPr><w:t>Есепті тоқсанның бағасы</w:t></w:r></w:p><w:bookmarkEnd w:id="1861"/><w:p><w:pPr><w:spacing w:after="20"/><w:ind w:left="20"/><w:jc w:val="both"/></w:pPr><w:r><w:rPr><w:rFonts w:ascii="Times New Roman"/><w:b w:val="false"/><w:i w:val="false"/><w:color w:val="000000"/><w:sz w:val="20"/></w:rPr><w:t>Цена отчетного квартала</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27" w:id="1862"/><w:p><w:pPr><w:spacing w:after="20"/><w:ind w:left="20"/><w:jc w:val="both"/></w:pPr><w:r><w:rPr><w:rFonts w:ascii="Times New Roman"/><w:b/><w:i w:val="false"/><w:color w:val="000000"/><w:sz w:val="20"/></w:rPr><w:t>Соңғы өткізу тоқсанының бағасы</w:t></w:r></w:p><w:bookmarkEnd w:id="1862"/><w:p><w:pPr><w:spacing w:after="20"/><w:ind w:left="20"/><w:jc w:val="both"/></w:pPr><w:r><w:rPr><w:rFonts w:ascii="Times New Roman"/><w:b w:val="false"/><w:i w:val="false"/><w:color w:val="000000"/><w:sz w:val="20"/></w:rPr><w:t>Цена квартала последней реализации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35" w:id="1863"/><w:p><w:pPr><w:spacing w:after="20"/><w:ind w:left="20"/><w:jc w:val="both"/></w:pPr><w:r><w:rPr><w:rFonts w:ascii="Times New Roman"/><w:b w:val="false"/><w:i w:val="false"/><w:color w:val="000000"/><w:sz w:val="20"/></w:rPr><w:t>A</w:t></w:r></w:p><w:bookmarkEnd w:id="1863"/></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42" w:id="1864"/><w:p><w:pPr><w:spacing w:after="20"/><w:ind w:left="20"/><w:jc w:val="both"/></w:pPr><w:r><w:rPr><w:rFonts w:ascii="Times New Roman"/><w:b w:val="false"/><w:i w:val="false"/><w:color w:val="000000"/><w:sz w:val="20"/></w:rPr><w:t> </w:t></w:r><w:r><w:rPr><w:rFonts w:ascii="Times New Roman"/><w:b/><w:i w:val="false"/><w:color w:val="000000"/><w:sz w:val="20"/></w:rPr><w:t>Aғаштарды аралау</w:t></w:r></w:p><w:bookmarkEnd w:id="1864"/><w:p><w:pPr><w:spacing w:after="20"/><w:ind w:left="20"/><w:jc w:val="both"/></w:pPr><w:r><w:rPr><w:rFonts w:ascii="Times New Roman"/><w:b w:val="false"/><w:i w:val="false"/><w:color w:val="000000"/><w:sz w:val="20"/></w:rPr><w:t>Пилка деревьев</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49" w:id="1865"/><w:p><w:pPr><w:spacing w:after="20"/><w:ind w:left="20"/><w:jc w:val="both"/></w:pPr><w:r><w:rPr><w:rFonts w:ascii="Times New Roman"/><w:b w:val="false"/><w:i w:val="false"/><w:color w:val="000000"/><w:sz w:val="20"/></w:rPr><w:t>Қарағай</w:t></w:r></w:p><w:bookmarkEnd w:id="1865"/><w:p><w:pPr><w:spacing w:after="20"/><w:ind w:left="20"/><w:jc w:val="both"/></w:pPr><w:r><w:rPr><w:rFonts w:ascii="Times New Roman"/><w:b w:val="false"/><w:i w:val="false"/><w:color w:val="000000"/><w:sz w:val="20"/></w:rPr><w:t>Сосна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56" w:id="1866"/><w:p><w:pPr><w:spacing w:after="20"/><w:ind w:left="20"/><w:jc w:val="both"/></w:pPr><w:r><w:rPr><w:rFonts w:ascii="Times New Roman"/><w:b/><w:i w:val="false"/><w:color w:val="000000"/><w:sz w:val="20"/></w:rPr><w:t>Самырсын</w:t></w:r></w:p><w:bookmarkEnd w:id="1866"/><w:p><w:pPr><w:spacing w:after="20"/><w:ind w:left="20"/><w:jc w:val="both"/></w:pPr><w:r><w:rPr><w:rFonts w:ascii="Times New Roman"/><w:b w:val="false"/><w:i w:val="false"/><w:color w:val="000000"/><w:sz w:val="20"/></w:rPr><w:t>Пихта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63" w:id="1867"/><w:p><w:pPr><w:spacing w:after="20"/><w:ind w:left="20"/><w:jc w:val="both"/></w:pPr><w:r><w:rPr><w:rFonts w:ascii="Times New Roman"/><w:b/><w:i w:val="false"/><w:color w:val="000000"/><w:sz w:val="20"/></w:rPr><w:t>Балқарағай</w:t></w:r></w:p><w:bookmarkEnd w:id="1867"/><w:p><w:pPr><w:spacing w:after="20"/><w:ind w:left="20"/><w:jc w:val="both"/></w:pPr><w:r><w:rPr><w:rFonts w:ascii="Times New Roman"/><w:b w:val="false"/><w:i w:val="false"/><w:color w:val="000000"/><w:sz w:val="20"/></w:rPr><w:t>Лиственница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70" w:id="1868"/><w:p><w:pPr><w:spacing w:after="20"/><w:ind w:left="20"/><w:jc w:val="both"/></w:pPr><w:r><w:rPr><w:rFonts w:ascii="Times New Roman"/><w:b/><w:i w:val="false"/><w:color w:val="000000"/><w:sz w:val="20"/></w:rPr><w:t>Қайың</w:t></w:r></w:p><w:bookmarkEnd w:id="1868"/><w:p><w:pPr><w:spacing w:after="20"/><w:ind w:left="20"/><w:jc w:val="both"/></w:pPr><w:r><w:rPr><w:rFonts w:ascii="Times New Roman"/><w:b w:val="false"/><w:i w:val="false"/><w:color w:val="000000"/><w:sz w:val="20"/></w:rPr><w:t>Береза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77" w:id="1869"/><w:p><w:pPr><w:spacing w:after="20"/><w:ind w:left="20"/><w:jc w:val="both"/></w:pPr><w:r><w:rPr><w:rFonts w:ascii="Times New Roman"/><w:b w:val="false"/><w:i w:val="false"/><w:color w:val="000000"/><w:sz w:val="20"/></w:rPr><w:t>Көктерек</w:t></w:r></w:p><w:bookmarkEnd w:id="1869"/><w:p><w:pPr><w:spacing w:after="20"/><w:ind w:left="20"/><w:jc w:val="both"/></w:pPr><w:r><w:rPr><w:rFonts w:ascii="Times New Roman"/><w:b w:val="false"/><w:i w:val="false"/><w:color w:val="000000"/><w:sz w:val="20"/></w:rPr><w:t>Осина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84" w:id="1870"/><w:p><w:pPr><w:spacing w:after="20"/><w:ind w:left="20"/><w:jc w:val="both"/></w:pPr><w:r><w:rPr><w:rFonts w:ascii="Times New Roman"/><w:b/><w:i w:val="false"/><w:color w:val="000000"/><w:sz w:val="20"/></w:rPr><w:t>Терек</w:t></w:r></w:p><w:bookmarkEnd w:id="1870"/><w:p><w:pPr><w:spacing w:after="20"/><w:ind w:left="20"/><w:jc w:val="both"/></w:pPr><w:r><w:rPr><w:rFonts w:ascii="Times New Roman"/><w:b w:val="false"/><w:i w:val="false"/><w:color w:val="000000"/><w:sz w:val="20"/></w:rPr><w:t>Тополь</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91" w:id="1871"/><w:p><w:pPr><w:spacing w:after="20"/><w:ind w:left="20"/><w:jc w:val="both"/></w:pPr><w:r><w:rPr><w:rFonts w:ascii="Times New Roman"/><w:b w:val="false"/><w:i w:val="false"/><w:color w:val="000000"/><w:sz w:val="20"/></w:rPr><w:t>Шырша</w:t></w:r></w:p><w:bookmarkEnd w:id="1871"/><w:p><w:pPr><w:spacing w:after="20"/><w:ind w:left="20"/><w:jc w:val="both"/></w:pPr><w:r><w:rPr><w:rFonts w:ascii="Times New Roman"/><w:b w:val="false"/><w:i w:val="false"/><w:color w:val="000000"/><w:sz w:val="20"/></w:rPr><w:t>Ель</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98" w:id="1872"/><w:p><w:pPr><w:spacing w:after="20"/><w:ind w:left="20"/><w:jc w:val="both"/></w:pPr><w:r><w:rPr><w:rFonts w:ascii="Times New Roman"/><w:b w:val="false"/><w:i w:val="false"/><w:color w:val="000000"/><w:sz w:val="20"/></w:rPr><w:t>Емен</w:t></w:r></w:p><w:bookmarkEnd w:id="1872"/><w:p><w:pPr><w:spacing w:after="20"/><w:ind w:left="20"/><w:jc w:val="both"/></w:pPr><w:r><w:rPr><w:rFonts w:ascii="Times New Roman"/><w:b w:val="false"/><w:i w:val="false"/><w:color w:val="000000"/><w:sz w:val="20"/></w:rPr><w:t>Дуб</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05" w:id="1873"/><w:p><w:pPr><w:spacing w:after="20"/><w:ind w:left="20"/><w:jc w:val="both"/></w:pPr><w:r><w:rPr><w:rFonts w:ascii="Times New Roman"/><w:b/><w:i w:val="false"/><w:color w:val="000000"/><w:sz w:val="20"/></w:rPr><w:t>Aғаштүрлі тал</w:t></w:r></w:p><w:bookmarkEnd w:id="1873"/><w:p><w:pPr><w:spacing w:after="20"/><w:ind w:left="20"/><w:jc w:val="both"/></w:pPr><w:r><w:rPr><w:rFonts w:ascii="Times New Roman"/><w:b w:val="false"/><w:i w:val="false"/><w:color w:val="000000"/><w:sz w:val="20"/></w:rPr><w:t>Ива древовидная</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12" w:id="1874"/><w:p><w:pPr><w:spacing w:after="20"/><w:ind w:left="20"/><w:jc w:val="both"/></w:pPr><w:r><w:rPr><w:rFonts w:ascii="Times New Roman"/><w:b/><w:i w:val="false"/><w:color w:val="000000"/><w:sz w:val="20"/></w:rPr><w:t>Сексеуіл</w:t></w:r></w:p><w:bookmarkEnd w:id="1874"/><w:p><w:pPr><w:spacing w:after="20"/><w:ind w:left="20"/><w:jc w:val="both"/></w:pPr><w:r><w:rPr><w:rFonts w:ascii="Times New Roman"/><w:b w:val="false"/><w:i w:val="false"/><w:color w:val="000000"/><w:sz w:val="20"/></w:rPr><w:t>Саксаул</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19" w:id="1875"/><w:p><w:pPr><w:spacing w:after="20"/><w:ind w:left="20"/><w:jc w:val="both"/></w:pPr><w:r><w:rPr><w:rFonts w:ascii="Times New Roman"/><w:b/><w:i w:val="false"/><w:color w:val="000000"/><w:sz w:val="20"/></w:rPr><w:t>Қабықтардан ағаштарды тазарту</w:t></w:r></w:p><w:bookmarkEnd w:id="1875"/><w:p><w:pPr><w:spacing w:after="20"/><w:ind w:left="20"/><w:jc w:val="both"/></w:pPr><w:r><w:rPr><w:rFonts w:ascii="Times New Roman"/><w:b w:val="false"/><w:i w:val="false"/><w:color w:val="000000"/><w:sz w:val="20"/></w:rPr><w:t>Очистка деревьев от коры</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12120" w:id="1876"/><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87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182"/><w:gridCol w:w="3745"/><w:gridCol w:w="2619"/><w:gridCol w:w="2619"/><w:gridCol w:w="1915"/></w:tblGrid><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31" w:id="1877"/><w:p><w:pPr><w:spacing w:after="20"/><w:ind w:left="20"/><w:jc w:val="both"/></w:pPr><w:r><w:rPr><w:rFonts w:ascii="Times New Roman"/><w:b/><w:i w:val="false"/><w:color w:val="000000"/><w:sz w:val="20"/></w:rPr><w:t>Aтауы</w:t></w:r></w:p><w:bookmarkEnd w:id="1877"/><w:p><w:pPr><w:spacing w:after="20"/><w:ind w:left="20"/><w:jc w:val="both"/></w:pPr><w:r><w:rPr><w:rFonts w:ascii="Times New Roman"/><w:b w:val="false"/><w:i w:val="false"/><w:color w:val="000000"/><w:sz w:val="20"/></w:rPr><w:t>Наименование</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3" w:id="1878"/><w:p><w:pPr><w:spacing w:after="20"/><w:ind w:left="20"/><w:jc w:val="both"/></w:pPr><w:r><w:rPr><w:rFonts w:ascii="Times New Roman"/><w:b/><w:i w:val="false"/><w:color w:val="000000"/><w:sz w:val="20"/></w:rPr><w:t>Коды</w:t></w:r></w:p><w:bookmarkEnd w:id="1878"/><w:p><w:pPr><w:spacing w:after="20"/><w:ind w:left="20"/><w:jc w:val="both"/></w:pPr><w:r><w:rPr><w:rFonts w:ascii="Times New Roman"/><w:b w:val="false"/><w:i w:val="false"/><w:color w:val="000000"/><w:sz w:val="20"/></w:rPr><w:t>Код</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5" w:id="1879"/><w:p><w:pPr><w:spacing w:after="20"/><w:ind w:left="20"/><w:jc w:val="both"/></w:pPr><w:r><w:rPr><w:rFonts w:ascii="Times New Roman"/><w:b/><w:i w:val="false"/><w:color w:val="000000"/><w:sz w:val="20"/></w:rPr><w:t>Көрсетілетін қызметтің сипаттамасы (түрі)</w:t></w:r></w:p><w:bookmarkEnd w:id="1879"/><w:p><w:pPr><w:spacing w:after="20"/><w:ind w:left="20"/><w:jc w:val="both"/></w:pPr><w:r><w:rPr><w:rFonts w:ascii="Times New Roman"/><w:b w:val="false"/><w:i w:val="false"/><w:color w:val="000000"/><w:sz w:val="20"/></w:rPr><w:t>Характеристика (вид) услуги</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7" w:id="1880"/><w:p><w:pPr><w:spacing w:after="20"/><w:ind w:left="20"/><w:jc w:val="both"/></w:pPr><w:r><w:rPr><w:rFonts w:ascii="Times New Roman"/><w:b/><w:i w:val="false"/><w:color w:val="000000"/><w:sz w:val="20"/></w:rPr><w:t>Есептітоқсанның бағасы</w:t></w:r></w:p><w:bookmarkEnd w:id="1880"/><w:p><w:pPr><w:spacing w:after="20"/><w:ind w:left="20"/><w:jc w:val="both"/></w:pPr><w:r><w:rPr><w:rFonts w:ascii="Times New Roman"/><w:b w:val="false"/><w:i w:val="false"/><w:color w:val="000000"/><w:sz w:val="20"/></w:rPr><w:t>Цена отчетного квартала</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9" w:id="1881"/><w:p><w:pPr><w:spacing w:after="20"/><w:ind w:left="20"/><w:jc w:val="both"/></w:pPr><w:r><w:rPr><w:rFonts w:ascii="Times New Roman"/><w:b/><w:i w:val="false"/><w:color w:val="000000"/><w:sz w:val="20"/></w:rPr><w:t>Соңғы өткізу тоқсанының бағасы</w:t></w:r></w:p><w:bookmarkEnd w:id="1881"/><w:p><w:pPr><w:spacing w:after="20"/><w:ind w:left="20"/><w:jc w:val="both"/></w:pPr><w:r><w:rPr><w:rFonts w:ascii="Times New Roman"/><w:b w:val="false"/><w:i w:val="false"/><w:color w:val="000000"/><w:sz w:val="20"/></w:rPr><w:t>Цена квартала последней реализации</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37" w:id="1882"/><w:p><w:pPr><w:spacing w:after="20"/><w:ind w:left="20"/><w:jc w:val="both"/></w:pPr><w:r><w:rPr><w:rFonts w:ascii="Times New Roman"/><w:b w:val="false"/><w:i w:val="false"/><w:color w:val="000000"/><w:sz w:val="20"/></w:rPr><w:t>A</w:t></w:r></w:p><w:bookmarkEnd w:id="1882"/></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44" w:id="1883"/><w:p><w:pPr><w:spacing w:after="20"/><w:ind w:left="20"/><w:jc w:val="both"/></w:pPr><w:r><w:rPr><w:rFonts w:ascii="Times New Roman"/><w:b/><w:i w:val="false"/><w:color w:val="000000"/><w:sz w:val="20"/></w:rPr><w:t>Қарағай</w:t></w:r></w:p><w:bookmarkEnd w:id="1883"/><w:p><w:pPr><w:spacing w:after="20"/><w:ind w:left="20"/><w:jc w:val="both"/></w:pPr><w:r><w:rPr><w:rFonts w:ascii="Times New Roman"/><w:b w:val="false"/><w:i w:val="false"/><w:color w:val="000000"/><w:sz w:val="20"/></w:rPr><w:t>Сосна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51" w:id="1884"/><w:p><w:pPr><w:spacing w:after="20"/><w:ind w:left="20"/><w:jc w:val="both"/></w:pPr><w:r><w:rPr><w:rFonts w:ascii="Times New Roman"/><w:b/><w:i w:val="false"/><w:color w:val="000000"/><w:sz w:val="20"/></w:rPr><w:t>Самырсын</w:t></w:r></w:p><w:bookmarkEnd w:id="1884"/><w:p><w:pPr><w:spacing w:after="20"/><w:ind w:left="20"/><w:jc w:val="both"/></w:pPr><w:r><w:rPr><w:rFonts w:ascii="Times New Roman"/><w:b w:val="false"/><w:i w:val="false"/><w:color w:val="000000"/><w:sz w:val="20"/></w:rPr><w:t>Пихта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58" w:id="1885"/><w:p><w:pPr><w:spacing w:after="20"/><w:ind w:left="20"/><w:jc w:val="both"/></w:pPr><w:r><w:rPr><w:rFonts w:ascii="Times New Roman"/><w:b/><w:i w:val="false"/><w:color w:val="000000"/><w:sz w:val="20"/></w:rPr><w:t>Балқарағай</w:t></w:r></w:p><w:bookmarkEnd w:id="1885"/><w:p><w:pPr><w:spacing w:after="20"/><w:ind w:left="20"/><w:jc w:val="both"/></w:pPr><w:r><w:rPr><w:rFonts w:ascii="Times New Roman"/><w:b w:val="false"/><w:i w:val="false"/><w:color w:val="000000"/><w:sz w:val="20"/></w:rPr><w:t>Лиственница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65" w:id="1886"/><w:p><w:pPr><w:spacing w:after="20"/><w:ind w:left="20"/><w:jc w:val="both"/></w:pPr><w:r><w:rPr><w:rFonts w:ascii="Times New Roman"/><w:b/><w:i w:val="false"/><w:color w:val="000000"/><w:sz w:val="20"/></w:rPr><w:t>Қайың</w:t></w:r></w:p><w:bookmarkEnd w:id="1886"/><w:p><w:pPr><w:spacing w:after="20"/><w:ind w:left="20"/><w:jc w:val="both"/></w:pPr><w:r><w:rPr><w:rFonts w:ascii="Times New Roman"/><w:b w:val="false"/><w:i w:val="false"/><w:color w:val="000000"/><w:sz w:val="20"/></w:rPr><w:t>Береза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72" w:id="1887"/><w:p><w:pPr><w:spacing w:after="20"/><w:ind w:left="20"/><w:jc w:val="both"/></w:pPr><w:r><w:rPr><w:rFonts w:ascii="Times New Roman"/><w:b/><w:i w:val="false"/><w:color w:val="000000"/><w:sz w:val="20"/></w:rPr><w:t>Көктерек</w:t></w:r></w:p><w:bookmarkEnd w:id="1887"/><w:p><w:pPr><w:spacing w:after="20"/><w:ind w:left="20"/><w:jc w:val="both"/></w:pPr><w:r><w:rPr><w:rFonts w:ascii="Times New Roman"/><w:b w:val="false"/><w:i w:val="false"/><w:color w:val="000000"/><w:sz w:val="20"/></w:rPr><w:t>Осина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79" w:id="1888"/><w:p><w:pPr><w:spacing w:after="20"/><w:ind w:left="20"/><w:jc w:val="both"/></w:pPr><w:r><w:rPr><w:rFonts w:ascii="Times New Roman"/><w:b/><w:i w:val="false"/><w:color w:val="000000"/><w:sz w:val="20"/></w:rPr><w:t>Терек</w:t></w:r></w:p><w:bookmarkEnd w:id="1888"/><w:p><w:pPr><w:spacing w:after="20"/><w:ind w:left="20"/><w:jc w:val="both"/></w:pPr><w:r><w:rPr><w:rFonts w:ascii="Times New Roman"/><w:b w:val="false"/><w:i w:val="false"/><w:color w:val="000000"/><w:sz w:val="20"/></w:rPr><w:t>Тополь</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86" w:id="1889"/><w:p><w:pPr><w:spacing w:after="20"/><w:ind w:left="20"/><w:jc w:val="both"/></w:pPr><w:r><w:rPr><w:rFonts w:ascii="Times New Roman"/><w:b/><w:i w:val="false"/><w:color w:val="000000"/><w:sz w:val="20"/></w:rPr><w:t>Шырша</w:t></w:r></w:p><w:bookmarkEnd w:id="1889"/><w:p><w:pPr><w:spacing w:after="20"/><w:ind w:left="20"/><w:jc w:val="both"/></w:pPr><w:r><w:rPr><w:rFonts w:ascii="Times New Roman"/><w:b w:val="false"/><w:i w:val="false"/><w:color w:val="000000"/><w:sz w:val="20"/></w:rPr><w:t>Ель</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93" w:id="1890"/><w:p><w:pPr><w:spacing w:after="20"/><w:ind w:left="20"/><w:jc w:val="both"/></w:pPr><w:r><w:rPr><w:rFonts w:ascii="Times New Roman"/><w:b/><w:i w:val="false"/><w:color w:val="000000"/><w:sz w:val="20"/></w:rPr><w:t>Емен</w:t></w:r></w:p><w:bookmarkEnd w:id="1890"/><w:p><w:pPr><w:spacing w:after="20"/><w:ind w:left="20"/><w:jc w:val="both"/></w:pPr><w:r><w:rPr><w:rFonts w:ascii="Times New Roman"/><w:b w:val="false"/><w:i w:val="false"/><w:color w:val="000000"/><w:sz w:val="20"/></w:rPr><w:t>Дуб</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00" w:id="1891"/><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891"/><w:p><w:pPr><w:spacing w:after="20"/><w:ind w:left="20"/><w:jc w:val="both"/></w:pPr><w:r><w:rPr><w:rFonts w:ascii="Times New Roman"/><w:b w:val="false"/><w:i w:val="false"/><w:color w:val="000000"/><w:sz w:val="20"/></w:rPr><w:t>Ива древовидная</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07" w:id="1892"/><w:p><w:pPr><w:spacing w:after="20"/><w:ind w:left="20"/><w:jc w:val="both"/></w:pPr><w:r><w:rPr><w:rFonts w:ascii="Times New Roman"/><w:b/><w:i w:val="false"/><w:color w:val="000000"/><w:sz w:val="20"/></w:rPr><w:t>Сексеуіл</w:t></w:r></w:p><w:bookmarkEnd w:id="1892"/><w:p><w:pPr><w:spacing w:after="20"/><w:ind w:left="20"/><w:jc w:val="both"/></w:pPr><w:r><w:rPr><w:rFonts w:ascii="Times New Roman"/><w:b w:val="false"/><w:i w:val="false"/><w:color w:val="000000"/><w:sz w:val="20"/></w:rPr><w:t>Саксаул</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214" w:id="1893"/></w:p><w:bookmarkEnd w:id="1893"/><w:p><w:pPr><w:spacing w:after="20"/><w:ind w:left="20"/><w:jc w:val="both"/></w:pPr></w:p><w:bookmarkStart w:name="z12208" w:id="1894"/><w:p><w:pPr><w:spacing w:after="20"/><w:ind w:left="20"/><w:jc w:val="both"/></w:pPr><w:r><w:rPr><w:rFonts w:ascii="Times New Roman"/><w:b/><w:i w:val="false"/><w:color w:val="000000"/><w:sz w:val="20"/></w:rPr><w:t>Басқа топтамаларға енгізілмеген ағаш дайындау</w:t></w:r><w:r><w:rPr><w:rFonts w:ascii="Times New Roman"/><w:b w:val="false"/><w:i w:val="false"/><w:color w:val="000000"/><w:sz w:val="20"/></w:rPr><w:t xml:space="preserve"> </w:t></w:r><w:r><w:rPr><w:rFonts w:ascii="Times New Roman"/><w:b/><w:i w:val="false"/><w:color w:val="000000"/><w:sz w:val="20"/></w:rPr><w:t>саласындағы өзге де көрсетілетін қызметтер</w:t></w:r></w:p><w:bookmarkEnd w:id="1894"/><w:p><w:pPr><w:spacing w:after="20"/><w:ind w:left="20"/><w:jc w:val="both"/></w:pPr><w:r><w:rPr><w:rFonts w:ascii="Times New Roman"/><w:b w:val="false"/><w:i w:val="false"/><w:color w:val="000000"/><w:sz w:val="20"/></w:rPr><w:t>Услуги в области лесозаготовок прочие, не включенные в другие группировки</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024010299</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12215" w:id="1895"/><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89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281"/><w:gridCol w:w="2563"/><w:gridCol w:w="4393"/><w:gridCol w:w="2140"/><w:gridCol w:w="2703"/></w:tblGrid><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6" w:id="1896"/><w:p><w:pPr><w:spacing w:after="20"/><w:ind w:left="20"/><w:jc w:val="both"/></w:pPr><w:r><w:rPr><w:rFonts w:ascii="Times New Roman"/><w:b/><w:i w:val="false"/><w:color w:val="000000"/><w:sz w:val="20"/></w:rPr><w:t>Aтауы</w:t></w:r></w:p><w:bookmarkEnd w:id="1896"/><w:p><w:pPr><w:spacing w:after="20"/><w:ind w:left="20"/><w:jc w:val="both"/></w:pPr><w:r><w:rPr><w:rFonts w:ascii="Times New Roman"/><w:b w:val="false"/><w:i w:val="false"/><w:color w:val="000000"/><w:sz w:val="20"/></w:rPr><w:t>Наименование</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18" w:id="1897"/><w:p><w:pPr><w:spacing w:after="20"/><w:ind w:left="20"/><w:jc w:val="both"/></w:pPr><w:r><w:rPr><w:rFonts w:ascii="Times New Roman"/><w:b/><w:i w:val="false"/><w:color w:val="000000"/><w:sz w:val="20"/></w:rPr><w:t>Коды</w:t></w:r></w:p><w:bookmarkEnd w:id="1897"/><w:p><w:pPr><w:spacing w:after="20"/><w:ind w:left="20"/><w:jc w:val="both"/></w:pPr><w:r><w:rPr><w:rFonts w:ascii="Times New Roman"/><w:b w:val="false"/><w:i w:val="false"/><w:color w:val="000000"/><w:sz w:val="20"/></w:rPr><w:t>Код</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0" w:id="1898"/><w:p><w:pPr><w:spacing w:after="20"/><w:ind w:left="20"/><w:jc w:val="both"/></w:pPr><w:r><w:rPr><w:rFonts w:ascii="Times New Roman"/><w:b/><w:i w:val="false"/><w:color w:val="000000"/><w:sz w:val="20"/></w:rPr><w:t>Көрсетілетін қызметтің сипаттамасы (түрі)</w:t></w:r></w:p><w:bookmarkEnd w:id="1898"/><w:p><w:pPr><w:spacing w:after="20"/><w:ind w:left="20"/><w:jc w:val="both"/></w:pPr><w:r><w:rPr><w:rFonts w:ascii="Times New Roman"/><w:b w:val="false"/><w:i w:val="false"/><w:color w:val="000000"/><w:sz w:val="20"/></w:rPr><w:t>Характеристика (вид) услуги</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2" w:id="1899"/><w:p><w:pPr><w:spacing w:after="20"/><w:ind w:left="20"/><w:jc w:val="both"/></w:pPr><w:r><w:rPr><w:rFonts w:ascii="Times New Roman"/><w:b/><w:i w:val="false"/><w:color w:val="000000"/><w:sz w:val="20"/></w:rPr><w:t>Есепті тоқсанның бағасы</w:t></w:r></w:p><w:bookmarkEnd w:id="1899"/><w:p><w:pPr><w:spacing w:after="20"/><w:ind w:left="20"/><w:jc w:val="both"/></w:pPr><w:r><w:rPr><w:rFonts w:ascii="Times New Roman"/><w:b w:val="false"/><w:i w:val="false"/><w:color w:val="000000"/><w:sz w:val="20"/></w:rPr><w:t>Цена отчетного квартала</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4" w:id="1900"/><w:p><w:pPr><w:spacing w:after="20"/><w:ind w:left="20"/><w:jc w:val="both"/></w:pPr><w:r><w:rPr><w:rFonts w:ascii="Times New Roman"/><w:b/><w:i w:val="false"/><w:color w:val="000000"/><w:sz w:val="20"/></w:rPr><w:t>Соңғы өткізу тоқсанының бағасы</w:t></w:r></w:p><w:bookmarkEnd w:id="1900"/><w:p><w:pPr><w:spacing w:after="20"/><w:ind w:left="20"/><w:jc w:val="both"/></w:pPr><w:r><w:rPr><w:rFonts w:ascii="Times New Roman"/><w:b w:val="false"/><w:i w:val="false"/><w:color w:val="000000"/><w:sz w:val="20"/></w:rPr><w:t>Цена квартала последней реализации</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32" w:id="1901"/><w:p><w:pPr><w:spacing w:after="20"/><w:ind w:left="20"/><w:jc w:val="both"/></w:pPr><w:r><w:rPr><w:rFonts w:ascii="Times New Roman"/><w:b w:val="false"/><w:i w:val="false"/><w:color w:val="000000"/><w:sz w:val="20"/></w:rPr><w:t>A</w:t></w:r></w:p><w:bookmarkEnd w:id="1901"/></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39" w:id="1902"/><w:p><w:pPr><w:spacing w:after="20"/><w:ind w:left="20"/><w:jc w:val="both"/></w:pPr><w:r><w:rPr><w:rFonts w:ascii="Times New Roman"/><w:b w:val="false"/><w:i w:val="false"/><w:color w:val="000000"/><w:sz w:val="20"/></w:rPr><w:t>Қарағай</w:t></w:r></w:p><w:bookmarkEnd w:id="1902"/><w:p><w:pPr><w:spacing w:after="20"/><w:ind w:left="20"/><w:jc w:val="both"/></w:pPr><w:r><w:rPr><w:rFonts w:ascii="Times New Roman"/><w:b w:val="false"/><w:i w:val="false"/><w:color w:val="000000"/><w:sz w:val="20"/></w:rPr><w:t>Сосна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46" w:id="1903"/><w:p><w:pPr><w:spacing w:after="20"/><w:ind w:left="20"/><w:jc w:val="both"/></w:pPr><w:r><w:rPr><w:rFonts w:ascii="Times New Roman"/><w:b w:val="false"/><w:i w:val="false"/><w:color w:val="000000"/><w:sz w:val="20"/></w:rPr><w:t>Самырсын</w:t></w:r></w:p><w:bookmarkEnd w:id="1903"/><w:p><w:pPr><w:spacing w:after="20"/><w:ind w:left="20"/><w:jc w:val="both"/></w:pPr><w:r><w:rPr><w:rFonts w:ascii="Times New Roman"/><w:b w:val="false"/><w:i w:val="false"/><w:color w:val="000000"/><w:sz w:val="20"/></w:rPr><w:t>Пихта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53" w:id="1904"/><w:p><w:pPr><w:spacing w:after="20"/><w:ind w:left="20"/><w:jc w:val="both"/></w:pPr><w:r><w:rPr><w:rFonts w:ascii="Times New Roman"/><w:b w:val="false"/><w:i w:val="false"/><w:color w:val="000000"/><w:sz w:val="20"/></w:rPr><w:t>Балқарағай</w:t></w:r></w:p><w:bookmarkEnd w:id="1904"/><w:p><w:pPr><w:spacing w:after="20"/><w:ind w:left="20"/><w:jc w:val="both"/></w:pPr><w:r><w:rPr><w:rFonts w:ascii="Times New Roman"/><w:b w:val="false"/><w:i w:val="false"/><w:color w:val="000000"/><w:sz w:val="20"/></w:rPr><w:t>Лиственница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60" w:id="1905"/><w:p><w:pPr><w:spacing w:after="20"/><w:ind w:left="20"/><w:jc w:val="both"/></w:pPr><w:r><w:rPr><w:rFonts w:ascii="Times New Roman"/><w:b w:val="false"/><w:i w:val="false"/><w:color w:val="000000"/><w:sz w:val="20"/></w:rPr><w:t>Қайың</w:t></w:r></w:p><w:bookmarkEnd w:id="1905"/><w:p><w:pPr><w:spacing w:after="20"/><w:ind w:left="20"/><w:jc w:val="both"/></w:pPr><w:r><w:rPr><w:rFonts w:ascii="Times New Roman"/><w:b w:val="false"/><w:i w:val="false"/><w:color w:val="000000"/><w:sz w:val="20"/></w:rPr><w:t>Береза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67" w:id="1906"/><w:p><w:pPr><w:spacing w:after="20"/><w:ind w:left="20"/><w:jc w:val="both"/></w:pPr><w:r><w:rPr><w:rFonts w:ascii="Times New Roman"/><w:b w:val="false"/><w:i w:val="false"/><w:color w:val="000000"/><w:sz w:val="20"/></w:rPr><w:t>Көктерек</w:t></w:r></w:p><w:bookmarkEnd w:id="1906"/><w:p><w:pPr><w:spacing w:after="20"/><w:ind w:left="20"/><w:jc w:val="both"/></w:pPr><w:r><w:rPr><w:rFonts w:ascii="Times New Roman"/><w:b w:val="false"/><w:i w:val="false"/><w:color w:val="000000"/><w:sz w:val="20"/></w:rPr><w:t>Осина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74" w:id="1907"/><w:p><w:pPr><w:spacing w:after="20"/><w:ind w:left="20"/><w:jc w:val="both"/></w:pPr><w:r><w:rPr><w:rFonts w:ascii="Times New Roman"/><w:b w:val="false"/><w:i w:val="false"/><w:color w:val="000000"/><w:sz w:val="20"/></w:rPr><w:t>Терек</w:t></w:r></w:p><w:bookmarkEnd w:id="1907"/><w:p><w:pPr><w:spacing w:after="20"/><w:ind w:left="20"/><w:jc w:val="both"/></w:pPr><w:r><w:rPr><w:rFonts w:ascii="Times New Roman"/><w:b w:val="false"/><w:i w:val="false"/><w:color w:val="000000"/><w:sz w:val="20"/></w:rPr><w:t>Тополь</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81" w:id="1908"/><w:p><w:pPr><w:spacing w:after="20"/><w:ind w:left="20"/><w:jc w:val="both"/></w:pPr><w:r><w:rPr><w:rFonts w:ascii="Times New Roman"/><w:b w:val="false"/><w:i w:val="false"/><w:color w:val="000000"/><w:sz w:val="20"/></w:rPr><w:t>Шырша</w:t></w:r></w:p><w:bookmarkEnd w:id="1908"/><w:p><w:pPr><w:spacing w:after="20"/><w:ind w:left="20"/><w:jc w:val="both"/></w:pPr><w:r><w:rPr><w:rFonts w:ascii="Times New Roman"/><w:b w:val="false"/><w:i w:val="false"/><w:color w:val="000000"/><w:sz w:val="20"/></w:rPr><w:t>Ель</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88" w:id="1909"/><w:p><w:pPr><w:spacing w:after="20"/><w:ind w:left="20"/><w:jc w:val="both"/></w:pPr><w:r><w:rPr><w:rFonts w:ascii="Times New Roman"/><w:b w:val="false"/><w:i w:val="false"/><w:color w:val="000000"/><w:sz w:val="20"/></w:rPr><w:t>Емен</w:t></w:r></w:p><w:bookmarkEnd w:id="1909"/><w:p><w:pPr><w:spacing w:after="20"/><w:ind w:left="20"/><w:jc w:val="both"/></w:pPr><w:r><w:rPr><w:rFonts w:ascii="Times New Roman"/><w:b w:val="false"/><w:i w:val="false"/><w:color w:val="000000"/><w:sz w:val="20"/></w:rPr><w:t>Дуб</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95" w:id="1910"/><w:p><w:pPr><w:spacing w:after="20"/><w:ind w:left="20"/><w:jc w:val="both"/></w:pPr><w:r><w:rPr><w:rFonts w:ascii="Times New Roman"/><w:b w:val="false"/><w:i w:val="false"/><w:color w:val="000000"/><w:sz w:val="20"/></w:rPr><w:t>Aғаштүрлі тал</w:t></w:r></w:p><w:bookmarkEnd w:id="1910"/><w:p><w:pPr><w:spacing w:after="20"/><w:ind w:left="20"/><w:jc w:val="both"/></w:pPr><w:r><w:rPr><w:rFonts w:ascii="Times New Roman"/><w:b w:val="false"/><w:i w:val="false"/><w:color w:val="000000"/><w:sz w:val="20"/></w:rPr><w:t>Ива древовидная</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02" w:id="1911"/><w:p><w:pPr><w:spacing w:after="20"/><w:ind w:left="20"/><w:jc w:val="both"/></w:pPr><w:r><w:rPr><w:rFonts w:ascii="Times New Roman"/><w:b w:val="false"/><w:i w:val="false"/><w:color w:val="000000"/><w:sz w:val="20"/></w:rPr><w:t>Сексеуіл</w:t></w:r></w:p><w:bookmarkEnd w:id="1911"/><w:p><w:pPr><w:spacing w:after="20"/><w:ind w:left="20"/><w:jc w:val="both"/></w:pPr><w:r><w:rPr><w:rFonts w:ascii="Times New Roman"/><w:b w:val="false"/><w:i w:val="false"/><w:color w:val="000000"/><w:sz w:val="20"/></w:rPr><w:t>Саксаул</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303" w:id="1912"/><w:p><w:pPr><w:spacing w:after="0"/><w:ind w:left="0"/><w:jc w:val="both"/></w:pPr><w:r><w:rPr><w:rFonts w:ascii="Times New Roman"/><w:b w:val="false"/><w:i w:val="false"/><w:color w:val="000000"/><w:sz w:val="28"/></w:rPr><w:t xml:space="preserve">      </w:t></w:r><w:r><w:rPr><w:rFonts w:ascii="Times New Roman"/><w:b/><w:i w:val="false"/><w:color w:val="000000"/><w:sz w:val="28"/></w:rPr><w:t>10. Статистикалық нысанды толтыруға жұмсалған уақытты көрсетіңіз, сағатпен (қажеттісін қоршаңыз)</w:t></w:r></w:p><w:bookmarkEnd w:id="1912"/><w:bookmarkStart w:name="z12304" w:id="1913"/><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91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12" w:id="1914"/><w:p><w:pPr><w:spacing w:after="20"/><w:ind w:left="20"/><w:jc w:val="both"/></w:pPr><w:r><w:rPr><w:rFonts w:ascii="Times New Roman"/><w:b/><w:i w:val="false"/><w:color w:val="000000"/><w:sz w:val="20"/></w:rPr><w:t>1 сағатқа дейiн</w:t></w:r></w:p><w:bookmarkEnd w:id="1914"/></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20" w:id="1915"/><w:p><w:pPr><w:spacing w:after="20"/><w:ind w:left="20"/><w:jc w:val="both"/></w:pPr><w:r><w:rPr><w:rFonts w:ascii="Times New Roman"/><w:b w:val="false"/><w:i w:val="false"/><w:color w:val="000000"/><w:sz w:val="20"/></w:rPr><w:t>до 1 часа</w:t></w:r></w:p><w:bookmarkEnd w:id="1915"/></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2321" w:id="1916"/><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1916"/><w:p><w:pPr><w:spacing w:after="0"/><w:ind w:left="0"/><w:jc w:val="both"/></w:pPr><w:r><w:rPr><w:rFonts w:ascii="Times New Roman"/><w:b w:val="false"/><w:i w:val="false"/><w:color w:val="000000"/><w:sz w:val="28"/></w:rPr><w:t>Наименование_______________ Aдрес (респондента) _________________________________</w:t></w:r></w:p><w:p><w:pPr><w:spacing w:after="0"/><w:ind w:left="0"/><w:jc w:val="both"/></w:pPr><w:r><w:rPr><w:rFonts w:ascii="Times New Roman"/><w:b/><w:i w:val="false"/><w:color w:val="000000"/><w:sz w:val="28"/></w:rPr><w:t>Телефоны (респонденттің)</w:t></w:r></w:p><w:p><w:pPr><w:spacing w:after="0"/><w:ind w:left="0"/><w:jc w:val="both"/></w:pPr><w:bookmarkStart w:name="z12322" w:id="1917"/><w:r><w:rPr><w:rFonts w:ascii="Times New Roman"/><w:b w:val="false"/><w:i w:val="false"/><w:color w:val="000000"/><w:sz w:val="28"/></w:rPr><w:t> Телефон(респондента) _______________________ ________________________</w:t></w:r></w:p><w:bookmarkEnd w:id="1917"/><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 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____________________________________ 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 w:val="false"/><w:i w:val="false"/><w:color w:val="000000"/><w:sz w:val="28"/></w:rPr><w:t>Басшы немесе оның</w:t></w:r></w:p><w:p><w:pPr><w:spacing w:after="0"/><w:ind w:left="0"/><w:jc w:val="both"/></w:pPr><w:r><w:rPr><w:rFonts w:ascii="Times New Roman"/><w:b/><w:i w:val="false"/><w:color w:val="000000"/><w:sz w:val="28"/></w:rPr><w:t> міндетін атқарушы</w:t></w:r></w:p><w:p><w:pPr><w:spacing w:after="0"/><w:ind w:left="0"/><w:jc w:val="both"/></w:pPr><w:r><w:rPr><w:rFonts w:ascii="Times New Roman"/><w:b w:val="false"/><w:i w:val="false"/><w:color w:val="000000"/><w:sz w:val="28"/></w:rPr><w:t> Руководитель или лицо,</w:t></w:r></w:p><w:p><w:pPr><w:spacing w:after="0"/><w:ind w:left="0"/><w:jc w:val="both"/></w:pPr><w:r><w:rPr><w:rFonts w:ascii="Times New Roman"/><w:b w:val="false"/><w:i w:val="false"/><w:color w:val="000000"/><w:sz w:val="28"/></w:rPr><w:t> исполняющее его обязанности____________________________________ 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2323" w:id="1918"/><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918"/><w:bookmarkStart w:name="z1890" w:id="1919"/><w:p><w:pPr><w:spacing w:after="0"/><w:ind w:left="0"/><w:jc w:val="both"/></w:pPr><w:r><w:rPr><w:rFonts w:ascii="Times New Roman"/><w:b w:val="false"/><w:i w:val="false"/><w:color w:val="000000"/><w:sz w:val="28"/></w:rPr><w:t>Приложение 26</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919"/><w:p><w:pPr><w:spacing w:after="0"/><w:ind w:left="0"/><w:jc w:val="both"/></w:pPr><w:bookmarkStart w:name="z1896" w:id="1920"/><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1920"/><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древесину необработанную и</w:t></w:r></w:p><w:p><w:pPr><w:spacing w:after="0"/><w:ind w:left="0"/><w:jc w:val="both"/></w:pPr><w:r><w:rPr><w:rFonts w:ascii="Times New Roman"/><w:b w:val="false"/><w:i w:val="false"/><w:color w:val="000000"/><w:sz w:val="28"/></w:rPr><w:t>         </w:t></w:r><w:r><w:rPr><w:rFonts w:ascii="Times New Roman"/><w:b/><w:i w:val="false"/><w:color w:val="000000"/><w:sz w:val="28"/></w:rPr><w:t>связанные с ней услуги» (индекс 1-ЦП (лес), периодичность квартальная)</w:t></w:r></w:p><w:bookmarkStart w:name="z1897" w:id="1921"/><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(далее - статистическая форма).</w:t></w:r></w:p><w:bookmarkEnd w:id="1921"/><w:bookmarkStart w:name="z1898" w:id="1922"/><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1922"/><w:bookmarkStart w:name="z1899" w:id="1923"/><w:p><w:pPr><w:spacing w:after="0"/><w:ind w:left="0"/><w:jc w:val="both"/></w:pPr><w:r><w:rPr><w:rFonts w:ascii="Times New Roman"/><w:b w:val="false"/><w:i w:val="false"/><w:color w:val="000000"/><w:sz w:val="28"/></w:rPr><w:t>      1)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w:r></w:p><w:bookmarkEnd w:id="1923"/><w:bookmarkStart w:name="z1900" w:id="1924"/><w:p><w:pPr><w:spacing w:after="0"/><w:ind w:left="0"/><w:jc w:val="both"/></w:pPr><w:r><w:rPr><w:rFonts w:ascii="Times New Roman"/><w:b w:val="false"/><w:i w:val="false"/><w:color w:val="000000"/><w:sz w:val="28"/></w:rPr><w:t>      2) спецификация - описание или перечень характеристик, которые используются для идентификации отдельного товара (услуг), отбираемого для регистрации цен;</w:t></w:r></w:p><w:bookmarkEnd w:id="1924"/><w:bookmarkStart w:name="z1901" w:id="1925"/><w:p><w:pPr><w:spacing w:after="0"/><w:ind w:left="0"/><w:jc w:val="both"/></w:pPr><w:r><w:rPr><w:rFonts w:ascii="Times New Roman"/><w:b w:val="false"/><w:i w:val="false"/><w:color w:val="000000"/><w:sz w:val="28"/></w:rPr><w:t>      3)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w:r></w:p><w:bookmarkEnd w:id="1925"/><w:bookmarkStart w:name="z1902" w:id="1926"/><w:p><w:pPr><w:spacing w:after="0"/><w:ind w:left="0"/><w:jc w:val="both"/></w:pPr><w:r><w:rPr><w:rFonts w:ascii="Times New Roman"/><w:b w:val="false"/><w:i w:val="false"/><w:color w:val="000000"/><w:sz w:val="28"/></w:rPr><w:t>      3. В разделе 1 указывается территория (область)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w:t></w:r></w:p><w:bookmarkEnd w:id="1926"/><w:bookmarkStart w:name="z1903" w:id="1927"/><w:p><w:pPr><w:spacing w:after="0"/><w:ind w:left="0"/><w:jc w:val="both"/></w:pPr><w:r><w:rPr><w:rFonts w:ascii="Times New Roman"/><w:b w:val="false"/><w:i w:val="false"/><w:color w:val="000000"/><w:sz w:val="28"/></w:rPr><w:t>      4. В разделах 2, 3 в графе Г «Характеристика товара», в разделах 4–7 в графах Г, Д «Характеристика услуги», в разделе 9 в графе Г «Характеристика (вид) услуги» указываются отличительные свойства, спецификации товаров (услуг)-представителей. Отбираются для регистрации цен товары (услуги)-представители, преобладающие в объеме реализации вида продукции, который они представляют и имеют регулярный характер сделок. Товары (услуги)-представители со своей характеристикой нумеруются порядковыми номерами. Характеристика и нумерация товаров (услуг)-представителей остаются неизменными в течение отчетного года.</w:t></w:r></w:p><w:bookmarkEnd w:id="1927"/><w:bookmarkStart w:name="z1904" w:id="1928"/><w:p><w:pPr><w:spacing w:after="0"/><w:ind w:left="0"/><w:jc w:val="both"/></w:pPr><w:r><w:rPr><w:rFonts w:ascii="Times New Roman"/><w:b w:val="false"/><w:i w:val="false"/><w:color w:val="000000"/><w:sz w:val="28"/></w:rPr><w:t>      5. В статистической форме указываются цены на реализованные товары (услуги)-представители в среднем за квартал.</w:t></w:r></w:p><w:bookmarkEnd w:id="1928"/><w:bookmarkStart w:name="z1905" w:id="1929"/><w:p><w:pPr><w:spacing w:after="0"/><w:ind w:left="0"/><w:jc w:val="both"/></w:pPr><w:r><w:rPr><w:rFonts w:ascii="Times New Roman"/><w:b w:val="false"/><w:i w:val="false"/><w:color w:val="000000"/><w:sz w:val="28"/></w:rPr><w:t>      6. В разделе 2 указываются цены на лесоматериалы круглые в зависимости от диаметра ствола дерева. Если цены реализации древесины не зависят от диаметра ствола, то их указывают в графе 2 «средние» на лесоматериалы среднего диаметра.</w:t></w:r></w:p><w:bookmarkEnd w:id="1929"/><w:bookmarkStart w:name="z1906" w:id="1930"/><w:p><w:pPr><w:spacing w:after="0"/><w:ind w:left="0"/><w:jc w:val="both"/></w:pPr><w:r><w:rPr><w:rFonts w:ascii="Times New Roman"/><w:b w:val="false"/><w:i w:val="false"/><w:color w:val="000000"/><w:sz w:val="28"/></w:rPr><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w:r></w:p><w:bookmarkEnd w:id="1930"/><w:bookmarkStart w:name="z1907" w:id="1931"/><w:p><w:pPr><w:spacing w:after="0"/><w:ind w:left="0"/><w:jc w:val="both"/></w:pPr><w:r><w:rPr><w:rFonts w:ascii="Times New Roman"/><w:b w:val="false"/><w:i w:val="false"/><w:color w:val="000000"/><w:sz w:val="28"/></w:rPr><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w:r></w:p><w:bookmarkEnd w:id="1931"/><w:bookmarkStart w:name="z1908" w:id="1932"/><w:p><w:pPr><w:spacing w:after="0"/><w:ind w:left="0"/><w:jc w:val="both"/></w:pPr><w:r><w:rPr><w:rFonts w:ascii="Times New Roman"/><w:b w:val="false"/><w:i w:val="false"/><w:color w:val="000000"/><w:sz w:val="28"/></w:rPr><w:t>      9. В разделах 5–7 и 9 указываются конкретные виды оказанных услуг, на которые регистрируются цены в области лесоводства и лесозаготовок.</w:t></w:r></w:p><w:bookmarkEnd w:id="1932"/><w:bookmarkStart w:name="z1909" w:id="1933"/><w:p><w:pPr><w:spacing w:after="0"/><w:ind w:left="0"/><w:jc w:val="both"/></w:pPr><w:r><w:rPr><w:rFonts w:ascii="Times New Roman"/><w:b w:val="false"/><w:i w:val="false"/><w:color w:val="000000"/><w:sz w:val="28"/></w:rPr><w:t>      10. В разделах 2, 3 не учитываются цены на товары, подлежащие бартерному обмену.</w:t></w:r></w:p><w:bookmarkEnd w:id="1933"/><w:bookmarkStart w:name="z1910" w:id="1934"/><w:p><w:pPr><w:spacing w:after="0"/><w:ind w:left="0"/><w:jc w:val="both"/></w:pPr><w:r><w:rPr><w:rFonts w:ascii="Times New Roman"/><w:b w:val="false"/><w:i w:val="false"/><w:color w:val="000000"/><w:sz w:val="28"/></w:rPr><w:t>      11. Во всех разделах в первом квартале отчетного года графа «Цена квартала последней реализации» заполняются в обязательном порядке. Указывается средняя цена за четвертый квартал предыдущего года, в случае ее отсутствия, указать среднюю цену квартала, в котором была последняя реализация предыдущего года.</w:t></w:r></w:p><w:bookmarkEnd w:id="1934"/><w:bookmarkStart w:name="z1911" w:id="1935"/><w:p><w:pPr><w:spacing w:after="0"/><w:ind w:left="0"/><w:jc w:val="both"/></w:pPr><w:r><w:rPr><w:rFonts w:ascii="Times New Roman"/><w:b w:val="false"/><w:i w:val="false"/><w:color w:val="000000"/><w:sz w:val="28"/></w:rPr><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1935"/><w:bookmarkStart w:name="z1912" w:id="1936"/><w:p><w:pPr><w:spacing w:after="0"/><w:ind w:left="0"/><w:jc w:val="both"/></w:pPr><w:r><w:rPr><w:rFonts w:ascii="Times New Roman"/><w:b w:val="false"/><w:i w:val="false"/><w:color w:val="000000"/><w:sz w:val="28"/></w:rPr><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w:r></w:p><w:bookmarkEnd w:id="1936"/><w:bookmarkStart w:name="z1917" w:id="1937"/><w:p><w:pPr><w:spacing w:after="0"/><w:ind w:left="0"/><w:jc w:val="both"/></w:pPr><w:r><w:rPr><w:rFonts w:ascii="Times New Roman"/><w:b w:val="false"/><w:i w:val="false"/><w:color w:val="000000"/><w:sz w:val="28"/></w:rPr><w:t>Приложение 27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1937"/><w:p><w:pPr><w:spacing w:after="0"/><w:ind w:left="0"/><w:jc w:val="both"/></w:pPr><w:r><w:rPr><w:rFonts w:ascii="Times New Roman"/><w:b w:val="false"/><w:i w:val="false"/><w:color w:val="ff0000"/><w:sz w:val="28"/></w:rPr><w:t xml:space="preserve">      Сноска. Приложение 27 -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3"/><w:gridCol w:w="453"/><w:gridCol w:w="1301"/><w:gridCol w:w="1301"/><w:gridCol w:w="1301"/><w:gridCol w:w="1301"/><w:gridCol w:w="1301"/><w:gridCol w:w="1301"/><w:gridCol w:w="1300"/><w:gridCol w:w="1017"/><w:gridCol w:w="1017"/><w:gridCol w:w="1017"/><w:gridCol w:w="1017"/></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32" w:id="1938"/><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65"/><a:stretch><a:fillRect/></a:stretch></pic:blipFill><pic:spPr><a:xfrm><a:off x="0" y="0"/><a:ext cx="2755900" cy="2209800"/></a:xfrm><a:prstGeom prst="rect"><a:avLst/></a:prstGeom></pic:spPr></pic:pic></a:graphicData></a:graphic></wp:inline></w:drawing></w:r></w:p><w:bookmarkEnd w:id="1938"/><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26" w:id="1939"/><w:p><w:pPr><w:spacing w:after="20"/><w:ind w:left="20"/><w:jc w:val="both"/></w:pPr><w:r><w:rPr><w:rFonts w:ascii="Times New Roman"/><w:b/><w:i w:val="false"/><w:color w:val="000000"/><w:sz w:val="20"/></w:rPr><w:t>Мемлекеттік статистика органдары құпиялылығына кепілдік береді</w:t></w:r></w:p><w:bookmarkEnd w:id="1939"/><w:bookmarkStart w:name="z12327" w:id="1940"/><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940"/><w:bookmarkStart w:name="z12328" w:id="1941"/><w:p><w:pPr><w:spacing w:after="20"/><w:ind w:left="20"/><w:jc w:val="both"/></w:pPr><w:r><w:rPr><w:rFonts w:ascii="Times New Roman"/><w:b/><w:i w:val="false"/><w:color w:val="000000"/><w:sz w:val="20"/></w:rPr><w:t>Жалпымемлекеттік статистикалық байқаудың статистикалық нысаны </w:t></w:r></w:p><w:bookmarkEnd w:id="1941"/><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30" w:id="1942"/><w:p><w:pPr><w:spacing w:after="20"/><w:ind w:left="20"/><w:jc w:val="both"/></w:pPr><w:r><w:rPr><w:rFonts w:ascii="Times New Roman"/><w:b w:val="false"/><w:i w:val="false"/><w:color w:val="000000"/><w:sz w:val="20"/></w:rPr><w:t>Приложение 27</w:t></w:r><w:r><w:br/></w:r><w:r><w:rPr><w:rFonts w:ascii="Times New Roman"/><w:b w:val="false"/><w:i w:val="false"/><w:color w:val="000000"/><w:sz w:val="20"/></w:rPr><w:t>к приказу Председателя Комитета</w:t></w:r><w:r><w:br/></w:r><w:r><w:rPr><w:rFonts w:ascii="Times New Roman"/><w:b w:val="false"/><w:i w:val="false"/><w:color w:val="000000"/><w:sz w:val="20"/></w:rPr><w:t>по 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942"/><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27-қосымша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336" w:id="1943"/></w:p><w:bookmarkEnd w:id="1943"/><w:p><w:pPr><w:spacing w:after="20"/><w:ind w:left="20"/><w:jc w:val="both"/></w:pPr></w:p></w:tc><w:tc><w:tcPr><w:tcW w:w="0" w:type="auto"/><w:gridSpan w:val="7"/><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39" w:id="1944"/><w:p><w:pPr><w:spacing w:after="20"/><w:ind w:left="20"/><w:jc w:val="both"/></w:pPr><w:r><w:rPr><w:rFonts w:ascii="Times New Roman"/><w:b/><w:i w:val="false"/><w:color w:val="000000"/><w:sz w:val="20"/></w:rPr><w:t>Балық аулау және балық өсіру өнімінің бағасы туралы есеп</w:t></w:r></w:p><w:bookmarkEnd w:id="1944"/><w:p><w:pPr><w:spacing w:after="20"/><w:ind w:left="20"/><w:jc w:val="both"/></w:pPr><w:r><w:rPr><w:rFonts w:ascii="Times New Roman"/><w:b w:val="false"/><w:i w:val="false"/><w:color w:val="000000"/><w:sz w:val="20"/></w:rPr><w:t>Отчет о ценах на продукцию рыболовства и рыбоводства</w:t></w:r></w:p></w:tc></w:tr><w:tr><w:trPr><w:trHeight w:val="135" w:hRule="atLeast"/></w:trPr><w:tc><w:tcPr><w:tcW w:w="4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54" w:id="1945"/><w:p><w:pPr><w:spacing w:after="20"/><w:ind w:left="20"/><w:jc w:val="both"/></w:pPr><w:r><w:rPr><w:rFonts w:ascii="Times New Roman"/><w:b/><w:i w:val="false"/><w:color w:val="000000"/><w:sz w:val="20"/></w:rPr><w:t>Индексі</w:t></w:r></w:p><w:bookmarkEnd w:id="1945"/><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2" w:id="1946"/><w:p><w:pPr><w:spacing w:after="20"/><w:ind w:left="20"/><w:jc w:val="both"/></w:pPr><w:r><w:rPr><w:rFonts w:ascii="Times New Roman"/><w:b/><w:i w:val="false"/><w:color w:val="000000"/><w:sz w:val="20"/></w:rPr><w:t>1-ЦП (балық)</w:t></w:r></w:p><w:bookmarkEnd w:id="1946"/><w:p><w:pPr><w:spacing w:after="20"/><w:ind w:left="20"/><w:jc w:val="both"/></w:pPr><w:r><w:rPr><w:rFonts w:ascii="Times New Roman"/><w:b w:val="false"/><w:i w:val="false"/><w:color w:val="000000"/><w:sz w:val="20"/></w:rPr><w:t>1-ЦП (рыба)</w:t></w:r></w:p></w:tc><w:tc><w:tcPr><w:tcW w:w="13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4" w:id="1947"/><w:p><w:pPr><w:spacing w:after="20"/><w:ind w:left="20"/><w:jc w:val="both"/></w:pPr><w:r><w:rPr><w:rFonts w:ascii="Times New Roman"/><w:b/><w:i w:val="false"/><w:color w:val="000000"/><w:sz w:val="20"/></w:rPr><w:t>тоқсандық</w:t></w:r></w:p><w:bookmarkEnd w:id="1947"/><w:p><w:pPr><w:spacing w:after="20"/><w:ind w:left="20"/><w:jc w:val="both"/></w:pPr><w:r><w:rPr><w:rFonts w:ascii="Times New Roman"/><w:b w:val="false"/><w:i w:val="false"/><w:color w:val="000000"/><w:sz w:val="20"/></w:rPr><w:t>квартальная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6" w:id="1948"/><w:p><w:pPr><w:spacing w:after="20"/><w:ind w:left="20"/><w:jc w:val="both"/></w:pPr><w:r><w:rPr><w:rFonts w:ascii="Times New Roman"/><w:b/><w:i w:val="false"/><w:color w:val="000000"/><w:sz w:val="20"/></w:rPr><w:t>есепті кезең</w:t></w:r></w:p><w:bookmarkEnd w:id="1948"/><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66"/><a:stretch><a:fillRect/></a:stretch></pic:blipFill><pic:spPr><a:xfrm><a:off x="0" y="0"/><a:ext cx="762000" cy="508000"/></a:xfrm><a:prstGeom prst="rect"><a:avLst/></a:prstGeom></pic:spPr></pic:pic></a:graphicData></a:graphic></wp:inline></w:drawing></w:r></w:p></w:tc><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9" w:id="1949"/><w:p><w:pPr><w:spacing w:after="20"/><w:ind w:left="20"/><w:jc w:val="both"/></w:pPr><w:r><w:rPr><w:rFonts w:ascii="Times New Roman"/><w:b/><w:i w:val="false"/><w:color w:val="000000"/><w:sz w:val="20"/></w:rPr><w:t>тоқсан</w:t></w:r></w:p><w:bookmarkEnd w:id="1949"/><w:p><w:pPr><w:spacing w:after="20"/><w:ind w:left="20"/><w:jc w:val="both"/></w:pPr><w:r><w:rPr><w:rFonts w:ascii="Times New Roman"/><w:b w:val="false"/><w:i w:val="false"/><w:color w:val="000000"/><w:sz w:val="20"/></w:rPr><w:t>квартал</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67"/><a:stretch><a:fillRect/></a:stretch></pic:blipFill><pic:spPr><a:xfrm><a:off x="0" y="0"/><a:ext cx="1612900" cy="5334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52" w:id="1950"/><w:p><w:pPr><w:spacing w:after="20"/><w:ind w:left="20"/><w:jc w:val="both"/></w:pPr><w:r><w:rPr><w:rFonts w:ascii="Times New Roman"/><w:b/><w:i w:val="false"/><w:color w:val="000000"/><w:sz w:val="20"/></w:rPr><w:t>жыл</w:t></w:r></w:p><w:bookmarkEnd w:id="1950"/><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359" w:id="1951"/></w:p><w:bookmarkEnd w:id="1951"/><w:p><w:pPr><w:spacing w:after="20"/><w:ind w:left="20"/><w:jc w:val="both"/></w:pPr></w:p><w:bookmarkStart w:name="z12355" w:id="1952"/><w:p><w:pPr><w:spacing w:after="20"/><w:ind w:left="20"/><w:jc w:val="both"/></w:pPr><w:r><w:rPr><w:rFonts w:ascii="Times New Roman"/><w:b/><w:i w:val="false"/><w:color w:val="000000"/><w:sz w:val="20"/></w:rPr><w:t>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w:r></w:p><w:bookmarkEnd w:id="1952"/><w:bookmarkStart w:name="z12356" w:id="1953"/><w:p><w:pPr><w:spacing w:after="20"/><w:ind w:left="20"/><w:jc w:val="both"/></w:pPr><w:r><w:rPr><w:rFonts w:ascii="Times New Roman"/><w:b w:val="false"/><w:i w:val="false"/><w:color w:val="000000"/><w:sz w:val="20"/></w:rPr><w:t>Представляют попавшие в выборкуюридические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03 -Рыболовство и рыбоводство, а также физические лица при наличии разрешения на пользование животным миром и ведение рыбного хозяйства</w:t></w:r></w:p><w:bookmarkEnd w:id="1953"/><w:bookmarkStart w:name="z12357" w:id="1954"/><w:p><w:pPr><w:spacing w:after="20"/><w:ind w:left="20"/><w:jc w:val="both"/></w:pPr><w:r><w:rPr><w:rFonts w:ascii="Times New Roman"/><w:b/><w:i w:val="false"/><w:color w:val="000000"/><w:sz w:val="20"/></w:rPr><w:t>Ұсыну мерзімі - есепті кезеңнің соңғы айының 25-күніне (қоса алғанда) дейін </w:t></w:r></w:p><w:bookmarkEnd w:id="1954"/><w:p><w:pPr><w:spacing w:after="20"/><w:ind w:left="20"/><w:jc w:val="both"/></w:pPr><w:r><w:rPr><w:rFonts w:ascii="Times New Roman"/><w:b w:val="false"/><w:i w:val="false"/><w:color w:val="000000"/><w:sz w:val="20"/></w:rPr><w:t>Срок представления - до 25 числа (включительно)последнего месяца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66" w:id="1955"/><w:p><w:pPr><w:spacing w:after="20"/><w:ind w:left="20"/><w:jc w:val="both"/></w:pPr><w:r><w:rPr><w:rFonts w:ascii="Times New Roman"/><w:b/><w:i w:val="false"/><w:color w:val="000000"/><w:sz w:val="20"/></w:rPr><w:t>БСН коды</w:t></w:r></w:p><w:bookmarkEnd w:id="1955"/><w:p><w:pPr><w:spacing w:after="20"/><w:ind w:left="20"/><w:jc w:val="both"/></w:pPr><w:r><w:rPr><w:rFonts w:ascii="Times New Roman"/><w:b w:val="false"/><w:i w:val="false"/><w:color w:val="000000"/><w:sz w:val="20"/></w:rPr><w:t>код БИН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68"/><a:stretch><a:fillRect/></a:stretch></pic:blipFill><pic:spPr><a:xfrm><a:off x="0" y="0"/><a:ext cx="4838700" cy="520700"/></a:xfrm><a:prstGeom prst="rect"><a:avLst/></a:prstGeom></pic:spPr></pic:pic></a:graphicData></a:graphic></wp:inline></w:drawing></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63" w:id="1956"/><w:p><w:pPr><w:spacing w:after="20"/><w:ind w:left="20"/><w:jc w:val="both"/></w:pPr><w:r><w:rPr><w:rFonts w:ascii="Times New Roman"/><w:b/><w:i w:val="false"/><w:color w:val="000000"/><w:sz w:val="20"/></w:rPr><w:t>ЖСН коды</w:t></w:r></w:p><w:bookmarkEnd w:id="1956"/><w:p><w:pPr><w:spacing w:after="20"/><w:ind w:left="20"/><w:jc w:val="both"/></w:pPr><w:r><w:rPr><w:rFonts w:ascii="Times New Roman"/><w:b w:val="false"/><w:i w:val="false"/><w:color w:val="000000"/><w:sz w:val="20"/></w:rPr><w:t>код ИИН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69"/><a:stretch><a:fillRect/></a:stretch></pic:blipFill><pic:spPr><a:xfrm><a:off x="0" y="0"/><a:ext cx="4838700" cy="5207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70" w:id="1957"/><w:p><w:pPr><w:spacing w:after="20"/><w:ind w:left="20"/><w:jc w:val="both"/></w:pPr><w:r><w:rPr><w:rFonts w:ascii="Times New Roman"/><w:b/><w:i w:val="false"/><w:color w:val="000000"/><w:sz w:val="20"/></w:rPr><w:t>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w:r></w:p><w:bookmarkEnd w:id="1957"/><w:p><w:pPr><w:spacing w:after="20"/><w:ind w:left="20"/><w:jc w:val="both"/></w:pPr><w:r><w:rPr><w:rFonts w:ascii="Times New Roman"/><w:b w:val="false"/><w:i w:val="false"/><w:color w:val="000000"/><w:sz w:val="20"/></w:rPr><w:t>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76800" cy="1257300"/><wp:effectExtent l="0" t="0" r="0" b="0"/><wp:docPr id="0" name="" descr=""/><wp:cNvGraphicFramePr><a:graphicFrameLocks noChangeAspect="true"/></wp:cNvGraphicFramePr><a:graphic><a:graphicData uri="http://schemas.openxmlformats.org/drawingml/2006/picture"><pic:pic><pic:nvPicPr><pic:cNvPr id="1" name=""/><pic:cNvPicPr/></pic:nvPicPr><pic:blipFill><a:blip r:embed="rId70"/><a:stretch><a:fillRect/></a:stretch></pic:blipFill><pic:spPr><a:xfrm><a:off x="0" y="0"/><a:ext cx="4876800" cy="1257300"/></a:xfrm><a:prstGeom prst="rect"><a:avLst/></a:prstGeom></pic:spPr></pic:pic></a:graphicData></a:graphic></wp:inline></w:drawing></w:r></w:p></w:tc></w:tr><w:tr><w:trPr><w:trHeight w:val="135" w:hRule="atLeast"/></w:trPr><w:tc><w:tcPr><w:tcW w:w="0" w:type="auto"/><w:gridSpan w:val="1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74" w:id="1958"/><w:p><w:pPr><w:spacing w:after="20"/><w:ind w:left="20"/><w:jc w:val="both"/></w:pPr><w:r><w:rPr><w:rFonts w:ascii="Times New Roman"/><w:b/><w:i w:val="false"/><w:color w:val="000000"/><w:sz w:val="20"/></w:rPr><w:t>1.1 Әкімшілік-аумақтық объектілер жіктеуішіне(ӘAОЖ)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958"/><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gridSpan w:val="12"/><w:vMerge/><w:tcBorders><w:top w:val="nil"/><w:left w:val="single" w:color="cfcfcf" w:sz="5"/><w:bottom w:val="single" w:color="cfcfcf" w:sz="5"/><w:right w:val="single" w:color="cfcfcf" w:sz="5"/></w:tcBorders></w:tcP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1"/><a:stretch><a:fillRect/></a:stretch></pic:blipFill><pic:spPr><a:xfrm><a:off x="0" y="0"/><a:ext cx="4864100" cy="520700"/></a:xfrm><a:prstGeom prst="rect"><a:avLst/></a:prstGeom></pic:spPr></pic:pic></a:graphicData></a:graphic></wp:inline></w:drawing></w:r></w:p></w:tc></w:tr></w:tbl><w:bookmarkStart w:name="z12378" w:id="1959"/><w:p><w:pPr><w:spacing w:after="0"/><w:ind w:left="0"/><w:jc w:val="both"/></w:pPr><w:r><w:rPr><w:rFonts w:ascii="Times New Roman"/><w:b w:val="false"/><w:i w:val="false"/><w:color w:val="000000"/><w:sz w:val="28"/></w:rPr><w:t xml:space="preserve">      </w:t></w:r><w:r><w:rPr><w:rFonts w:ascii="Times New Roman"/><w:b/><w:i w:val="false"/><w:color w:val="000000"/><w:sz w:val="28"/></w:rPr><w:t>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959"/><w:bookmarkStart w:name="z12379" w:id="1960"/><w:p><w:pPr><w:spacing w:after="0"/><w:ind w:left="0"/><w:jc w:val="both"/></w:pPr><w:r><w:rPr><w:rFonts w:ascii="Times New Roman"/><w:b w:val="false"/><w:i w:val="false"/><w:color w:val="000000"/><w:sz w:val="28"/></w:rPr><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196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193"/><w:gridCol w:w="2333"/><w:gridCol w:w="2474"/><w:gridCol w:w="1911"/><w:gridCol w:w="1629"/><w:gridCol w:w="1911"/><w:gridCol w:w="1629"/></w:tblGrid><w:tr><w:trPr><w:trHeight w:val="135" w:hRule="atLeast"/></w:trPr><w:tc><w:tcPr><w:tcW w:w="21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94" w:id="1961"/><w:p><w:pPr><w:spacing w:after="20"/><w:ind w:left="20"/><w:jc w:val="both"/></w:pPr><w:r><w:rPr><w:rFonts w:ascii="Times New Roman"/><w:b/><w:i w:val="false"/><w:color w:val="000000"/><w:sz w:val="20"/></w:rPr><w:t>Өнімніңатауы</w:t></w:r></w:p><w:bookmarkEnd w:id="1961"/><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2" w:id="1962"/><w:p><w:pPr><w:spacing w:after="20"/><w:ind w:left="20"/><w:jc w:val="both"/></w:pPr><w:r><w:rPr><w:rFonts w:ascii="Times New Roman"/><w:b/><w:i w:val="false"/><w:color w:val="000000"/><w:sz w:val="20"/></w:rPr><w:t>Өнімнің коды</w:t></w:r></w:p><w:bookmarkEnd w:id="1962"/><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4" w:id="1963"/><w:p><w:pPr><w:spacing w:after="20"/><w:ind w:left="20"/><w:jc w:val="both"/></w:pPr><w:r><w:rPr><w:rFonts w:ascii="Times New Roman"/><w:b/><w:i w:val="false"/><w:color w:val="000000"/><w:sz w:val="20"/></w:rPr><w:t>Өнімнің сипаттамасы</w:t></w:r><w:r><w:rPr><w:rFonts w:ascii="Times New Roman"/><w:b w:val="false"/><w:i w:val="false"/><w:color w:val="000000"/><w:vertAlign w:val="superscript"/></w:rPr><w:t>1</w:t></w:r></w:p><w:bookmarkEnd w:id="1963"/><w:p><w:pPr><w:spacing w:after="20"/><w:ind w:left="20"/><w:jc w:val="both"/></w:pPr><w:r><w:rPr><w:rFonts w:ascii="Times New Roman"/><w:b w:val="false"/><w:i w:val="false"/><w:color w:val="000000"/><w:sz w:val="20"/></w:rPr><w:t>Характеристика продукции</w:t></w:r><w:r><w:rPr><w:rFonts w:ascii="Times New Roman"/><w:b w:val="false"/><w:i w:val="false"/><w:color w:val="000000"/><w:vertAlign w:val="superscript"/></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6" w:id="1964"/><w:p><w:pPr><w:spacing w:after="20"/><w:ind w:left="20"/><w:jc w:val="both"/></w:pPr><w:r><w:rPr><w:rFonts w:ascii="Times New Roman"/><w:b/><w:i w:val="false"/><w:color w:val="000000"/><w:sz w:val="20"/></w:rPr><w:t>Өткізу арнасы</w:t></w:r><w:r><w:rPr><w:rFonts w:ascii="Times New Roman"/><w:b w:val="false"/><w:i w:val="false"/><w:color w:val="000000"/><w:vertAlign w:val="superscript"/></w:rPr><w:t>2</w:t></w:r></w:p><w:bookmarkEnd w:id="1964"/><w:p><w:pPr><w:spacing w:after="20"/><w:ind w:left="20"/><w:jc w:val="both"/></w:pPr><w:r><w:rPr><w:rFonts w:ascii="Times New Roman"/><w:b w:val="false"/><w:i w:val="false"/><w:color w:val="000000"/><w:sz w:val="20"/></w:rPr><w:t>Канал реализации</w:t></w:r><w:r><w:rPr><w:rFonts w:ascii="Times New Roman"/><w:b w:val="false"/><w:i w:val="false"/><w:color w:val="000000"/><w:vertAlign w:val="superscript"/></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8" w:id="1965"/><w:p><w:pPr><w:spacing w:after="20"/><w:ind w:left="20"/><w:jc w:val="both"/></w:pPr><w:r><w:rPr><w:rFonts w:ascii="Times New Roman"/><w:b/><w:i w:val="false"/><w:color w:val="000000"/><w:sz w:val="20"/></w:rPr><w:t>Есепті тоқсанның бағасы</w:t></w:r></w:p><w:bookmarkEnd w:id="1965"/><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90" w:id="1966"/><w:p><w:pPr><w:spacing w:after="20"/><w:ind w:left="20"/><w:jc w:val="both"/></w:pPr><w:r><w:rPr><w:rFonts w:ascii="Times New Roman"/><w:b/><w:i w:val="false"/><w:color w:val="000000"/><w:sz w:val="20"/></w:rPr><w:t>Соңғы өткізу тоқсанының бағасы</w:t></w:r><w:r><w:rPr><w:rFonts w:ascii="Times New Roman"/><w:b w:val="false"/><w:i w:val="false"/><w:color w:val="000000"/><w:vertAlign w:val="superscript"/></w:rPr><w:t>3</w:t></w:r></w:p><w:bookmarkEnd w:id="1966"/><w:p><w:pPr><w:spacing w:after="20"/><w:ind w:left="20"/><w:jc w:val="both"/></w:pPr><w:r><w:rPr><w:rFonts w:ascii="Times New Roman"/><w:b w:val="false"/><w:i w:val="false"/><w:color w:val="000000"/><w:sz w:val="20"/></w:rPr><w:t>Цена квартала последней реализации</w:t></w:r><w:r><w:rPr><w:rFonts w:ascii="Times New Roman"/><w:b w:val="false"/><w:i w:val="false"/><w:color w:val="000000"/><w:vertAlign w:val="superscript"/></w:rPr><w:t>3</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92" w:id="196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967"/><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35" w:hRule="atLeast"/></w:trPr><w:tc><w:tcPr><w:tcW w:w="21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02" w:id="1968"/><w:p><w:pPr><w:spacing w:after="20"/><w:ind w:left="20"/><w:jc w:val="both"/></w:pPr><w:r><w:rPr><w:rFonts w:ascii="Times New Roman"/><w:b w:val="false"/><w:i w:val="false"/><w:color w:val="000000"/><w:sz w:val="20"/></w:rPr><w:t>A</w:t></w:r></w:p><w:bookmarkEnd w:id="1968"/></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1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10" w:id="1969"/><w:p><w:pPr><w:spacing w:after="20"/><w:ind w:left="20"/><w:jc w:val="both"/></w:pPr><w:r><w:br/></w:r></w:p><w:bookmarkEnd w:id="1969"/></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427" w:id="197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970"/><w:bookmarkStart w:name="z12428" w:id="1971"/><w:p><w:pPr><w:spacing w:after="0"/><w:ind w:left="0"/><w:jc w:val="both"/></w:pPr><w:r><w:rPr><w:rFonts w:ascii="Times New Roman"/><w:b w:val="false"/><w:i w:val="false"/><w:color w:val="000000"/><w:sz w:val="28"/></w:rPr><w:t>      Примечание:</w:t></w:r></w:p><w:bookmarkEnd w:id="1971"/><w:bookmarkStart w:name="z12429" w:id="197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В бағаны осы статистикалық нысанды толтыру жөніндегі нұсқаулықта келтірілген «Балық өлшемдерінің аңықтамалығына» сәйкес толтырылады</w:t></w:r></w:p><w:bookmarkEnd w:id="1972"/><w:bookmarkStart w:name="z12430" w:id="197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Графа В заполняется в соответствии со «Справочником размеров рыбы», приведенным в инструкции по заполнению данной статистической формы</w:t></w:r></w:p><w:bookmarkEnd w:id="1973"/><w:bookmarkStart w:name="z12431" w:id="197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Г бағаны статистикалық нысанды толтыру жөніндегі нұсқаулықта келтірілген «Aуыл шаруашылығы өнімдерін өткізу арналарының анықтамалығына» сәйкес толтырылады</w:t></w:r></w:p><w:bookmarkEnd w:id="1974"/><w:bookmarkStart w:name="z12432" w:id="197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w:r></w:p><w:bookmarkEnd w:id="1975"/><w:bookmarkStart w:name="z12433" w:id="197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 бірінші тоқсанда ғана толтырылады</w:t></w:r></w:p><w:bookmarkEnd w:id="1976"/><w:bookmarkStart w:name="z12434" w:id="197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первом квартале</w:t></w:r></w:p><w:bookmarkEnd w:id="1977"/><w:bookmarkStart w:name="z12435" w:id="197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3-баған Қазақстан Республикасы Стратегиялық жоспарлау және реформалар агенттігі Ұлттық статистика бюросыныңинтернет-ресурсында (бұдан әрі - интернет-ресурс) «Респонденттер үшін» бөлімінде орналасқан немесе респонденттерге аумақтық статистика органдарыұсынатын «Баға өзгерісі себептерінің анықтамалығына» сәйкес толтырылады.</w:t></w:r></w:p><w:bookmarkEnd w:id="1978"/><w:bookmarkStart w:name="z12436" w:id="197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Графа 3 заполняется в соответствии со «Справочником причин изменения цены», размещенным «Для респондентов»на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197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51" w:id="1980"/><w:p><w:pPr><w:spacing w:after="20"/><w:ind w:left="20"/><w:jc w:val="both"/></w:pPr><w:r><w:rPr><w:rFonts w:ascii="Times New Roman"/><w:b/><w:i w:val="false"/><w:color w:val="000000"/><w:sz w:val="20"/></w:rPr><w:t>Өнімніңатауы</w:t></w:r></w:p><w:bookmarkEnd w:id="1980"/><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39" w:id="1981"/><w:p><w:pPr><w:spacing w:after="20"/><w:ind w:left="20"/><w:jc w:val="both"/></w:pPr><w:r><w:rPr><w:rFonts w:ascii="Times New Roman"/><w:b/><w:i w:val="false"/><w:color w:val="000000"/><w:sz w:val="20"/></w:rPr><w:t>Өнімнің коды</w:t></w:r></w:p><w:bookmarkEnd w:id="1981"/><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1" w:id="1982"/><w:p><w:pPr><w:spacing w:after="20"/><w:ind w:left="20"/><w:jc w:val="both"/></w:pPr><w:r><w:rPr><w:rFonts w:ascii="Times New Roman"/><w:b/><w:i w:val="false"/><w:color w:val="000000"/><w:sz w:val="20"/></w:rPr><w:t>Өнімнің сипаттамасы</w:t></w:r></w:p><w:bookmarkEnd w:id="1982"/><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3" w:id="1983"/><w:p><w:pPr><w:spacing w:after="20"/><w:ind w:left="20"/><w:jc w:val="both"/></w:pPr><w:r><w:rPr><w:rFonts w:ascii="Times New Roman"/><w:b/><w:i w:val="false"/><w:color w:val="000000"/><w:sz w:val="20"/></w:rPr><w:t>Өткізу арнасы</w:t></w:r></w:p><w:bookmarkEnd w:id="1983"/><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5" w:id="1984"/><w:p><w:pPr><w:spacing w:after="20"/><w:ind w:left="20"/><w:jc w:val="both"/></w:pPr><w:r><w:rPr><w:rFonts w:ascii="Times New Roman"/><w:b/><w:i w:val="false"/><w:color w:val="000000"/><w:sz w:val="20"/></w:rPr><w:t>Есепті тоқсанның бағасы</w:t></w:r></w:p><w:bookmarkEnd w:id="1984"/><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7" w:id="1985"/><w:p><w:pPr><w:spacing w:after="20"/><w:ind w:left="20"/><w:jc w:val="both"/></w:pPr><w:r><w:rPr><w:rFonts w:ascii="Times New Roman"/><w:b/><w:i w:val="false"/><w:color w:val="000000"/><w:sz w:val="20"/></w:rPr><w:t>Соңғы өткізу тоқсанының бағасы</w:t></w:r></w:p><w:bookmarkEnd w:id="1985"/><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9" w:id="1986"/><w:p><w:pPr><w:spacing w:after="20"/><w:ind w:left="20"/><w:jc w:val="both"/></w:pPr><w:r><w:rPr><w:rFonts w:ascii="Times New Roman"/><w:b/><w:i w:val="false"/><w:color w:val="000000"/><w:sz w:val="20"/></w:rPr><w:t>Баға өзгерісі себебінің коды</w:t></w:r></w:p><w:bookmarkEnd w:id="1986"/><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59" w:id="1987"/><w:p><w:pPr><w:spacing w:after="20"/><w:ind w:left="20"/><w:jc w:val="both"/></w:pPr><w:r><w:rPr><w:rFonts w:ascii="Times New Roman"/><w:b w:val="false"/><w:i w:val="false"/><w:color w:val="000000"/><w:sz w:val="20"/></w:rPr><w:t>A</w:t></w:r></w:p><w:bookmarkEnd w:id="1987"/></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67" w:id="1988"/><w:p><w:pPr><w:spacing w:after="20"/><w:ind w:left="20"/><w:jc w:val="both"/></w:pPr><w:r><w:br/></w:r></w:p><w:bookmarkEnd w:id="1988"/></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91" w:id="1989"/><w:p><w:pPr><w:spacing w:after="20"/><w:ind w:left="20"/><w:jc w:val="both"/></w:pPr><w:r><w:br/></w:r></w:p><w:bookmarkEnd w:id="1989"/></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15" w:id="1990"/><w:p><w:pPr><w:spacing w:after="20"/><w:ind w:left="20"/><w:jc w:val="both"/></w:pPr><w:r><w:br/></w:r></w:p><w:bookmarkEnd w:id="1990"/></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39" w:id="1991"/><w:p><w:pPr><w:spacing w:after="20"/><w:ind w:left="20"/><w:jc w:val="both"/></w:pPr><w:r><w:br/></w:r></w:p><w:bookmarkEnd w:id="1991"/></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63" w:id="1992"/><w:p><w:pPr><w:spacing w:after="20"/><w:ind w:left="20"/><w:jc w:val="both"/></w:pPr><w:r><w:br/></w:r></w:p><w:bookmarkEnd w:id="1992"/></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580" w:id="1993"/><w:p><w:pPr><w:spacing w:after="0"/><w:ind w:left="0"/><w:jc w:val="both"/></w:pPr><w:r><w:rPr><w:rFonts w:ascii="Times New Roman"/><w:b w:val="false"/><w:i w:val="false"/><w:color w:val="000000"/><w:sz w:val="28"/></w:rPr><w:t xml:space="preserve">      </w:t></w:r><w:r><w:rPr><w:rFonts w:ascii="Times New Roman"/><w:b/><w:i w:val="false"/><w:color w:val="000000"/><w:sz w:val="28"/></w:rPr><w:t>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993"/><w:bookmarkStart w:name="z12581" w:id="1994"/><w:p><w:pPr><w:spacing w:after="0"/><w:ind w:left="0"/><w:jc w:val="both"/></w:pPr><w:r><w:rPr><w:rFonts w:ascii="Times New Roman"/><w:b w:val="false"/><w:i w:val="false"/><w:color w:val="000000"/><w:sz w:val="28"/></w:rPr><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199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7" w:id="1995"/><w:p><w:pPr><w:spacing w:after="20"/><w:ind w:left="20"/><w:jc w:val="both"/></w:pPr><w:r><w:rPr><w:rFonts w:ascii="Times New Roman"/><w:b/><w:i w:val="false"/><w:color w:val="000000"/><w:sz w:val="20"/></w:rPr><w:t>Өнімніңатауы</w:t></w:r></w:p><w:bookmarkEnd w:id="1995"/><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84" w:id="1996"/><w:p><w:pPr><w:spacing w:after="20"/><w:ind w:left="20"/><w:jc w:val="both"/></w:pPr><w:r><w:rPr><w:rFonts w:ascii="Times New Roman"/><w:b/><w:i w:val="false"/><w:color w:val="000000"/><w:sz w:val="20"/></w:rPr><w:t>Өнімнің коды</w:t></w:r></w:p><w:bookmarkEnd w:id="1996"/><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86" w:id="1997"/><w:p><w:pPr><w:spacing w:after="20"/><w:ind w:left="20"/><w:jc w:val="both"/></w:pPr><w:r><w:rPr><w:rFonts w:ascii="Times New Roman"/><w:b/><w:i w:val="false"/><w:color w:val="000000"/><w:sz w:val="20"/></w:rPr><w:t>Өнімнің сипаттамасы</w:t></w:r></w:p><w:bookmarkEnd w:id="1997"/><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88" w:id="1998"/><w:p><w:pPr><w:spacing w:after="20"/><w:ind w:left="20"/><w:jc w:val="both"/></w:pPr><w:r><w:rPr><w:rFonts w:ascii="Times New Roman"/><w:b/><w:i w:val="false"/><w:color w:val="000000"/><w:sz w:val="20"/></w:rPr><w:t>Өткізу арнасы</w:t></w:r></w:p><w:bookmarkEnd w:id="1998"/><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0" w:id="1999"/><w:p><w:pPr><w:spacing w:after="20"/><w:ind w:left="20"/><w:jc w:val="both"/></w:pPr><w:r><w:rPr><w:rFonts w:ascii="Times New Roman"/><w:b/><w:i w:val="false"/><w:color w:val="000000"/><w:sz w:val="20"/></w:rPr><w:t>Есепті тоқсанның</w:t></w:r></w:p><w:bookmarkEnd w:id="1999"/><w:bookmarkStart w:name="z12591" w:id="2000"/><w:p><w:pPr><w:spacing w:after="20"/><w:ind w:left="20"/><w:jc w:val="both"/></w:pPr><w:r><w:rPr><w:rFonts w:ascii="Times New Roman"/><w:b/><w:i w:val="false"/><w:color w:val="000000"/><w:sz w:val="20"/></w:rPr><w:t>бағасы</w:t></w:r></w:p><w:bookmarkEnd w:id="2000"/><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3" w:id="2001"/><w:p><w:pPr><w:spacing w:after="20"/><w:ind w:left="20"/><w:jc w:val="both"/></w:pPr><w:r><w:rPr><w:rFonts w:ascii="Times New Roman"/><w:b/><w:i w:val="false"/><w:color w:val="000000"/><w:sz w:val="20"/></w:rPr><w:t>Соңғы өткізу тоқсанының бағасы</w:t></w:r></w:p><w:bookmarkEnd w:id="2001"/><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95" w:id="2002"/><w:p><w:pPr><w:spacing w:after="20"/><w:ind w:left="20"/><w:jc w:val="both"/></w:pPr><w:r><w:rPr><w:rFonts w:ascii="Times New Roman"/><w:b/><w:i w:val="false"/><w:color w:val="000000"/><w:sz w:val="20"/></w:rPr><w:t>Баға өзгерісі себебінің коды</w:t></w:r></w:p><w:bookmarkEnd w:id="2002"/><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05" w:id="2003"/><w:p><w:pPr><w:spacing w:after="20"/><w:ind w:left="20"/><w:jc w:val="both"/></w:pPr><w:r><w:rPr><w:rFonts w:ascii="Times New Roman"/><w:b w:val="false"/><w:i w:val="false"/><w:color w:val="000000"/><w:sz w:val="20"/></w:rPr><w:t>A</w:t></w:r></w:p><w:bookmarkEnd w:id="2003"/></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13" w:id="2004"/><w:p><w:pPr><w:spacing w:after="20"/><w:ind w:left="20"/><w:jc w:val="both"/></w:pPr><w:r><w:br/></w:r></w:p><w:bookmarkEnd w:id="2004"/></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37" w:id="2005"/><w:p><w:pPr><w:spacing w:after="20"/><w:ind w:left="20"/><w:jc w:val="both"/></w:pPr><w:r><w:br/></w:r></w:p><w:bookmarkEnd w:id="2005"/></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61" w:id="2006"/><w:p><w:pPr><w:spacing w:after="20"/><w:ind w:left="20"/><w:jc w:val="both"/></w:pPr><w:r><w:br/></w:r></w:p><w:bookmarkEnd w:id="2006"/></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85" w:id="2007"/><w:p><w:pPr><w:spacing w:after="20"/><w:ind w:left="20"/><w:jc w:val="both"/></w:pPr><w:r><w:br/></w:r></w:p><w:bookmarkEnd w:id="2007"/></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09" w:id="2008"/></w:p><w:bookmarkEnd w:id="2008"/><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33" w:id="2009"/></w:p><w:bookmarkEnd w:id="2009"/><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57" w:id="2010"/></w:p><w:bookmarkEnd w:id="2010"/><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766" w:id="2011"/><w:p><w:pPr><w:spacing w:after="0"/><w:ind w:left="0"/><w:jc w:val="both"/></w:pPr><w:r><w:rPr><w:rFonts w:ascii="Times New Roman"/><w:b w:val="false"/><w:i w:val="false"/><w:color w:val="000000"/><w:sz w:val="28"/></w:rPr><w:t xml:space="preserve">      </w:t></w:r><w:r><w:rPr><w:rFonts w:ascii="Times New Roman"/><w:b/><w:i w:val="false"/><w:color w:val="000000"/><w:sz w:val="28"/></w:rPr><w:t>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2011"/><w:bookmarkStart w:name="z12767" w:id="2012"/><w:p><w:pPr><w:spacing w:after="0"/><w:ind w:left="0"/><w:jc w:val="both"/></w:pPr><w:r><w:rPr><w:rFonts w:ascii="Times New Roman"/><w:b w:val="false"/><w:i w:val="false"/><w:color w:val="000000"/><w:sz w:val="28"/></w:rPr><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201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82" w:id="2013"/><w:p><w:pPr><w:spacing w:after="20"/><w:ind w:left="20"/><w:jc w:val="both"/></w:pPr><w:r><w:rPr><w:rFonts w:ascii="Times New Roman"/><w:b/><w:i w:val="false"/><w:color w:val="000000"/><w:sz w:val="20"/></w:rPr><w:t>Өнімніңатауы</w:t></w:r></w:p><w:bookmarkEnd w:id="2013"/><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0" w:id="2014"/><w:p><w:pPr><w:spacing w:after="20"/><w:ind w:left="20"/><w:jc w:val="both"/></w:pPr><w:r><w:rPr><w:rFonts w:ascii="Times New Roman"/><w:b/><w:i w:val="false"/><w:color w:val="000000"/><w:sz w:val="20"/></w:rPr><w:t>Өнімнің коды</w:t></w:r></w:p><w:bookmarkEnd w:id="2014"/><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2" w:id="2015"/><w:p><w:pPr><w:spacing w:after="20"/><w:ind w:left="20"/><w:jc w:val="both"/></w:pPr><w:r><w:rPr><w:rFonts w:ascii="Times New Roman"/><w:b/><w:i w:val="false"/><w:color w:val="000000"/><w:sz w:val="20"/></w:rPr><w:t>Өнімнің сипаттамасы</w:t></w:r></w:p><w:bookmarkEnd w:id="2015"/><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4" w:id="2016"/><w:p><w:pPr><w:spacing w:after="20"/><w:ind w:left="20"/><w:jc w:val="both"/></w:pPr><w:r><w:rPr><w:rFonts w:ascii="Times New Roman"/><w:b/><w:i w:val="false"/><w:color w:val="000000"/><w:sz w:val="20"/></w:rPr><w:t>Өткізу арнасы</w:t></w:r></w:p><w:bookmarkEnd w:id="2016"/><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6" w:id="2017"/><w:p><w:pPr><w:spacing w:after="20"/><w:ind w:left="20"/><w:jc w:val="both"/></w:pPr><w:r><w:rPr><w:rFonts w:ascii="Times New Roman"/><w:b/><w:i w:val="false"/><w:color w:val="000000"/><w:sz w:val="20"/></w:rPr><w:t>Есепті тоқсанның бағасы</w:t></w:r></w:p><w:bookmarkEnd w:id="2017"/><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8" w:id="2018"/><w:p><w:pPr><w:spacing w:after="20"/><w:ind w:left="20"/><w:jc w:val="both"/></w:pPr><w:r><w:rPr><w:rFonts w:ascii="Times New Roman"/><w:b/><w:i w:val="false"/><w:color w:val="000000"/><w:sz w:val="20"/></w:rPr><w:t>Соңғы өткізу тоқсанының бағасы</w:t></w:r></w:p><w:bookmarkEnd w:id="2018"/><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80" w:id="2019"/><w:p><w:pPr><w:spacing w:after="20"/><w:ind w:left="20"/><w:jc w:val="both"/></w:pPr><w:r><w:rPr><w:rFonts w:ascii="Times New Roman"/><w:b/><w:i w:val="false"/><w:color w:val="000000"/><w:sz w:val="20"/></w:rPr><w:t>Баға өзгерісі себебінің коды</w:t></w:r></w:p><w:bookmarkEnd w:id="2019"/><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90" w:id="2020"/><w:p><w:pPr><w:spacing w:after="20"/><w:ind w:left="20"/><w:jc w:val="both"/></w:pPr><w:r><w:rPr><w:rFonts w:ascii="Times New Roman"/><w:b w:val="false"/><w:i w:val="false"/><w:color w:val="000000"/><w:sz w:val="20"/></w:rPr><w:t>A</w:t></w:r></w:p><w:bookmarkEnd w:id="2020"/></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798" w:id="2021"/></w:p><w:bookmarkEnd w:id="2021"/><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22" w:id="2022"/></w:p><w:bookmarkEnd w:id="2022"/><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46" w:id="2023"/></w:p><w:bookmarkEnd w:id="2023"/><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70" w:id="2024"/></w:p><w:bookmarkEnd w:id="2024"/><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894" w:id="2025"/></w:p><w:bookmarkEnd w:id="2025"/><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918" w:id="2026"/></w:p><w:bookmarkEnd w:id="2026"/><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2942" w:id="2027"/></w:p><w:bookmarkEnd w:id="2027"/><w:p><w:pPr><w:spacing w:after="20"/><w:ind w:left="20"/><w:jc w:val="both"/></w:pP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959" w:id="2028"/><w:p><w:pPr><w:spacing w:after="0"/><w:ind w:left="0"/><w:jc w:val="both"/></w:pPr><w:r><w:rPr><w:rFonts w:ascii="Times New Roman"/><w:b w:val="false"/><w:i w:val="false"/><w:color w:val="000000"/><w:sz w:val="28"/></w:rPr><w:t xml:space="preserve">      </w:t></w:r><w:r><w:rPr><w:rFonts w:ascii="Times New Roman"/><w:b/><w:i w:val="false"/><w:color w:val="000000"/><w:sz w:val="28"/></w:rPr><w:t>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2028"/><w:bookmarkStart w:name="z12960" w:id="2029"/><w:p><w:pPr><w:spacing w:after="0"/><w:ind w:left="0"/><w:jc w:val="both"/></w:pPr><w:r><w:rPr><w:rFonts w:ascii="Times New Roman"/><w:b w:val="false"/><w:i w:val="false"/><w:color w:val="000000"/><w:sz w:val="28"/></w:rPr><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w:r></w:p><w:bookmarkEnd w:id="202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76" w:id="2030"/><w:p><w:pPr><w:spacing w:after="20"/><w:ind w:left="20"/><w:jc w:val="both"/></w:pPr><w:r><w:rPr><w:rFonts w:ascii="Times New Roman"/><w:b/><w:i w:val="false"/><w:color w:val="000000"/><w:sz w:val="20"/></w:rPr><w:t>Өнімніңатауы</w:t></w:r></w:p><w:bookmarkEnd w:id="2030"/><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3" w:id="2031"/><w:p><w:pPr><w:spacing w:after="20"/><w:ind w:left="20"/><w:jc w:val="both"/></w:pPr><w:r><w:rPr><w:rFonts w:ascii="Times New Roman"/><w:b/><w:i w:val="false"/><w:color w:val="000000"/><w:sz w:val="20"/></w:rPr><w:t>Өнімнің коды</w:t></w:r></w:p><w:bookmarkEnd w:id="2031"/><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5" w:id="2032"/><w:p><w:pPr><w:spacing w:after="20"/><w:ind w:left="20"/><w:jc w:val="both"/></w:pPr><w:r><w:rPr><w:rFonts w:ascii="Times New Roman"/><w:b/><w:i w:val="false"/><w:color w:val="000000"/><w:sz w:val="20"/></w:rPr><w:t>Өнімнің сипаттамасы</w:t></w:r></w:p><w:bookmarkEnd w:id="2032"/><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7" w:id="2033"/><w:p><w:pPr><w:spacing w:after="20"/><w:ind w:left="20"/><w:jc w:val="both"/></w:pPr><w:r><w:rPr><w:rFonts w:ascii="Times New Roman"/><w:b/><w:i w:val="false"/><w:color w:val="000000"/><w:sz w:val="20"/></w:rPr><w:t>Өткізу арнасы</w:t></w:r></w:p><w:bookmarkEnd w:id="2033"/><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69" w:id="2034"/><w:p><w:pPr><w:spacing w:after="20"/><w:ind w:left="20"/><w:jc w:val="both"/></w:pPr><w:r><w:rPr><w:rFonts w:ascii="Times New Roman"/><w:b/><w:i w:val="false"/><w:color w:val="000000"/><w:sz w:val="20"/></w:rPr><w:t>Есепті тоқсанның</w:t></w:r></w:p><w:bookmarkEnd w:id="2034"/><w:bookmarkStart w:name="z12970" w:id="2035"/><w:p><w:pPr><w:spacing w:after="20"/><w:ind w:left="20"/><w:jc w:val="both"/></w:pPr><w:r><w:rPr><w:rFonts w:ascii="Times New Roman"/><w:b/><w:i w:val="false"/><w:color w:val="000000"/><w:sz w:val="20"/></w:rPr><w:t>бағасы</w:t></w:r></w:p><w:bookmarkEnd w:id="2035"/><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72" w:id="2036"/><w:p><w:pPr><w:spacing w:after="20"/><w:ind w:left="20"/><w:jc w:val="both"/></w:pPr><w:r><w:rPr><w:rFonts w:ascii="Times New Roman"/><w:b/><w:i w:val="false"/><w:color w:val="000000"/><w:sz w:val="20"/></w:rPr><w:t>Соңғы өткізу тоқсанының бағасы</w:t></w:r></w:p><w:bookmarkEnd w:id="2036"/><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74" w:id="2037"/><w:p><w:pPr><w:spacing w:after="20"/><w:ind w:left="20"/><w:jc w:val="both"/></w:pPr><w:r><w:rPr><w:rFonts w:ascii="Times New Roman"/><w:b/><w:i w:val="false"/><w:color w:val="000000"/><w:sz w:val="20"/></w:rPr><w:t>Баға өзгерісі себебінің коды</w:t></w:r></w:p><w:bookmarkEnd w:id="2037"/><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84" w:id="2038"/><w:p><w:pPr><w:spacing w:after="20"/><w:ind w:left="20"/><w:jc w:val="both"/></w:pPr><w:r><w:rPr><w:rFonts w:ascii="Times New Roman"/><w:b w:val="false"/><w:i w:val="false"/><w:color w:val="000000"/><w:sz w:val="20"/></w:rPr><w:t>A</w:t></w:r></w:p><w:bookmarkEnd w:id="2038"/></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92" w:id="2039"/><w:p><w:pPr><w:spacing w:after="20"/><w:ind w:left="20"/><w:jc w:val="both"/></w:pPr><w:r><w:br/></w:r></w:p><w:bookmarkEnd w:id="2039"/></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00" w:id="2040"/><w:p><w:pPr><w:spacing w:after="20"/><w:ind w:left="20"/><w:jc w:val="both"/></w:pPr><w:r><w:br/></w:r></w:p><w:bookmarkEnd w:id="2040"/></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001" w:id="2041"/><w:p><w:pPr><w:spacing w:after="0"/><w:ind w:left="0"/><w:jc w:val="both"/></w:pPr><w:r><w:rPr><w:rFonts w:ascii="Times New Roman"/><w:b w:val="false"/><w:i w:val="false"/><w:color w:val="000000"/><w:sz w:val="28"/></w:rPr><w:t xml:space="preserve">      </w:t></w:r><w:r><w:rPr><w:rFonts w:ascii="Times New Roman"/><w:b/><w:i w:val="false"/><w:color w:val="000000"/><w:sz w:val="28"/></w:rPr><w:t>6. Статистикалық нысанды толтыруға жұмсалған уақытты көрсетіңіз, сағатпен (қажеттісін қоршаңыз)</w:t></w:r></w:p><w:bookmarkEnd w:id="2041"/><w:bookmarkStart w:name="z13002" w:id="2042"/><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04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96"/><w:gridCol w:w="1695"/><w:gridCol w:w="1695"/><w:gridCol w:w="1695"/><w:gridCol w:w="2247"/><w:gridCol w:w="2247"/><w:gridCol w:w="2523"/></w:tblGrid><w:tr><w:trPr><w:trHeight w:val="135" w:hRule="atLeast"/></w:trPr><w:tc><w:tcPr><w:tcW w:w="16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10" w:id="2043"/><w:p><w:pPr><w:spacing w:after="20"/><w:ind w:left="20"/><w:jc w:val="both"/></w:pPr><w:r><w:rPr><w:rFonts w:ascii="Times New Roman"/><w:b/><w:i w:val="false"/><w:color w:val="000000"/><w:sz w:val="20"/></w:rPr><w:t>1 сағатқа дейiн</w:t></w:r></w:p><w:bookmarkEnd w:id="2043"/></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2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2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6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18" w:id="2044"/><w:p><w:pPr><w:spacing w:after="20"/><w:ind w:left="20"/><w:jc w:val="both"/></w:pPr><w:r><w:rPr><w:rFonts w:ascii="Times New Roman"/><w:b w:val="false"/><w:i w:val="false"/><w:color w:val="000000"/><w:sz w:val="20"/></w:rPr><w:t>до 1 часа</w:t></w:r></w:p><w:bookmarkEnd w:id="2044"/></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2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3019" w:id="2045"/><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2045"/><w:p><w:pPr><w:spacing w:after="0"/><w:ind w:left="0"/><w:jc w:val="both"/></w:pPr><w:r><w:rPr><w:rFonts w:ascii="Times New Roman"/><w:b w:val="false"/><w:i w:val="false"/><w:color w:val="000000"/><w:sz w:val="28"/></w:rPr><w:t>Наименование______________________ Aдрес (респондента) ___________________________</w:t></w:r></w:p><w:p><w:pPr><w:spacing w:after="0"/><w:ind w:left="0"/><w:jc w:val="both"/></w:pPr><w:r><w:rPr><w:rFonts w:ascii="Times New Roman"/><w:b/><w:i w:val="false"/><w:color w:val="000000"/><w:sz w:val="28"/></w:rPr><w:t>Телефоны (респонденттің</w:t></w:r><w:r><w:rPr><w:rFonts w:ascii="Times New Roman"/><w:b w:val="false"/><w:i w:val="false"/><w:color w:val="000000"/><w:sz w:val="28"/></w:rPr><w:t>)</w:t></w:r></w:p><w:p><w:pPr><w:spacing w:after="0"/><w:ind w:left="0"/><w:jc w:val="both"/></w:pPr><w:r><w:rPr><w:rFonts w:ascii="Times New Roman"/><w:b w:val="false"/><w:i w:val="false"/><w:color w:val="000000"/><w:sz w:val="28"/></w:rPr><w:t>Телефон(респондента) 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 _________________________________________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 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bookmarkStart w:name="z13020" w:id="2046"/><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2046"/><w:bookmarkStart w:name="z13021" w:id="2047"/><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047"/><w:bookmarkStart w:name="z2005" w:id="2048"/><w:p><w:pPr><w:spacing w:after="0"/><w:ind w:left="0"/><w:jc w:val="both"/></w:pPr><w:r><w:rPr><w:rFonts w:ascii="Times New Roman"/><w:b w:val="false"/><w:i w:val="false"/><w:color w:val="000000"/><w:sz w:val="28"/></w:rPr><w:t>Приложение 28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2048"/><w:p><w:pPr><w:spacing w:after="0"/><w:ind w:left="0"/><w:jc w:val="both"/></w:pPr><w:bookmarkStart w:name="z2011" w:id="2049"/><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049"/><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продукцию рыболовства и</w:t></w:r></w:p><w:p><w:pPr><w:spacing w:after="0"/><w:ind w:left="0"/><w:jc w:val="both"/></w:pPr><w:r><w:rPr><w:rFonts w:ascii="Times New Roman"/><w:b w:val="false"/><w:i w:val="false"/><w:color w:val="000000"/><w:sz w:val="28"/></w:rPr><w:t>                 </w:t></w:r><w:r><w:rPr><w:rFonts w:ascii="Times New Roman"/><w:b/><w:i w:val="false"/><w:color w:val="000000"/><w:sz w:val="28"/></w:rPr><w:t>рыбоводства» ( индекс 1-ЦП (рыба), периодичность квартальная)</w:t></w:r></w:p><w:bookmarkStart w:name="z2012" w:id="2050"/><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(далее - статистическая форма).</w:t></w:r></w:p><w:bookmarkEnd w:id="2050"/><w:bookmarkStart w:name="z2013" w:id="2051"/><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следующее определение:</w:t></w:r></w:p><w:bookmarkEnd w:id="2051"/><w:bookmarkStart w:name="z2014" w:id="2052"/><w:p><w:pPr><w:spacing w:after="0"/><w:ind w:left="0"/><w:jc w:val="both"/></w:pPr><w:r><w:rPr><w:rFonts w:ascii="Times New Roman"/><w:b w:val="false"/><w:i w:val="false"/><w:color w:val="000000"/><w:sz w:val="28"/></w:rPr><w:t>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w:r></w:p><w:bookmarkEnd w:id="2052"/><w:bookmarkStart w:name="z2015" w:id="2053"/><w:p><w:pPr><w:spacing w:after="0"/><w:ind w:left="0"/><w:jc w:val="both"/></w:pPr><w:r><w:rPr><w:rFonts w:ascii="Times New Roman"/><w:b w:val="false"/><w:i w:val="false"/><w:color w:val="000000"/><w:sz w:val="28"/></w:rPr><w:t>      3. В разделе 1 указывается территория (область) фактического места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при наличии разрешения на пользование животным миром и ведение рыбного хозяйства.</w:t></w:r></w:p><w:bookmarkEnd w:id="2053"/><w:bookmarkStart w:name="z2016" w:id="2054"/><w:p><w:pPr><w:spacing w:after="0"/><w:ind w:left="0"/><w:jc w:val="both"/></w:pPr><w:r><w:rPr><w:rFonts w:ascii="Times New Roman"/><w:b w:val="false"/><w:i w:val="false"/><w:color w:val="000000"/><w:sz w:val="28"/></w:rPr><w:t>      4. В графе A указывается вид продукции. В графе Б - код согласно Перечню видов продукции рыболовства и рыбоводства, который размещен в разделе «Для респондентов - «Статистические формы» - «Квартальные формы» - «1-ЦП (рыба)»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w:r></w:p><w:bookmarkEnd w:id="2054"/><w:bookmarkStart w:name="z2017" w:id="2055"/><w:p><w:pPr><w:spacing w:after="0"/><w:ind w:left="0"/><w:jc w:val="both"/></w:pPr><w:r><w:rPr><w:rFonts w:ascii="Times New Roman"/><w:b w:val="false"/><w:i w:val="false"/><w:color w:val="000000"/><w:sz w:val="28"/></w:rPr><w:t>      5. В графе В в разделах 2, 3, 4, 5 указывается код торгового сорта товарной рыбы согласно «Справочнику размеров рыбы»:</w:t></w:r></w:p><w:bookmarkEnd w:id="2055"/><w:bookmarkStart w:name="z2018" w:id="2056"/><w:p><w:pPr><w:spacing w:after="0"/><w:ind w:left="0"/><w:jc w:val="both"/></w:pPr><w:r><w:rPr><w:rFonts w:ascii="Times New Roman"/><w:b w:val="false"/><w:i w:val="false"/><w:color w:val="000000"/><w:sz w:val="28"/></w:rPr><w:t>      код 1 - крупная; </w:t></w:r></w:p><w:bookmarkEnd w:id="2056"/><w:bookmarkStart w:name="z2019" w:id="2057"/><w:p><w:pPr><w:spacing w:after="0"/><w:ind w:left="0"/><w:jc w:val="both"/></w:pPr><w:r><w:rPr><w:rFonts w:ascii="Times New Roman"/><w:b w:val="false"/><w:i w:val="false"/><w:color w:val="000000"/><w:sz w:val="28"/></w:rPr><w:t>      код 2 - средняя;</w:t></w:r></w:p><w:bookmarkEnd w:id="2057"/><w:bookmarkStart w:name="z2020" w:id="2058"/><w:p><w:pPr><w:spacing w:after="0"/><w:ind w:left="0"/><w:jc w:val="both"/></w:pPr><w:r><w:rPr><w:rFonts w:ascii="Times New Roman"/><w:b w:val="false"/><w:i w:val="false"/><w:color w:val="000000"/><w:sz w:val="28"/></w:rPr><w:t>      код 3 - мелкая;</w:t></w:r></w:p><w:bookmarkEnd w:id="2058"/><w:bookmarkStart w:name="z2021" w:id="2059"/><w:p><w:pPr><w:spacing w:after="0"/><w:ind w:left="0"/><w:jc w:val="both"/></w:pPr><w:r><w:rPr><w:rFonts w:ascii="Times New Roman"/><w:b w:val="false"/><w:i w:val="false"/><w:color w:val="000000"/><w:sz w:val="28"/></w:rPr><w:t>      код 4 - без сортировки.</w:t></w:r></w:p><w:bookmarkEnd w:id="2059"/><w:bookmarkStart w:name="z2022" w:id="2060"/><w:p><w:pPr><w:spacing w:after="0"/><w:ind w:left="0"/><w:jc w:val="both"/></w:pPr><w:r><w:rPr><w:rFonts w:ascii="Times New Roman"/><w:b w:val="false"/><w:i w:val="false"/><w:color w:val="000000"/><w:sz w:val="28"/></w:rPr><w:t>      В графе Г указывается код «канала реализации» на один и тот же вид продукции согласно Справочнику каналов реализации сельскохозяйственной продукции: </w:t></w:r></w:p><w:bookmarkEnd w:id="2060"/><w:bookmarkStart w:name="z2023" w:id="2061"/><w:p><w:pPr><w:spacing w:after="0"/><w:ind w:left="0"/><w:jc w:val="both"/></w:pPr><w:r><w:rPr><w:rFonts w:ascii="Times New Roman"/><w:b w:val="false"/><w:i w:val="false"/><w:color w:val="000000"/><w:sz w:val="28"/></w:rPr><w:t>      код 2 - перерабатывающим предприятиям;</w:t></w:r></w:p><w:bookmarkEnd w:id="2061"/><w:bookmarkStart w:name="z2024" w:id="2062"/><w:p><w:pPr><w:spacing w:after="0"/><w:ind w:left="0"/><w:jc w:val="both"/></w:pPr><w:r><w:rPr><w:rFonts w:ascii="Times New Roman"/><w:b w:val="false"/><w:i w:val="false"/><w:color w:val="000000"/><w:sz w:val="28"/></w:rPr><w:t>      код 3.1 - на рынках;</w:t></w:r></w:p><w:bookmarkEnd w:id="2062"/><w:bookmarkStart w:name="z2025" w:id="2063"/><w:p><w:pPr><w:spacing w:after="0"/><w:ind w:left="0"/><w:jc w:val="both"/></w:pPr><w:r><w:rPr><w:rFonts w:ascii="Times New Roman"/><w:b w:val="false"/><w:i w:val="false"/><w:color w:val="000000"/><w:sz w:val="28"/></w:rPr><w:t>      код 3.2 - в магазинах, ларьках, палатках расположенных на территории предприятия; </w:t></w:r></w:p><w:bookmarkEnd w:id="2063"/><w:bookmarkStart w:name="z2026" w:id="2064"/><w:p><w:pPr><w:spacing w:after="0"/><w:ind w:left="0"/><w:jc w:val="both"/></w:pPr><w:r><w:rPr><w:rFonts w:ascii="Times New Roman"/><w:b w:val="false"/><w:i w:val="false"/><w:color w:val="000000"/><w:sz w:val="28"/></w:rPr><w:t>      код 3.3 - непосредственно предприятием населению;</w:t></w:r></w:p><w:bookmarkEnd w:id="2064"/><w:bookmarkStart w:name="z2027" w:id="2065"/><w:p><w:pPr><w:spacing w:after="0"/><w:ind w:left="0"/><w:jc w:val="both"/></w:pPr><w:r><w:rPr><w:rFonts w:ascii="Times New Roman"/><w:b w:val="false"/><w:i w:val="false"/><w:color w:val="000000"/><w:sz w:val="28"/></w:rPr><w:t>      код 4 - на экспорт;</w:t></w:r></w:p><w:bookmarkEnd w:id="2065"/><w:bookmarkStart w:name="z2028" w:id="2066"/><w:p><w:pPr><w:spacing w:after="0"/><w:ind w:left="0"/><w:jc w:val="both"/></w:pPr><w:r><w:rPr><w:rFonts w:ascii="Times New Roman"/><w:b w:val="false"/><w:i w:val="false"/><w:color w:val="000000"/><w:sz w:val="28"/></w:rPr><w:t>      код 5 - на переработку в самом предприятии;</w:t></w:r></w:p><w:bookmarkEnd w:id="2066"/><w:bookmarkStart w:name="z2029" w:id="2067"/><w:p><w:pPr><w:spacing w:after="0"/><w:ind w:left="0"/><w:jc w:val="both"/></w:pPr><w:r><w:rPr><w:rFonts w:ascii="Times New Roman"/><w:b w:val="false"/><w:i w:val="false"/><w:color w:val="000000"/><w:sz w:val="28"/></w:rPr><w:t>      код 6 - иное.</w:t></w:r></w:p><w:bookmarkEnd w:id="2067"/><w:bookmarkStart w:name="z2030" w:id="2068"/><w:p><w:pPr><w:spacing w:after="0"/><w:ind w:left="0"/><w:jc w:val="both"/></w:pPr><w:r><w:rPr><w:rFonts w:ascii="Times New Roman"/><w:b w:val="false"/><w:i w:val="false"/><w:color w:val="000000"/><w:sz w:val="28"/></w:rPr><w:t>      В графе 1 разделов 2, 3, 4, 5 указывается средняя цена на продукцию рыболовства и рыбоводства, реализованную за отчетный квартал. В форме, не отражается реализация продукции случайному покупателю по экстремально высоким или низким ценам. Цена указывается с точностью до целых чисел. В случае отсутствия реализации продукции графа 1 не заполняется. </w:t></w:r></w:p><w:bookmarkEnd w:id="2068"/><w:bookmarkStart w:name="z2031" w:id="2069"/><w:p><w:pPr><w:spacing w:after="0"/><w:ind w:left="0"/><w:jc w:val="both"/></w:pPr><w:r><w:rPr><w:rFonts w:ascii="Times New Roman"/><w:b w:val="false"/><w:i w:val="false"/><w:color w:val="000000"/><w:sz w:val="28"/></w:rPr><w:t>      В графе 3 разделов 2, 3, 4, 5 указывается код причины изменения цены согласно Справочнику причин изменения цены, который размещен на интернет-ресурсе или предоставляется респондентам территориальными органами статистики.</w:t></w:r></w:p><w:bookmarkEnd w:id="2069"/><w:bookmarkStart w:name="z2032" w:id="2070"/><w:p><w:pPr><w:spacing w:after="0"/><w:ind w:left="0"/><w:jc w:val="both"/></w:pPr><w:r><w:rPr><w:rFonts w:ascii="Times New Roman"/><w:b w:val="false"/><w:i w:val="false"/><w:color w:val="000000"/><w:sz w:val="28"/></w:rPr><w:t>      В графе 3 разделов 2, 3, 4, 5 допустимо указание одного или нескольких кодов причины изменения цены. При выборе кода «Другие причины» в графе 3 указывается причина, не указанная в Справочнике причин изменения цены. </w:t></w:r></w:p><w:bookmarkEnd w:id="2070"/><w:bookmarkStart w:name="z2033" w:id="2071"/><w:p><w:pPr><w:spacing w:after="0"/><w:ind w:left="0"/><w:jc w:val="both"/></w:pPr><w:r><w:rPr><w:rFonts w:ascii="Times New Roman"/><w:b w:val="false"/><w:i w:val="false"/><w:color w:val="000000"/><w:sz w:val="28"/></w:rPr><w:t>      6. В разделах 2, 3, 4, 5 допускается при отсутствии реализации свежей и охлажденной рыбы указывать цену реализации мороженной рыбы, хранящейся в рыбохозяйстве. </w:t></w:r></w:p><w:bookmarkEnd w:id="2071"/><w:bookmarkStart w:name="z2034" w:id="2072"/><w:p><w:pPr><w:spacing w:after="0"/><w:ind w:left="0"/><w:jc w:val="both"/></w:pPr><w:r><w:rPr><w:rFonts w:ascii="Times New Roman"/><w:b w:val="false"/><w:i w:val="false"/><w:color w:val="000000"/><w:sz w:val="28"/></w:rPr><w:t>      7. В разделе 3 по коду 03.00.22.999 «Рыба свежая или охлажденная прочая, пресноводная, природная, не включенная в другие группировки» в течение отчетного года указывается цена на определенный вид рыбы (змееголов или берш).</w:t></w:r></w:p><w:bookmarkEnd w:id="2072"/><w:bookmarkStart w:name="z2035" w:id="2073"/><w:p><w:pPr><w:spacing w:after="0"/><w:ind w:left="0"/><w:jc w:val="both"/></w:pPr><w:r><w:rPr><w:rFonts w:ascii="Times New Roman"/><w:b w:val="false"/><w:i w:val="false"/><w:color w:val="000000"/><w:sz w:val="28"/></w:rPr><w:t>      8. В отчете за первый квартал заполняется графа 2 разделов 2, 3, 4, 5, где проставляется средняя цена квартала последней реализации продукции в предыдущем году. Графа 2 разделов 2, 3, 4, 5 заполняется, независимо от того, была ли реализация продукции в первом квартале. </w:t></w:r></w:p><w:bookmarkEnd w:id="2073"/><w:bookmarkStart w:name="z2036" w:id="2074"/><w:p><w:pPr><w:spacing w:after="0"/><w:ind w:left="0"/><w:jc w:val="both"/></w:pPr><w:r><w:rPr><w:rFonts w:ascii="Times New Roman"/><w:b w:val="false"/><w:i w:val="false"/><w:color w:val="000000"/><w:sz w:val="28"/></w:rPr><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074"/><w:bookmarkStart w:name="z2037" w:id="2075"/><w:p><w:pPr><w:spacing w:after="0"/><w:ind w:left="0"/><w:jc w:val="both"/></w:pPr><w:r><w:rPr><w:rFonts w:ascii="Times New Roman"/><w:b w:val="false"/><w:i w:val="false"/><w:color w:val="000000"/><w:sz w:val="28"/></w:rPr><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w:r></w:p><w:bookmarkEnd w:id="2075"/><w:bookmarkStart w:name="z2038" w:id="2076"/><w:p><w:pPr><w:spacing w:after="0"/><w:ind w:left="0"/><w:jc w:val="both"/></w:pPr><w:r><w:rPr><w:rFonts w:ascii="Times New Roman"/><w:b w:val="false"/><w:i w:val="false"/><w:color w:val="000000"/><w:sz w:val="28"/></w:rPr><w:t>      11. Aрифметико-логический контроль:</w:t></w:r></w:p><w:bookmarkEnd w:id="2076"/><w:bookmarkStart w:name="z2039" w:id="2077"/><w:p><w:pPr><w:spacing w:after="0"/><w:ind w:left="0"/><w:jc w:val="both"/></w:pPr><w:r><w:rPr><w:rFonts w:ascii="Times New Roman"/><w:b w:val="false"/><w:i w:val="false"/><w:color w:val="000000"/><w:sz w:val="28"/></w:rPr><w:t>      если в разделах 2, 3, 4, 5 заполнена графа 1, то графы В и Г тоже заполняются.</w:t></w:r></w:p><w:bookmarkEnd w:id="2077"/><w:bookmarkStart w:name="z2044" w:id="2078"/><w:p><w:pPr><w:spacing w:after="0"/><w:ind w:left="0"/><w:jc w:val="both"/></w:pPr><w:r><w:rPr><w:rFonts w:ascii="Times New Roman"/><w:b w:val="false"/><w:i w:val="false"/><w:color w:val="000000"/><w:sz w:val="28"/></w:rPr><w:t>Приложение 29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078"/><w:p><w:pPr><w:spacing w:after="0"/><w:ind w:left="0"/><w:jc w:val="both"/></w:pPr><w:r><w:rPr><w:rFonts w:ascii="Times New Roman"/><w:b w:val="false"/><w:i w:val="false"/><w:color w:val="ff0000"/><w:sz w:val="28"/></w:rPr><w:t xml:space="preserve">      Сноска. Приложение 29 -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6"/><w:gridCol w:w="456"/><w:gridCol w:w="1020"/><w:gridCol w:w="1020"/><w:gridCol w:w="1019"/><w:gridCol w:w="1019"/><w:gridCol w:w="1019"/><w:gridCol w:w="1153"/><w:gridCol w:w="1153"/><w:gridCol w:w="1153"/><w:gridCol w:w="1153"/><w:gridCol w:w="1153"/><w:gridCol w:w="1153"/><w:gridCol w:w="115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30" w:id="2079"/><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72"/><a:stretch><a:fillRect/></a:stretch></pic:blipFill><pic:spPr><a:xfrm><a:off x="0" y="0"/><a:ext cx="2755900" cy="2209800"/></a:xfrm><a:prstGeom prst="rect"><a:avLst/></a:prstGeom></pic:spPr></pic:pic></a:graphicData></a:graphic></wp:inline></w:drawing></w:r></w:p><w:bookmarkEnd w:id="2079"/><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24" w:id="2080"/><w:p><w:pPr><w:spacing w:after="20"/><w:ind w:left="20"/><w:jc w:val="both"/></w:pPr><w:r><w:rPr><w:rFonts w:ascii="Times New Roman"/><w:b/><w:i w:val="false"/><w:color w:val="000000"/><w:sz w:val="20"/></w:rPr><w:t>Мемлекеттік статистика органдары құпиялылығына кепілдік береді</w:t></w:r></w:p><w:bookmarkEnd w:id="2080"/><w:bookmarkStart w:name="z13025" w:id="2081"/><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081"/><w:bookmarkStart w:name="z13026" w:id="2082"/><w:p><w:pPr><w:spacing w:after="20"/><w:ind w:left="20"/><w:jc w:val="both"/></w:pPr><w:r><w:rPr><w:rFonts w:ascii="Times New Roman"/><w:b/><w:i w:val="false"/><w:color w:val="000000"/><w:sz w:val="20"/></w:rPr><w:t>Жалпымемлекеттік статистикалық байқаудың статистикалық нысаны </w:t></w:r></w:p><w:bookmarkEnd w:id="2082"/><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28" w:id="2083"/><w:p><w:pPr><w:spacing w:after="20"/><w:ind w:left="20"/><w:jc w:val="both"/></w:pPr><w:r><w:rPr><w:rFonts w:ascii="Times New Roman"/><w:b w:val="false"/><w:i w:val="false"/><w:color w:val="000000"/><w:sz w:val="20"/></w:rPr><w:t>Приложение 29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083"/><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w:t></w:r><w:r><w:br/></w:r><w:r><w:rPr><w:rFonts w:ascii="Times New Roman"/><w:b w:val="false"/><w:i w:val="false"/><w:color w:val="000000"/><w:sz w:val="20"/></w:rPr><w:t>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29-қосымша</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033" w:id="2084"/></w:p><w:bookmarkEnd w:id="2084"/><w:p><w:pPr><w:spacing w:after="20"/><w:ind w:left="20"/><w:jc w:val="both"/></w:pPr></w:p><w:bookmarkStart w:name="z13031" w:id="2085"/><w:p><w:pPr><w:spacing w:after="20"/><w:ind w:left="20"/><w:jc w:val="both"/></w:pPr><w:r><w:rPr><w:rFonts w:ascii="Times New Roman"/><w:b/><w:i w:val="false"/><w:color w:val="000000"/><w:sz w:val="20"/></w:rPr><w:t>Сатып алынған құрылыс материалдарының, бөлшектер мен конструкциялардың бағасы туралы есеп</w:t></w:r></w:p><w:bookmarkEnd w:id="2085"/><w:p><w:pPr><w:spacing w:after="20"/><w:ind w:left="20"/><w:jc w:val="both"/></w:pPr><w:r><w:rPr><w:rFonts w:ascii="Times New Roman"/><w:b w:val="false"/><w:i w:val="false"/><w:color w:val="000000"/><w:sz w:val="20"/></w:rPr><w:t>Отчет о ценах на приобретенные строительные материалы, детали и конструкции</w:t></w:r></w:p></w:tc></w:tr><w:tr><w:trPr><w:trHeight w:val="135" w:hRule="atLeast"/></w:trPr><w:tc><w:tcPr><w:tcW w:w="4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47" w:id="2086"/><w:p><w:pPr><w:spacing w:after="20"/><w:ind w:left="20"/><w:jc w:val="both"/></w:pPr><w:r><w:rPr><w:rFonts w:ascii="Times New Roman"/><w:b/><w:i w:val="false"/><w:color w:val="000000"/><w:sz w:val="20"/></w:rPr><w:t>Индексі</w:t></w:r></w:p><w:bookmarkEnd w:id="2086"/><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1-ЦСМ</w:t></w:r></w:p></w:tc><w:tc><w:tcPr><w:tcW w:w="10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37" w:id="2087"/><w:p><w:pPr><w:spacing w:after="20"/><w:ind w:left="20"/><w:jc w:val="both"/></w:pPr><w:r><w:rPr><w:rFonts w:ascii="Times New Roman"/><w:b/><w:i w:val="false"/><w:color w:val="000000"/><w:sz w:val="20"/></w:rPr><w:t>айлық</w:t></w:r></w:p><w:bookmarkEnd w:id="2087"/><w:p><w:pPr><w:spacing w:after="20"/><w:ind w:left="20"/><w:jc w:val="both"/></w:pPr><w:r><w:rPr><w:rFonts w:ascii="Times New Roman"/><w:b w:val="false"/><w:i w:val="false"/><w:color w:val="000000"/><w:sz w:val="20"/></w:rPr><w:t>месячная</w:t></w:r></w:p></w:tc><w:tc><w:tcPr><w:tcW w:w="10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39" w:id="2088"/><w:p><w:pPr><w:spacing w:after="20"/><w:ind w:left="20"/><w:jc w:val="both"/></w:pPr><w:r><w:rPr><w:rFonts w:ascii="Times New Roman"/><w:b/><w:i w:val="false"/><w:color w:val="000000"/><w:sz w:val="20"/></w:rPr><w:t>есепті кезең</w:t></w:r></w:p><w:bookmarkEnd w:id="2088"/><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73"/><a:stretch><a:fillRect/></a:stretch></pic:blipFill><pic:spPr><a:xfrm><a:off x="0" y="0"/><a:ext cx="762000" cy="5080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42" w:id="2089"/><w:p><w:pPr><w:spacing w:after="20"/><w:ind w:left="20"/><w:jc w:val="both"/></w:pPr><w:r><w:rPr><w:rFonts w:ascii="Times New Roman"/><w:b/><w:i w:val="false"/><w:color w:val="000000"/><w:sz w:val="20"/></w:rPr><w:t>ай</w:t></w:r></w:p><w:bookmarkEnd w:id="2089"/><w:p><w:pPr><w:spacing w:after="20"/><w:ind w:left="20"/><w:jc w:val="both"/></w:pPr><w:r><w:rPr><w:rFonts w:ascii="Times New Roman"/><w:b w:val="false"/><w:i w:val="false"/><w:color w:val="000000"/><w:sz w:val="20"/></w:rPr><w:t>месяц</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74"/><a:stretch><a:fillRect/></a:stretch></pic:blipFill><pic:spPr><a:xfrm><a:off x="0" y="0"/><a:ext cx="1676400" cy="5588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45" w:id="2090"/><w:p><w:pPr><w:spacing w:after="20"/><w:ind w:left="20"/><w:jc w:val="both"/></w:pPr><w:r><w:rPr><w:rFonts w:ascii="Times New Roman"/><w:b/><w:i w:val="false"/><w:color w:val="000000"/><w:sz w:val="20"/></w:rPr><w:t>жыл</w:t></w:r></w:p><w:bookmarkEnd w:id="2090"/><w:p><w:pPr><w:spacing w:after="20"/><w:ind w:left="20"/><w:jc w:val="both"/></w:pPr><w:r><w:rPr><w:rFonts w:ascii="Times New Roman"/><w:b w:val="false"/><w:i w:val="false"/><w:color w:val="000000"/><w:sz w:val="20"/></w:rPr><w:t>год</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050" w:id="2091"/></w:p><w:bookmarkEnd w:id="2091"/><w:p><w:pPr><w:spacing w:after="20"/><w:ind w:left="20"/><w:jc w:val="both"/></w:pPr></w:p><w:bookmarkStart w:name="z13048" w:id="2092"/><w:p><w:pPr><w:spacing w:after="20"/><w:ind w:left="20"/><w:jc w:val="both"/></w:pPr><w:r><w:rPr><w:rFonts w:ascii="Times New Roman"/><w:b/><w:i w:val="false"/><w:color w:val="000000"/><w:sz w:val="20"/></w:rPr><w:t>Экономикалық қызмет түрлерінің жалпы жіктеуішінің кодына сәйкес қызметінің негізгі немесе қосалқы түрі 41-43 болып табылатын іріктемеге түскензаңды тұлғалар және (немесе) олардың құрылымдық және оқшауланған бөлімшелері ұсынады.</w:t></w:r></w:p><w:bookmarkEnd w:id="209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подразделенияс основным или вторичным видом деятельности согласно коду Общего классификатора видов экономической деятельности: 41-43.</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53" w:id="2093"/><w:p><w:pPr><w:spacing w:after="20"/><w:ind w:left="20"/><w:jc w:val="both"/></w:pPr><w:r><w:rPr><w:rFonts w:ascii="Times New Roman"/><w:b/><w:i w:val="false"/><w:color w:val="000000"/><w:sz w:val="20"/></w:rPr><w:t>Тапсырумерзімі- есептікезеңнің20-күніне (қосаалғанда) дейін</w:t></w:r></w:p><w:bookmarkEnd w:id="2093"/><w:p><w:pPr><w:spacing w:after="20"/><w:ind w:left="20"/><w:jc w:val="both"/></w:pPr><w:r><w:rPr><w:rFonts w:ascii="Times New Roman"/><w:b w:val="false"/><w:i w:val="false"/><w:color w:val="000000"/><w:sz w:val="20"/></w:rPr><w:t>Срок представления - до 20 числа (включительно) отчетного периода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59" w:id="2094"/><w:p><w:pPr><w:spacing w:after="20"/><w:ind w:left="20"/><w:jc w:val="both"/></w:pPr><w:r><w:rPr><w:rFonts w:ascii="Times New Roman"/><w:b/><w:i w:val="false"/><w:color w:val="000000"/><w:sz w:val="20"/></w:rPr><w:t>БСН коды</w:t></w:r></w:p><w:bookmarkEnd w:id="2094"/><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75"/><a:stretch><a:fillRect/></a:stretch></pic:blipFill><pic:spPr><a:xfrm><a:off x="0" y="0"/><a:ext cx="4889500" cy="5588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63" w:id="2095"/><w:p><w:pPr><w:spacing w:after="20"/><w:ind w:left="20"/><w:jc w:val="both"/></w:pPr><w:r><w:rPr><w:rFonts w:ascii="Times New Roman"/><w:b/><w:i w:val="false"/><w:color w:val="000000"/><w:sz w:val="20"/></w:rPr><w:t>1. Құрылыс қызметінің нақты жүзеге асырылатын орнын көрсетіңіз (заңды тұлғаның тіркелген жеріне қарамастан) - облыс, қала, аудан</w:t></w:r></w:p><w:bookmarkEnd w:id="2095"/><w:p><w:pPr><w:spacing w:after="20"/><w:ind w:left="20"/><w:jc w:val="both"/></w:pPr><w:r><w:rPr><w:rFonts w:ascii="Times New Roman"/><w:b w:val="false"/><w:i w:val="false"/><w:color w:val="000000"/><w:sz w:val="20"/></w:rPr><w:t>Укажите фактическое место осуществления строительной деятельности (независимо от места регистрации юридического лица) - область, город, район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76800" cy="1257300"/><wp:effectExtent l="0" t="0" r="0" b="0"/><wp:docPr id="0" name="" descr=""/><wp:cNvGraphicFramePr><a:graphicFrameLocks noChangeAspect="true"/></wp:cNvGraphicFramePr><a:graphic><a:graphicData uri="http://schemas.openxmlformats.org/drawingml/2006/picture"><pic:pic><pic:nvPicPr><pic:cNvPr id="1" name=""/><pic:cNvPicPr/></pic:nvPicPr><pic:blipFill><a:blip r:embed="rId76"/><a:stretch><a:fillRect/></a:stretch></pic:blipFill><pic:spPr><a:xfrm><a:off x="0" y="0"/><a:ext cx="4876800" cy="12573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066" w:id="2096"/></w:p><w:bookmarkEnd w:id="2096"/><w:p><w:pPr><w:spacing w:after="20"/><w:ind w:left="20"/><w:jc w:val="both"/></w:p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69" w:id="2097"/><w:p><w:pPr><w:spacing w:after="20"/><w:ind w:left="20"/><w:jc w:val="both"/></w:pPr><w:r><w:rPr><w:rFonts w:ascii="Times New Roman"/><w:b w:val="false"/><w:i w:val="false"/><w:color w:val="000000"/><w:sz w:val="20"/></w:rPr><w:t>1</w:t></w:r><w:r><w:rPr><w:rFonts w:ascii="Times New Roman"/><w:b/><w:i w:val="false"/><w:color w:val="000000"/><w:sz w:val="20"/></w:rPr><w:t>.1. Әкімшілік - аумақтық объектілер жіктеуішіне (ӘAОЖ)сәйкес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2097"/></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7"/><a:stretch><a:fillRect/></a:stretch></pic:blipFill><pic:spPr><a:xfrm><a:off x="0" y="0"/><a:ext cx="4864100" cy="5207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72" w:id="2098"/><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2098"/></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073" w:id="2099"/><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және басқа шығыстарды есепке алумен сатып алынған құрылыс материалдарының бағасын, өлшем бірлігіне теңгемен көрсетіңіз</w:t></w:r></w:p><w:bookmarkEnd w:id="2099"/><w:bookmarkStart w:name="z13074" w:id="2100"/><w:p><w:pPr><w:spacing w:after="0"/><w:ind w:left="0"/><w:jc w:val="both"/></w:pPr><w:r><w:rPr><w:rFonts w:ascii="Times New Roman"/><w:b w:val="false"/><w:i w:val="false"/><w:color w:val="000000"/><w:sz w:val="28"/></w:rPr><w:t>      Укажите цены на приобретенные строительные материалы с учетом налога на добавленную стоимость и других расходов, в тенге за единицу измерения </w:t></w:r></w:p><w:bookmarkEnd w:id="210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703"/><w:gridCol w:w="2168"/><w:gridCol w:w="1887"/><w:gridCol w:w="2450"/><w:gridCol w:w="2872"/></w:tblGrid><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85" w:id="2101"/><w:p><w:pPr><w:spacing w:after="20"/><w:ind w:left="20"/><w:jc w:val="both"/></w:pPr><w:r><w:rPr><w:rFonts w:ascii="Times New Roman"/><w:b/><w:i w:val="false"/><w:color w:val="000000"/><w:sz w:val="20"/></w:rPr><w:t>Өкіл-тауардың атауы</w:t></w:r><w:r><w:rPr><w:rFonts w:ascii="Times New Roman"/><w:b w:val="false"/><w:i w:val="false"/><w:color w:val="000000"/><w:vertAlign w:val="superscript"/></w:rPr><w:t>1</w:t></w:r></w:p><w:bookmarkEnd w:id="2101"/><w:p><w:pPr><w:spacing w:after="20"/><w:ind w:left="20"/><w:jc w:val="both"/></w:pPr><w:r><w:rPr><w:rFonts w:ascii="Times New Roman"/><w:b w:val="false"/><w:i w:val="false"/><w:color w:val="000000"/><w:sz w:val="20"/></w:rPr><w:t>Наименование товара-представителя1</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77" w:id="2102"/><w:p><w:pPr><w:spacing w:after="20"/><w:ind w:left="20"/><w:jc w:val="both"/></w:pPr><w:r><w:rPr><w:rFonts w:ascii="Times New Roman"/><w:b/><w:i w:val="false"/><w:color w:val="000000"/><w:sz w:val="20"/></w:rPr><w:t>Коды</w:t></w:r><w:r><w:rPr><w:rFonts w:ascii="Times New Roman"/><w:b w:val="false"/><w:i w:val="false"/><w:color w:val="000000"/><w:vertAlign w:val="superscript"/></w:rPr><w:t>1</w:t></w:r></w:p><w:bookmarkEnd w:id="2102"/><w:p><w:pPr><w:spacing w:after="20"/><w:ind w:left="20"/><w:jc w:val="both"/></w:pPr><w:r><w:rPr><w:rFonts w:ascii="Times New Roman"/><w:b w:val="false"/><w:i w:val="false"/><w:color w:val="000000"/><w:sz w:val="20"/></w:rPr><w:t>Код1</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79" w:id="2103"/><w:p><w:pPr><w:spacing w:after="20"/><w:ind w:left="20"/><w:jc w:val="both"/></w:pPr><w:r><w:rPr><w:rFonts w:ascii="Times New Roman"/><w:b/><w:i w:val="false"/><w:color w:val="000000"/><w:sz w:val="20"/></w:rPr><w:t>Өлшем бірлігі</w:t></w:r></w:p><w:bookmarkEnd w:id="2103"/><w:p><w:pPr><w:spacing w:after="20"/><w:ind w:left="20"/><w:jc w:val="both"/></w:pPr><w:r><w:rPr><w:rFonts w:ascii="Times New Roman"/><w:b w:val="false"/><w:i w:val="false"/><w:color w:val="000000"/><w:sz w:val="20"/></w:rPr><w:t>Единица измерения</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81" w:id="2104"/><w:p><w:pPr><w:spacing w:after="20"/><w:ind w:left="20"/><w:jc w:val="both"/></w:pPr><w:r><w:rPr><w:rFonts w:ascii="Times New Roman"/><w:b/><w:i w:val="false"/><w:color w:val="000000"/><w:sz w:val="20"/></w:rPr><w:t>Есепті айдың бағасы</w:t></w:r></w:p><w:bookmarkEnd w:id="2104"/><w:p><w:pPr><w:spacing w:after="20"/><w:ind w:left="20"/><w:jc w:val="both"/></w:pPr><w:r><w:rPr><w:rFonts w:ascii="Times New Roman"/><w:b w:val="false"/><w:i w:val="false"/><w:color w:val="000000"/><w:sz w:val="20"/></w:rPr><w:t>Цена отчетного месяца</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83" w:id="2105"/><w:p><w:pPr><w:spacing w:after="20"/><w:ind w:left="20"/><w:jc w:val="both"/></w:pPr><w:r><w:rPr><w:rFonts w:ascii="Times New Roman"/><w:b/><w:i w:val="false"/><w:color w:val="000000"/><w:sz w:val="20"/></w:rPr><w:t>Өткен кезеңнің бағасы</w:t></w:r></w:p><w:bookmarkEnd w:id="2105"/><w:p><w:pPr><w:spacing w:after="20"/><w:ind w:left="20"/><w:jc w:val="both"/></w:pPr><w:r><w:rPr><w:rFonts w:ascii="Times New Roman"/><w:b w:val="false"/><w:i w:val="false"/><w:color w:val="000000"/><w:sz w:val="20"/></w:rPr><w:t>Цена предыдущего периода</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91" w:id="2106"/><w:p><w:pPr><w:spacing w:after="20"/><w:ind w:left="20"/><w:jc w:val="both"/></w:pPr><w:r><w:rPr><w:rFonts w:ascii="Times New Roman"/><w:b w:val="false"/><w:i w:val="false"/><w:color w:val="000000"/><w:sz w:val="20"/></w:rPr><w:t>A</w:t></w:r></w:p><w:bookmarkEnd w:id="2106"/></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97" w:id="2107"/><w:p><w:pPr><w:spacing w:after="20"/><w:ind w:left="20"/><w:jc w:val="both"/></w:pPr><w:r><w:br/></w:r></w:p><w:bookmarkEnd w:id="2107"/></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03" w:id="2108"/><w:p><w:pPr><w:spacing w:after="20"/><w:ind w:left="20"/><w:jc w:val="both"/></w:pPr><w:r><w:br/></w:r></w:p><w:bookmarkEnd w:id="2108"/></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09" w:id="2109"/><w:p><w:pPr><w:spacing w:after="20"/><w:ind w:left="20"/><w:jc w:val="both"/></w:pPr><w:r><w:br/></w:r></w:p><w:bookmarkEnd w:id="2109"/></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15" w:id="2110"/><w:p><w:pPr><w:spacing w:after="20"/><w:ind w:left="20"/><w:jc w:val="both"/></w:pPr><w:r><w:br/></w:r></w:p><w:bookmarkEnd w:id="2110"/></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21" w:id="2111"/><w:p><w:pPr><w:spacing w:after="20"/><w:ind w:left="20"/><w:jc w:val="both"/></w:pPr><w:r><w:br/></w:r></w:p><w:bookmarkEnd w:id="2111"/></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27" w:id="2112"/><w:p><w:pPr><w:spacing w:after="20"/><w:ind w:left="20"/><w:jc w:val="both"/></w:pPr><w:r><w:br/></w:r></w:p><w:bookmarkEnd w:id="2112"/></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128" w:id="2113"/><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қосымша беттерде жалғастырыңыз</w:t></w:r></w:p><w:bookmarkEnd w:id="2113"/><w:bookmarkStart w:name="z13129" w:id="2114"/><w:p><w:pPr><w:spacing w:after="0"/><w:ind w:left="0"/><w:jc w:val="both"/></w:pPr><w:r><w:rPr><w:rFonts w:ascii="Times New Roman"/><w:b w:val="false"/><w:i w:val="false"/><w:color w:val="000000"/><w:sz w:val="28"/></w:rPr><w:t>      При необходимости продолжить на дополнительных листах</w:t></w:r></w:p><w:bookmarkEnd w:id="2114"/><w:bookmarkStart w:name="z13130" w:id="211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115"/><w:bookmarkStart w:name="z13131" w:id="2116"/><w:p><w:pPr><w:spacing w:after="0"/><w:ind w:left="0"/><w:jc w:val="both"/></w:pPr><w:r><w:rPr><w:rFonts w:ascii="Times New Roman"/><w:b w:val="false"/><w:i w:val="false"/><w:color w:val="000000"/><w:sz w:val="28"/></w:rPr><w:t>      Примечание:</w:t></w:r></w:p><w:bookmarkEnd w:id="2116"/><w:bookmarkStart w:name="z13132" w:id="2117"/><w:p><w:pPr><w:spacing w:after="0"/><w:ind w:left="0"/><w:jc w:val="both"/></w:pPr><w:r><w:rPr><w:rFonts w:ascii="Times New Roman"/><w:b w:val="false"/><w:i w:val="false"/><w:color w:val="000000"/><w:sz w:val="28"/></w:rPr><w:t xml:space="preserve">      </w:t></w:r><w:r><w:rPr><w:rFonts w:ascii="Times New Roman"/><w:b/><w:i w:val="false"/><w:color w:val="000000"/><w:sz w:val="28"/></w:rPr><w:t>A,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w:r></w:p><w:bookmarkEnd w:id="2117"/><w:bookmarkStart w:name="z13133" w:id="2118"/><w:p><w:pPr><w:spacing w:after="0"/><w:ind w:left="0"/><w:jc w:val="both"/></w:pPr><w:r><w:rPr><w:rFonts w:ascii="Times New Roman"/><w:b w:val="false"/><w:i w:val="false"/><w:color w:val="000000"/><w:sz w:val="28"/></w:rPr><w:t>      Графы A,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w:r></w:p><w:bookmarkEnd w:id="2118"/><w:bookmarkStart w:name="z13134" w:id="2119"/><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 </w:t></w:r></w:p><w:bookmarkEnd w:id="2119"/><w:bookmarkStart w:name="z13135" w:id="2120"/><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12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43" w:id="2121"/><w:p><w:pPr><w:spacing w:after="20"/><w:ind w:left="20"/><w:jc w:val="both"/></w:pPr><w:r><w:rPr><w:rFonts w:ascii="Times New Roman"/><w:b/><w:i w:val="false"/><w:color w:val="000000"/><w:sz w:val="20"/></w:rPr><w:t>1 сағатқа дейiн</w:t></w:r></w:p><w:bookmarkEnd w:id="2121"/></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51" w:id="2122"/><w:p><w:pPr><w:spacing w:after="20"/><w:ind w:left="20"/><w:jc w:val="both"/></w:pPr><w:r><w:rPr><w:rFonts w:ascii="Times New Roman"/><w:b w:val="false"/><w:i w:val="false"/><w:color w:val="000000"/><w:sz w:val="20"/></w:rPr><w:t>до 1 часа</w:t></w:r></w:p><w:bookmarkEnd w:id="2122"/></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3152" w:id="2123"/><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2123"/><w:p><w:pPr><w:spacing w:after="0"/><w:ind w:left="0"/><w:jc w:val="both"/></w:pPr><w:r><w:rPr><w:rFonts w:ascii="Times New Roman"/><w:b w:val="false"/><w:i w:val="false"/><w:color w:val="000000"/><w:sz w:val="28"/></w:rPr><w:t>Наименование________________ Aдрес (респондента) 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 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____________________________ 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3153" w:id="2124"/><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124"/><w:bookmarkStart w:name="z2090" w:id="2125"/><w:p><w:pPr><w:spacing w:after="0"/><w:ind w:left="0"/><w:jc w:val="both"/></w:pPr><w:r><w:rPr><w:rFonts w:ascii="Times New Roman"/><w:b w:val="false"/><w:i w:val="false"/><w:color w:val="000000"/><w:sz w:val="28"/></w:rPr><w:t>Приложение 30</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2125"/><w:p><w:pPr><w:spacing w:after="0"/><w:ind w:left="0"/><w:jc w:val="both"/></w:pPr><w:bookmarkStart w:name="z2096" w:id="2126"/><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126"/><w:p><w:pPr><w:spacing w:after="0"/><w:ind w:left="0"/><w:jc w:val="both"/></w:pPr><w:r><w:rPr><w:rFonts w:ascii="Times New Roman"/><w:b w:val="false"/><w:i w:val="false"/><w:color w:val="000000"/><w:sz w:val="28"/></w:rPr><w:t>         </w:t></w:r><w:r><w:rPr><w:rFonts w:ascii="Times New Roman"/><w:b/><w:i w:val="false"/><w:color w:val="000000"/><w:sz w:val="28"/></w:rPr><w:t>статистического наблюдения «Отчет о ценах на приобретенные строительные</w:t></w:r></w:p><w:p><w:pPr><w:spacing w:after="0"/><w:ind w:left="0"/><w:jc w:val="both"/></w:pPr><w:r><w:rPr><w:rFonts w:ascii="Times New Roman"/><w:b w:val="false"/><w:i w:val="false"/><w:color w:val="000000"/><w:sz w:val="28"/></w:rPr><w:t>         </w:t></w:r><w:r><w:rPr><w:rFonts w:ascii="Times New Roman"/><w:b/><w:i w:val="false"/><w:color w:val="000000"/><w:sz w:val="28"/></w:rPr><w:t>материалы, детали и конструкции» (индекс 1-ЦСМ, периодичность месячная)</w:t></w:r></w:p><w:bookmarkStart w:name="z2097" w:id="2127"/><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(далее - статистическая форма).</w:t></w:r></w:p><w:bookmarkEnd w:id="2127"/><w:bookmarkStart w:name="z2098" w:id="2128"/><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 а также следующие определения:</w:t></w:r></w:p><w:bookmarkEnd w:id="2128"/><w:bookmarkStart w:name="z2099" w:id="2129"/><w:p><w:pPr><w:spacing w:after="0"/><w:ind w:left="0"/><w:jc w:val="both"/></w:pPr><w:r><w:rPr><w:rFonts w:ascii="Times New Roman"/><w:b w:val="false"/><w:i w:val="false"/><w:color w:val="000000"/><w:sz w:val="28"/></w:rPr><w:t>      1)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 </w:t></w:r></w:p><w:bookmarkEnd w:id="2129"/><w:bookmarkStart w:name="z2100" w:id="2130"/><w:p><w:pPr><w:spacing w:after="0"/><w:ind w:left="0"/><w:jc w:val="both"/></w:pPr><w:r><w:rPr><w:rFonts w:ascii="Times New Roman"/><w:b w:val="false"/><w:i w:val="false"/><w:color w:val="000000"/><w:sz w:val="28"/></w:rPr><w:t>      2) цена регистрации - количество денежных единиц, уплаченных за конкретный вид товара-представителя, для которого качество, условия продажи и период времени четко определены.</w:t></w:r></w:p><w:bookmarkEnd w:id="2130"/><w:bookmarkStart w:name="z2101" w:id="2131"/><w:p><w:pPr><w:spacing w:after="0"/><w:ind w:left="0"/><w:jc w:val="both"/></w:pPr><w:r><w:rPr><w:rFonts w:ascii="Times New Roman"/><w:b w:val="false"/><w:i w:val="false"/><w:color w:val="000000"/><w:sz w:val="28"/></w:rPr><w:t>      3. В разделе 1 указывается место (область, город, район) фактического осуществления строительной деятельности независимо от места регистрации юридического лица.</w:t></w:r></w:p><w:bookmarkEnd w:id="2131"/><w:bookmarkStart w:name="z2102" w:id="2132"/><w:p><w:pPr><w:spacing w:after="0"/><w:ind w:left="0"/><w:jc w:val="both"/></w:pPr><w:r><w:rPr><w:rFonts w:ascii="Times New Roman"/><w:b w:val="false"/><w:i w:val="false"/><w:color w:val="000000"/><w:sz w:val="28"/></w:rPr><w:t>      4. В разделе 2 указываются цены на конкретные разновидности строительных материалов, преобладающие в общем объеме использования в строительном производстве с неизменными в течение отчетного года технологическими характеристиками и приобретаемые у одних и тех же поставщиков.</w:t></w:r></w:p><w:bookmarkEnd w:id="2132"/><w:bookmarkStart w:name="z2103" w:id="2133"/><w:p><w:pPr><w:spacing w:after="0"/><w:ind w:left="0"/><w:jc w:val="both"/></w:pPr><w:r><w:rPr><w:rFonts w:ascii="Times New Roman"/><w:b w:val="false"/><w:i w:val="false"/><w:color w:val="000000"/><w:sz w:val="28"/></w:rPr><w:t>      Отбираются разновидности строительного материала и поставщики, по которым совершаются регулярные операции по приобретению, с тем, чтобы представлять в территориальные органы статистики сопоставимую во времени ценовую информацию. Изменять ежемесячно разновидность отобранного для определения цены строительного материала не допустимо.</w:t></w:r></w:p><w:bookmarkEnd w:id="2133"/><w:bookmarkStart w:name="z2104" w:id="2134"/><w:p><w:pPr><w:spacing w:after="0"/><w:ind w:left="0"/><w:jc w:val="both"/></w:pPr><w:r><w:rPr><w:rFonts w:ascii="Times New Roman"/><w:b w:val="false"/><w:i w:val="false"/><w:color w:val="000000"/><w:sz w:val="28"/></w:rPr><w:t>      Фиксируется фактическая цена покупки конкретного строительного материала-представителя в период с 20 числа предыдущего месяца по 19 число отчетного месяца. Она включает все расходы по его приобретению (цену предприятий-производителей, расходы на транспортировку, снабженческо-сбытовые затраты и прочее), а также налог на добавленную стоимость.</w:t></w:r></w:p><w:bookmarkEnd w:id="2134"/><w:bookmarkStart w:name="z2105" w:id="2135"/><w:p><w:pPr><w:spacing w:after="0"/><w:ind w:left="0"/><w:jc w:val="both"/></w:pPr><w:r><w:rPr><w:rFonts w:ascii="Times New Roman"/><w:b w:val="false"/><w:i w:val="false"/><w:color w:val="000000"/><w:sz w:val="28"/></w:rPr><w:t>      Если в отчетный период отобранная разновидность строительного материала приобреталась у отобранного поставщика несколько раз по одинаковой цене, то указывается цена закупа на дату, наиболее близкую к сроку сдачи формы. </w:t></w:r></w:p><w:bookmarkEnd w:id="2135"/><w:bookmarkStart w:name="z2106" w:id="2136"/><w:p><w:pPr><w:spacing w:after="0"/><w:ind w:left="0"/><w:jc w:val="both"/></w:pPr><w:r><w:rPr><w:rFonts w:ascii="Times New Roman"/><w:b w:val="false"/><w:i w:val="false"/><w:color w:val="000000"/><w:sz w:val="28"/></w:rPr><w:t>      Если в отчетный период отобранная разновидность строительного материала приобреталась у отобранного поставщика несколько раз по различной цене, указывается цена закупа наибольшей по объему партии приобретения. При этом сначала наибольшая партия приобретения определяется по закупам, проведенным в период с 1 по 19 число отчетного месяца, если в этот период не было приобретений, выбирается наибольшая партия в период с 20 по последнее число предыдущего месяца.</w:t></w:r></w:p><w:bookmarkEnd w:id="2136"/><w:bookmarkStart w:name="z2107" w:id="2137"/><w:p><w:pPr><w:spacing w:after="0"/><w:ind w:left="0"/><w:jc w:val="both"/></w:pPr><w:r><w:rPr><w:rFonts w:ascii="Times New Roman"/><w:b w:val="false"/><w:i w:val="false"/><w:color w:val="000000"/><w:sz w:val="28"/></w:rPr><w:t>      В случае отсутствия в отчетный период приобретения отобранного строительного материала у отобранного поставщика и в дальнейшем не планируется его приобретение у этого поставщика, то необходимо определить нового поставщика и отразить его цену в графе 1 «Цена отчетного месяца».</w:t></w:r></w:p><w:bookmarkEnd w:id="2137"/><w:bookmarkStart w:name="z2108" w:id="2138"/><w:p><w:pPr><w:spacing w:after="0"/><w:ind w:left="0"/><w:jc w:val="both"/></w:pPr><w:r><w:rPr><w:rFonts w:ascii="Times New Roman"/><w:b w:val="false"/><w:i w:val="false"/><w:color w:val="000000"/><w:sz w:val="28"/></w:rPr><w:t>      5. При изменении цен в отчетном месяце на щебень, битумы нефтяные дорожные, портландцемент, сталь листовую, горячекатаную арматурную сталь (катанка) класса A-III,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 накладные, счет-фактуры, сертификаты соответствия и протоколы испытаний.</w:t></w:r></w:p><w:bookmarkEnd w:id="2138"/><w:bookmarkStart w:name="z2109" w:id="2139"/><w:p><w:pPr><w:spacing w:after="0"/><w:ind w:left="0"/><w:jc w:val="both"/></w:pPr><w:r><w:rPr><w:rFonts w:ascii="Times New Roman"/><w:b w:val="false"/><w:i w:val="false"/><w:color w:val="000000"/><w:sz w:val="28"/></w:rPr><w:t xml:space="preserve">      На другие виды строительных материалов при изменении цен и существенной разнице в ценах по запросу органов статистики представляются в течение одного рабочего дня подтверждающие документы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w:t></w:r></w:p><w:bookmarkEnd w:id="2139"/><w:bookmarkStart w:name="z2110" w:id="2140"/><w:p><w:pPr><w:spacing w:after="0"/><w:ind w:left="0"/><w:jc w:val="both"/></w:pPr><w:r><w:rPr><w:rFonts w:ascii="Times New Roman"/><w:b w:val="false"/><w:i w:val="false"/><w:color w:val="000000"/><w:sz w:val="28"/></w:rPr><w:t>      6. В графах A, Б, В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(далее - Справочник), размещенному на интернет-ресурсе Комитета по статистике Министерства национальной экономики Республики Казахстан (далее - Комитет) (www.stat.gov.kz).</w:t></w:r></w:p><w:bookmarkEnd w:id="2140"/><w:bookmarkStart w:name="z2111" w:id="2141"/><w:p><w:pPr><w:spacing w:after="0"/><w:ind w:left="0"/><w:jc w:val="both"/></w:pPr><w:r><w:rPr><w:rFonts w:ascii="Times New Roman"/><w:b w:val="false"/><w:i w:val="false"/><w:color w:val="000000"/><w:sz w:val="28"/></w:rPr><w:t>      7. Если отобранный материал закупался респондентом по другой единице измерения (например, щебень - тонна, кирпич - тысячи условных штук, трубы - метр), то фактическая цена приобретения пересчитывается на единицу измерения, установленную в Справочнике.</w:t></w:r></w:p><w:bookmarkEnd w:id="2141"/><w:bookmarkStart w:name="z2112" w:id="2142"/><w:p><w:pPr><w:spacing w:after="0"/><w:ind w:left="0"/><w:jc w:val="both"/></w:pPr><w:r><w:rPr><w:rFonts w:ascii="Times New Roman"/><w:b w:val="false"/><w:i w:val="false"/><w:color w:val="000000"/><w:sz w:val="28"/></w:rPr><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142"/><w:bookmarkStart w:name="z2113" w:id="2143"/><w:p><w:pPr><w:spacing w:after="0"/><w:ind w:left="0"/><w:jc w:val="both"/></w:pPr><w:r><w:rPr><w:rFonts w:ascii="Times New Roman"/><w:b w:val="false"/><w:i w:val="false"/><w:color w:val="000000"/><w:sz w:val="28"/></w:rPr><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w:r></w:p><w:bookmarkEnd w:id="2143"/><w:bookmarkStart w:name="z2114" w:id="2144"/><w:p><w:pPr><w:spacing w:after="0"/><w:ind w:left="0"/><w:jc w:val="both"/></w:pPr><w:r><w:rPr><w:rFonts w:ascii="Times New Roman"/><w:b w:val="false"/><w:i w:val="false"/><w:color w:val="000000"/><w:sz w:val="28"/></w:rPr><w:t>      10. Aрифметико-логический контроль: </w:t></w:r></w:p><w:bookmarkEnd w:id="2144"/><w:p><w:pPr><w:spacing w:after="0"/><w:ind w:left="0"/><w:jc w:val="both"/></w:pPr><w:r><w:rPr><w:rFonts w:ascii="Times New Roman"/><w:b w:val="false"/><w:i w:val="false"/><w:color w:val="000000"/><w:sz w:val="28"/></w:rPr><w:t>      если заполнена графа 1, то заполняются графы A, Б, В.</w:t></w:r></w:p><w:bookmarkStart w:name="z2120" w:id="2145"/><w:p><w:pPr><w:spacing w:after="0"/><w:ind w:left="0"/><w:jc w:val="both"/></w:pPr><w:r><w:rPr><w:rFonts w:ascii="Times New Roman"/><w:b w:val="false"/><w:i w:val="false"/><w:color w:val="000000"/><w:sz w:val="28"/></w:rPr><w:t>Приложение 31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145"/><w:p><w:pPr><w:spacing w:after="0"/><w:ind w:left="0"/><w:jc w:val="both"/></w:pPr><w:r><w:rPr><w:rFonts w:ascii="Times New Roman"/><w:b w:val="false"/><w:i w:val="false"/><w:color w:val="ff0000"/><w:sz w:val="28"/></w:rPr><w:t xml:space="preserve">      Сноска. Приложение 31 -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65"/><w:gridCol w:w="772"/><w:gridCol w:w="772"/><w:gridCol w:w="772"/><w:gridCol w:w="772"/><w:gridCol w:w="772"/><w:gridCol w:w="986"/><w:gridCol w:w="986"/><w:gridCol w:w="986"/><w:gridCol w:w="986"/><w:gridCol w:w="986"/><w:gridCol w:w="985"/><w:gridCol w:w="985"/><w:gridCol w:w="985"/><w:gridCol w:w="985"/><w:gridCol w:w="985"/></w:tblGrid><w:tr><w:trPr><w:trHeight w:val="135" w:hRule="atLeast"/></w:trPr><w:tc><w:tcPr><w:tcW w:w="3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2" w:id="2146"/><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78"/><a:stretch><a:fillRect/></a:stretch></pic:blipFill><pic:spPr><a:xfrm><a:off x="0" y="0"/><a:ext cx="2755900" cy="2209800"/></a:xfrm><a:prstGeom prst="rect"><a:avLst/></a:prstGeom></pic:spPr></pic:pic></a:graphicData></a:graphic></wp:inline></w:drawing></w:r></w:p><w:bookmarkEnd w:id="2146"/><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56" w:id="2147"/><w:p><w:pPr><w:spacing w:after="20"/><w:ind w:left="20"/><w:jc w:val="both"/></w:pPr><w:r><w:rPr><w:rFonts w:ascii="Times New Roman"/><w:b/><w:i w:val="false"/><w:color w:val="000000"/><w:sz w:val="20"/></w:rPr><w:t>Мемлекеттік статистика органдары құпиялылығына кепілдік береді</w:t></w:r></w:p><w:bookmarkEnd w:id="2147"/><w:bookmarkStart w:name="z13157" w:id="2148"/><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148"/><w:bookmarkStart w:name="z13158" w:id="2149"/><w:p><w:pPr><w:spacing w:after="20"/><w:ind w:left="20"/><w:jc w:val="both"/></w:pPr><w:r><w:rPr><w:rFonts w:ascii="Times New Roman"/><w:b/><w:i w:val="false"/><w:color w:val="000000"/><w:sz w:val="20"/></w:rPr><w:t>Жалпымемлекеттік статистикалық байқаудың статистикалық нысаны </w:t></w:r></w:p><w:bookmarkEnd w:id="2149"/><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0" w:id="2150"/><w:p><w:pPr><w:spacing w:after="20"/><w:ind w:left="20"/><w:jc w:val="both"/></w:pPr><w:r><w:rPr><w:rFonts w:ascii="Times New Roman"/><w:b w:val="false"/><w:i w:val="false"/><w:color w:val="000000"/><w:sz w:val="20"/></w:rPr><w:t>Приложение 31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150"/><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31-қосымша</w:t></w:r></w:p></w:tc></w:tr><w:tr><w:trPr><w:trHeight w:val="135" w:hRule="atLeast"/></w:trPr><w:tc><w:tcPr><w:tcW w:w="0" w:type="auto"/><w:gridSpan w:val="1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5" w:id="2151"/><w:p><w:pPr><w:spacing w:after="20"/><w:ind w:left="20"/><w:jc w:val="both"/></w:pPr><w:r><w:rPr><w:rFonts w:ascii="Times New Roman"/><w:b/><w:i w:val="false"/><w:color w:val="000000"/><w:sz w:val="20"/></w:rPr><w:t>Өндірушілердің ауыл шаруашылығы өніміне және сатып алынған көрсетілетін қызметтерге бағасы туралы есеп</w:t></w:r></w:p><w:bookmarkEnd w:id="2151"/><w:p><w:pPr><w:spacing w:after="20"/><w:ind w:left="20"/><w:jc w:val="both"/></w:pPr><w:r><w:rPr><w:rFonts w:ascii="Times New Roman"/><w:b w:val="false"/><w:i w:val="false"/><w:color w:val="000000"/><w:sz w:val="20"/></w:rPr><w:t>Отчет о ценах производителей на продукцию сельского хозяйства и приобретенные услуги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80" w:id="2152"/><w:p><w:pPr><w:spacing w:after="20"/><w:ind w:left="20"/><w:jc w:val="both"/></w:pPr><w:r><w:rPr><w:rFonts w:ascii="Times New Roman"/><w:b/><w:i w:val="false"/><w:color w:val="000000"/><w:sz w:val="20"/></w:rPr><w:t>Индексі</w:t></w:r></w:p><w:bookmarkEnd w:id="2152"/><w:p><w:pPr><w:spacing w:after="20"/><w:ind w:left="20"/><w:jc w:val="both"/></w:pPr><w:r><w:rPr><w:rFonts w:ascii="Times New Roman"/><w:b w:val="false"/><w:i w:val="false"/><w:color w:val="000000"/><w:sz w:val="20"/></w:rPr><w:t>Индекс</w:t></w:r></w:p></w:tc><w:tc><w:tcPr><w:tcW w:w="7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1-ЦСХ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9" w:id="2153"/><w:p><w:pPr><w:spacing w:after="20"/><w:ind w:left="20"/><w:jc w:val="both"/></w:pPr><w:r><w:rPr><w:rFonts w:ascii="Times New Roman"/><w:b/><w:i w:val="false"/><w:color w:val="000000"/><w:sz w:val="20"/></w:rPr><w:t>айлық</w:t></w:r></w:p><w:bookmarkEnd w:id="2153"/><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71" w:id="2154"/><w:p><w:pPr><w:spacing w:after="20"/><w:ind w:left="20"/><w:jc w:val="both"/></w:pPr><w:r><w:rPr><w:rFonts w:ascii="Times New Roman"/><w:b/><w:i w:val="false"/><w:color w:val="000000"/><w:sz w:val="20"/></w:rPr><w:t>есепті кезең</w:t></w:r></w:p><w:bookmarkEnd w:id="2154"/><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016000" cy="609600"/><wp:effectExtent l="0" t="0" r="0" b="0"/><wp:docPr id="0" name="" descr=""/><wp:cNvGraphicFramePr><a:graphicFrameLocks noChangeAspect="true"/></wp:cNvGraphicFramePr><a:graphic><a:graphicData uri="http://schemas.openxmlformats.org/drawingml/2006/picture"><pic:pic><pic:nvPicPr><pic:cNvPr id="1" name=""/><pic:cNvPicPr/></pic:nvPicPr><pic:blipFill><a:blip r:embed="rId79"/><a:stretch><a:fillRect/></a:stretch></pic:blipFill><pic:spPr><a:xfrm><a:off x="0" y="0"/><a:ext cx="1016000" cy="6096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75" w:id="2155"/><w:p><w:pPr><w:spacing w:after="20"/><w:ind w:left="20"/><w:jc w:val="both"/></w:pPr><w:r><w:rPr><w:rFonts w:ascii="Times New Roman"/><w:b/><w:i w:val="false"/><w:color w:val="000000"/><w:sz w:val="20"/></w:rPr><w:t>ай</w:t></w:r></w:p><w:bookmarkEnd w:id="2155"/><w:p><w:pPr><w:spacing w:after="20"/><w:ind w:left="20"/><w:jc w:val="both"/></w:pPr><w:r><w:rPr><w:rFonts w:ascii="Times New Roman"/><w:b w:val="false"/><w:i w:val="false"/><w:color w:val="000000"/><w:sz w:val="20"/></w:rPr><w:t>месяц</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993900" cy="596900"/><wp:effectExtent l="0" t="0" r="0" b="0"/><wp:docPr id="0" name="" descr=""/><wp:cNvGraphicFramePr><a:graphicFrameLocks noChangeAspect="true"/></wp:cNvGraphicFramePr><a:graphic><a:graphicData uri="http://schemas.openxmlformats.org/drawingml/2006/picture"><pic:pic><pic:nvPicPr><pic:cNvPr id="1" name=""/><pic:cNvPicPr/></pic:nvPicPr><pic:blipFill><a:blip r:embed="rId80"/><a:stretch><a:fillRect/></a:stretch></pic:blipFill><pic:spPr><a:xfrm><a:off x="0" y="0"/><a:ext cx="1993900" cy="596900"/></a:xfrm><a:prstGeom prst="rect"><a:avLst/></a:prstGeom></pic:spPr></pic:pic></a:graphicData></a:graphic></wp:inline></w:drawing></w:r></w:p></w:tc><w:tc><w:tcPr><w:tcW w:w="9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78" w:id="2156"/><w:p><w:pPr><w:spacing w:after="20"/><w:ind w:left="20"/><w:jc w:val="both"/></w:pPr><w:r><w:rPr><w:rFonts w:ascii="Times New Roman"/><w:b/><w:i w:val="false"/><w:color w:val="000000"/><w:sz w:val="20"/></w:rPr><w:t>жыл</w:t></w:r></w:p><w:bookmarkEnd w:id="2156"/><w:p><w:pPr><w:spacing w:after="20"/><w:ind w:left="20"/><w:jc w:val="both"/></w:pPr><w:r><w:rPr><w:rFonts w:ascii="Times New Roman"/><w:b w:val="false"/><w:i w:val="false"/><w:color w:val="000000"/><w:sz w:val="20"/></w:rPr><w:t>год</w:t></w:r></w:p></w:tc></w:tr><w:tr><w:trPr><w:trHeight w:val="135" w:hRule="atLeast"/></w:trPr><w:tc><w:tcPr><w:tcW w:w="0" w:type="auto"/><w:gridSpan w:val="1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83" w:id="2157"/><w:p><w:pPr><w:spacing w:after="20"/><w:ind w:left="20"/><w:jc w:val="both"/></w:pPr><w:r><w:rPr><w:rFonts w:ascii="Times New Roman"/><w:b/><w:i w:val="false"/><w:color w:val="000000"/><w:sz w:val="20"/></w:rPr><w:t>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w:r></w:p><w:bookmarkEnd w:id="2157"/><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w:r></w:p></w:tc></w:tr><w:tr><w:trPr><w:trHeight w:val="135" w:hRule="atLeast"/></w:trPr><w:tc><w:tcPr><w:tcW w:w="0" w:type="auto"/><w:gridSpan w:val="1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86" w:id="2158"/><w:p><w:pPr><w:spacing w:after="20"/><w:ind w:left="20"/><w:jc w:val="both"/></w:pPr><w:r><w:rPr><w:rFonts w:ascii="Times New Roman"/><w:b/><w:i w:val="false"/><w:color w:val="000000"/><w:sz w:val="20"/></w:rPr><w:t>Ұсыну мерзімі - есепті кезеңнің 16-күніне (қоса алғанда) дейін </w:t></w:r></w:p><w:bookmarkEnd w:id="2158"/><w:p><w:pPr><w:spacing w:after="20"/><w:ind w:left="20"/><w:jc w:val="both"/></w:pPr><w:r><w:rPr><w:rFonts w:ascii="Times New Roman"/><w:b w:val="false"/><w:i w:val="false"/><w:color w:val="000000"/><w:sz w:val="20"/></w:rPr><w:t>Срок представления - до 16 числа (включительно) отчетного периода</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189" w:id="2159"/></w:p><w:bookmarkEnd w:id="2159"/><w:p><w:pPr><w:spacing w:after="20"/><w:ind w:left="20"/><w:jc w:val="both"/></w:pP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95" w:id="2160"/><w:p><w:pPr><w:spacing w:after="20"/><w:ind w:left="20"/><w:jc w:val="both"/></w:pPr><w:r><w:rPr><w:rFonts w:ascii="Times New Roman"/><w:b/><w:i w:val="false"/><w:color w:val="000000"/><w:sz w:val="20"/></w:rPr><w:t>БСН коды/ ЖСН коды</w:t></w:r></w:p><w:bookmarkEnd w:id="2160"/><w:p><w:pPr><w:spacing w:after="20"/><w:ind w:left="20"/><w:jc w:val="both"/></w:pPr><w:r><w:rPr><w:rFonts w:ascii="Times New Roman"/><w:b w:val="false"/><w:i w:val="false"/><w:color w:val="000000"/><w:sz w:val="20"/></w:rPr><w:t>код БИН/код ИИН</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1"/><a:stretch><a:fillRect/></a:stretch></pic:blipFill><pic:spPr><a:xfrm><a:off x="0" y="0"/><a:ext cx="4838700" cy="5207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99" w:id="2161"/><w:p><w:pPr><w:spacing w:after="20"/><w:ind w:left="20"/><w:jc w:val="both"/></w:pPr><w:r><w:rPr><w:rFonts w:ascii="Times New Roman"/><w:b w:val="false"/><w:i w:val="false"/><w:color w:val="000000"/><w:sz w:val="20"/></w:rPr><w:t>1</w:t></w:r><w:r><w:rPr><w:rFonts w:ascii="Times New Roman"/><w:b/><w:i w:val="false"/><w:color w:val="000000"/><w:sz w:val="20"/></w:rPr><w:t>. Aуылшаруашылық өнімін нақты өндіретін орнынкөрсетіңіз (кәсіпорынның тіркелген жеріне қарамастан) - облыс, қала, аудан, елді мекен</w:t></w:r></w:p><w:bookmarkEnd w:id="2161"/><w:p><w:pPr><w:spacing w:after="20"/><w:ind w:left="20"/><w:jc w:val="both"/></w:pPr><w:r><w:rPr><w:rFonts w:ascii="Times New Roman"/><w:b w:val="false"/><w:i w:val="false"/><w:color w:val="000000"/><w:sz w:val="20"/></w:rPr><w:t>Укажите место фактического производства сельхозпродукции (независимо от места регистрации предприятия) - область, город, район, населенный пункт</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02" w:id="2162"/><w:p><w:pPr><w:spacing w:after="20"/><w:ind w:left="20"/><w:jc w:val="both"/></w:pPr><w:r><w:rPr><w:rFonts w:ascii="Times New Roman"/><w:b/><w:i w:val="false"/><w:color w:val="000000"/><w:sz w:val="20"/></w:rPr><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бөлімшесінің тиісті қызметкері толтырады)</w:t></w:r></w:p><w:bookmarkEnd w:id="2162"/></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2"/><a:stretch><a:fillRect/></a:stretch></pic:blipFill><pic:spPr><a:xfrm><a:off x="0" y="0"/><a:ext cx="4864100" cy="520700"/></a:xfrm><a:prstGeom prst="rect"><a:avLst/></a:prstGeom></pic:spPr></pic:pic></a:graphicData></a:graphic></wp:inline></w:drawing></w:r></w:p></w:tc></w:tr></w:tbl><w:bookmarkStart w:name="z13203" w:id="2163"/><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w:r></w:p><w:bookmarkEnd w:id="2163"/><w:bookmarkStart w:name="z13204" w:id="2164"/><w:p><w:pPr><w:spacing w:after="0"/><w:ind w:left="0"/><w:jc w:val="both"/></w:pPr><w:r><w:rPr><w:rFonts w:ascii="Times New Roman"/><w:b w:val="false"/><w:i w:val="false"/><w:color w:val="000000"/><w:sz w:val="28"/></w:rPr><w:t xml:space="preserve">      </w:t></w:r><w:r><w:rPr><w:rFonts w:ascii="Times New Roman"/><w:b/><w:i w:val="false"/><w:color w:val="000000"/><w:sz w:val="28"/></w:rPr><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w:r></w:p><w:bookmarkEnd w:id="2164"/><w:bookmarkStart w:name="z13205" w:id="2165"/><w:p><w:pPr><w:spacing w:after="0"/><w:ind w:left="0"/><w:jc w:val="both"/></w:pPr><w:r><w:rPr><w:rFonts w:ascii="Times New Roman"/><w:b w:val="false"/><w:i w:val="false"/><w:color w:val="000000"/><w:sz w:val="28"/></w:rPr><w:t>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w:r></w:p><w:bookmarkEnd w:id="216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45"/><w:gridCol w:w="1031"/><w:gridCol w:w="1718"/><w:gridCol w:w="1717"/><w:gridCol w:w="1030"/><w:gridCol w:w="2861"/><w:gridCol w:w="2861"/><w:gridCol w:w="1717"/></w:tblGrid><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20" w:id="2166"/><w:p><w:pPr><w:spacing w:after="20"/><w:ind w:left="20"/><w:jc w:val="both"/></w:pPr><w:r><w:rPr><w:rFonts w:ascii="Times New Roman"/><w:b/><w:i w:val="false"/><w:color w:val="000000"/><w:sz w:val="20"/></w:rPr><w:t>Өнімдератауы</w:t></w:r><w:r><w:rPr><w:rFonts w:ascii="Times New Roman"/><w:b w:val="false"/><w:i w:val="false"/><w:color w:val="000000"/><w:vertAlign w:val="superscript"/></w:rPr><w:t>1</w:t></w:r></w:p><w:bookmarkEnd w:id="2166"/><w:p><w:pPr><w:spacing w:after="20"/><w:ind w:left="20"/><w:jc w:val="both"/></w:pPr><w:r><w:rPr><w:rFonts w:ascii="Times New Roman"/><w:b w:val="false"/><w:i w:val="false"/><w:color w:val="000000"/><w:sz w:val="20"/></w:rPr><w:t>Наименование продукции</w:t></w:r><w:r><w:rPr><w:rFonts w:ascii="Times New Roman"/><w:b w:val="false"/><w:i w:val="false"/><w:color w:val="000000"/><w:vertAlign w:val="superscript"/></w:rPr><w:t>1</w:t></w: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08" w:id="2167"/><w:p><w:pPr><w:spacing w:after="20"/><w:ind w:left="20"/><w:jc w:val="both"/></w:pPr><w:r><w:rPr><w:rFonts w:ascii="Times New Roman"/><w:b/><w:i w:val="false"/><w:color w:val="000000"/><w:sz w:val="20"/></w:rPr><w:t>Өнімдер коды</w:t></w:r><w:r><w:rPr><w:rFonts w:ascii="Times New Roman"/><w:b w:val="false"/><w:i w:val="false"/><w:color w:val="000000"/><w:vertAlign w:val="superscript"/></w:rPr><w:t>1</w:t></w:r></w:p><w:bookmarkEnd w:id="2167"/><w:p><w:pPr><w:spacing w:after="20"/><w:ind w:left="20"/><w:jc w:val="both"/></w:pPr><w:r><w:rPr><w:rFonts w:ascii="Times New Roman"/><w:b w:val="false"/><w:i w:val="false"/><w:color w:val="000000"/><w:sz w:val="20"/></w:rPr><w:t>Код продукции</w:t></w:r><w:r><w:rPr><w:rFonts w:ascii="Times New Roman"/><w:b w:val="false"/><w:i w:val="false"/><w:color w:val="000000"/><w:vertAlign w:val="superscript"/></w:rPr><w:t>1</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0" w:id="2168"/><w:p><w:pPr><w:spacing w:after="20"/><w:ind w:left="20"/><w:jc w:val="both"/></w:pPr><w:r><w:rPr><w:rFonts w:ascii="Times New Roman"/><w:b/><w:i w:val="false"/><w:color w:val="000000"/><w:sz w:val="20"/></w:rPr><w:t>Өнімнің өзге түрлерінің атауы</w:t></w:r><w:r><w:rPr><w:rFonts w:ascii="Times New Roman"/><w:b w:val="false"/><w:i w:val="false"/><w:color w:val="000000"/><w:vertAlign w:val="superscript"/></w:rPr><w:t>1</w:t></w:r></w:p><w:bookmarkEnd w:id="2168"/><w:p><w:pPr><w:spacing w:after="20"/><w:ind w:left="20"/><w:jc w:val="both"/></w:pPr><w:r><w:rPr><w:rFonts w:ascii="Times New Roman"/><w:b w:val="false"/><w:i w:val="false"/><w:color w:val="000000"/><w:sz w:val="20"/></w:rPr><w:t>Наименование разновидности продукции</w:t></w:r><w:r><w:rPr><w:rFonts w:ascii="Times New Roman"/><w:b w:val="false"/><w:i w:val="false"/><w:color w:val="000000"/><w:vertAlign w:val="superscript"/></w:rPr><w:t>1</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2" w:id="2169"/><w:p><w:pPr><w:spacing w:after="20"/><w:ind w:left="20"/><w:jc w:val="both"/></w:pPr><w:r><w:rPr><w:rFonts w:ascii="Times New Roman"/><w:b/><w:i w:val="false"/><w:color w:val="000000"/><w:sz w:val="20"/></w:rPr><w:t>Өнімнің өзге түрлерінің коды</w:t></w:r><w:r><w:rPr><w:rFonts w:ascii="Times New Roman"/><w:b w:val="false"/><w:i w:val="false"/><w:color w:val="000000"/><w:vertAlign w:val="superscript"/></w:rPr><w:t>1</w:t></w:r></w:p><w:bookmarkEnd w:id="2169"/><w:p><w:pPr><w:spacing w:after="20"/><w:ind w:left="20"/><w:jc w:val="both"/></w:pPr><w:r><w:rPr><w:rFonts w:ascii="Times New Roman"/><w:b w:val="false"/><w:i w:val="false"/><w:color w:val="000000"/><w:sz w:val="20"/></w:rPr><w:t>Код разновидности продукции</w:t></w:r><w:r><w:rPr><w:rFonts w:ascii="Times New Roman"/><w:b w:val="false"/><w:i w:val="false"/><w:color w:val="000000"/><w:vertAlign w:val="superscript"/></w:rPr><w:t>1</w:t></w:r></w:p></w:tc><w:tc><w:tcPr><w:tcW w:w="103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4" w:id="2170"/><w:p><w:pPr><w:spacing w:after="20"/><w:ind w:left="20"/><w:jc w:val="both"/></w:pPr><w:r><w:rPr><w:rFonts w:ascii="Times New Roman"/><w:b/><w:i w:val="false"/><w:color w:val="000000"/><w:sz w:val="20"/></w:rPr><w:t>Өткізу арнасы</w:t></w:r><w:r><w:rPr><w:rFonts w:ascii="Times New Roman"/><w:b w:val="false"/><w:i w:val="false"/><w:color w:val="000000"/><w:vertAlign w:val="superscript"/></w:rPr><w:t>2</w:t></w:r></w:p><w:bookmarkEnd w:id="2170"/><w:p><w:pPr><w:spacing w:after="20"/><w:ind w:left="20"/><w:jc w:val="both"/></w:pPr><w:r><w:rPr><w:rFonts w:ascii="Times New Roman"/><w:b w:val="false"/><w:i w:val="false"/><w:color w:val="000000"/><w:sz w:val="20"/></w:rPr><w:t>Канал реализации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6" w:id="2171"/><w:p><w:pPr><w:spacing w:after="20"/><w:ind w:left="20"/><w:jc w:val="both"/></w:pPr><w:r><w:rPr><w:rFonts w:ascii="Times New Roman"/><w:b/><w:i w:val="false"/><w:color w:val="000000"/><w:sz w:val="20"/></w:rPr><w:t>Баға</w:t></w:r></w:p><w:bookmarkEnd w:id="2171"/><w:p><w:pPr><w:spacing w:after="20"/><w:ind w:left="20"/><w:jc w:val="both"/></w:pPr><w:r><w:rPr><w:rFonts w:ascii="Times New Roman"/><w:b w:val="false"/><w:i w:val="false"/><w:color w:val="000000"/><w:sz w:val="20"/></w:rPr><w:t>Цена</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8" w:id="217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217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26" w:id="2173"/><w:p><w:pPr><w:spacing w:after="20"/><w:ind w:left="20"/><w:jc w:val="both"/></w:pPr><w:r><w:rPr><w:rFonts w:ascii="Times New Roman"/><w:b w:val="false"/><w:i w:val="false"/><w:color w:val="000000"/><w:sz w:val="20"/></w:rPr><w:t>есептіайдағы</w:t></w:r></w:p><w:bookmarkEnd w:id="2173"/><w:p><w:pPr><w:spacing w:after="20"/><w:ind w:left="20"/><w:jc w:val="both"/></w:pPr><w:r><w:rPr><w:rFonts w:ascii="Times New Roman"/><w:b w:val="false"/><w:i w:val="false"/><w:color w:val="000000"/><w:sz w:val="20"/></w:rPr><w:t>отчетногомесяца</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28" w:id="2174"/><w:p><w:pPr><w:spacing w:after="20"/><w:ind w:left="20"/><w:jc w:val="both"/></w:pPr><w:r><w:rPr><w:rFonts w:ascii="Times New Roman"/><w:b w:val="false"/><w:i w:val="false"/><w:color w:val="000000"/><w:sz w:val="20"/></w:rPr><w:t>соңғыөткізгенайдағы</w:t></w:r><w:r><w:rPr><w:rFonts w:ascii="Times New Roman"/><w:b w:val="false"/><w:i w:val="false"/><w:color w:val="000000"/><w:vertAlign w:val="superscript"/></w:rPr><w:t>3</w:t></w:r></w:p><w:bookmarkEnd w:id="2174"/><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40" w:id="2175"/><w:p><w:pPr><w:spacing w:after="20"/><w:ind w:left="20"/><w:jc w:val="both"/></w:pPr><w:r><w:rPr><w:rFonts w:ascii="Times New Roman"/><w:b w:val="false"/><w:i w:val="false"/><w:color w:val="000000"/><w:sz w:val="20"/></w:rPr><w:t>A</w:t></w:r></w:p><w:bookmarkEnd w:id="2175"/></w:tc><w:tc><w:tcPr><w:tcW w:w="10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7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249" w:id="2176"/></w:p><w:bookmarkEnd w:id="2176"/><w:p><w:pPr><w:spacing w:after="20"/><w:ind w:left="20"/><w:jc w:val="both"/></w:pP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267" w:id="2177"/></w:p><w:bookmarkEnd w:id="2177"/><w:p><w:pPr><w:spacing w:after="20"/><w:ind w:left="20"/><w:jc w:val="both"/></w:pP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277" w:id="217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178"/><w:bookmarkStart w:name="z13278" w:id="2179"/><w:p><w:pPr><w:spacing w:after="0"/><w:ind w:left="0"/><w:jc w:val="both"/></w:pPr><w:r><w:rPr><w:rFonts w:ascii="Times New Roman"/><w:b w:val="false"/><w:i w:val="false"/><w:color w:val="000000"/><w:sz w:val="28"/></w:rPr><w:t>      Примечание:</w:t></w:r></w:p><w:bookmarkEnd w:id="2179"/><w:bookmarkStart w:name="z13279" w:id="218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w:r></w:p><w:bookmarkEnd w:id="2180"/><w:bookmarkStart w:name="z13280" w:id="21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A-Г заполняются в соответствии с Группировкой продукции сельского хозяйства для наблюдения за ценами производителей, размещенной на интернет-ресурсеБюро национальной статистикиAгентства по стратегическому планированию и реформам Республики Казахстан www.stat.gov.kz (далее - интернет-ресурс) в разделе «Для респондентов/Статистические формы» или предоставляемым респондентам подразделениямистатистики</w:t></w:r></w:p><w:bookmarkEnd w:id="2181"/><w:bookmarkStart w:name="z13281" w:id="218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Д бағаны осы статистикалық нысанды толтыру жөніндегі нұсқаулықта келтірілген Aуылшаруашылық өнімдерін өткізу арналарының анықтамалығына сәйкес толтырылады</w:t></w:r></w:p><w:bookmarkEnd w:id="2182"/><w:bookmarkStart w:name="z13282" w:id="2183"/><w:p><w:pPr><w:spacing w:after="0"/><w:ind w:left="0"/><w:jc w:val="both"/></w:pPr><w:r><w:rPr><w:rFonts w:ascii="Times New Roman"/><w:b w:val="false"/><w:i w:val="false"/><w:color w:val="000000"/><w:sz w:val="28"/></w:rPr><w:t>      2. 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w:r></w:p><w:bookmarkEnd w:id="2183"/><w:bookmarkStart w:name="z13283" w:id="218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2-бағанесепті жылдың қаңтарында ғана толтырылады</w:t></w:r></w:p><w:bookmarkEnd w:id="2184"/><w:bookmarkStart w:name="z13284" w:id="218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январе отчетного года</w:t></w:r></w:p><w:bookmarkEnd w:id="2185"/><w:bookmarkStart w:name="z13285" w:id="218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Мұнда және бұдан әрі3-баған интернет-ресурсында «Респонденттерге/Статистикалық нысандар» бөлімінде орналастырылған немесе респонденттерге статистика бөлімшелеріұсынатын «Баға өзгерісі себептерінің анықтамалығына» сәйкес толтырылады</w:t></w:r></w:p><w:bookmarkEnd w:id="2186"/><w:bookmarkStart w:name="z13286" w:id="218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Здесь и далее графа 3 заполняется в соответствии со «Справочником причин изменения цены», размещенным на интернет-ресурсе в разделе «Для респондентов/Статистические формы» или предоставляемым респондентам подразделениямистатистики</w:t></w:r></w:p><w:bookmarkEnd w:id="218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41"/><w:gridCol w:w="1006"/><w:gridCol w:w="1341"/><w:gridCol w:w="1341"/><w:gridCol w:w="1118"/><w:gridCol w:w="3464"/><w:gridCol w:w="3464"/><w:gridCol w:w="1005"/></w:tblGrid><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01" w:id="2188"/><w:p><w:pPr><w:spacing w:after="20"/><w:ind w:left="20"/><w:jc w:val="both"/></w:pPr><w:r><w:rPr><w:rFonts w:ascii="Times New Roman"/><w:b/><w:i w:val="false"/><w:color w:val="000000"/><w:sz w:val="20"/></w:rPr><w:t>Өнімдератауы</w:t></w:r></w:p><w:bookmarkEnd w:id="2188"/><w:p><w:pPr><w:spacing w:after="20"/><w:ind w:left="20"/><w:jc w:val="both"/></w:pPr><w:r><w:rPr><w:rFonts w:ascii="Times New Roman"/><w:b w:val="false"/><w:i w:val="false"/><w:color w:val="000000"/><w:sz w:val="20"/></w:rPr><w:t>Наименование продукции</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89" w:id="2189"/><w:p><w:pPr><w:spacing w:after="20"/><w:ind w:left="20"/><w:jc w:val="both"/></w:pPr><w:r><w:rPr><w:rFonts w:ascii="Times New Roman"/><w:b/><w:i w:val="false"/><w:color w:val="000000"/><w:sz w:val="20"/></w:rPr><w:t>Өнімдер коды</w:t></w:r></w:p><w:bookmarkEnd w:id="2189"/><w:p><w:pPr><w:spacing w:after="20"/><w:ind w:left="20"/><w:jc w:val="both"/></w:pPr><w:r><w:rPr><w:rFonts w:ascii="Times New Roman"/><w:b w:val="false"/><w:i w:val="false"/><w:color w:val="000000"/><w:sz w:val="20"/></w:rPr><w:t>Код продукции</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1" w:id="2190"/><w:p><w:pPr><w:spacing w:after="20"/><w:ind w:left="20"/><w:jc w:val="both"/></w:pPr><w:r><w:rPr><w:rFonts w:ascii="Times New Roman"/><w:b/><w:i w:val="false"/><w:color w:val="000000"/><w:sz w:val="20"/></w:rPr><w:t>Өнімнің өзге түрлерінің атауы</w:t></w:r></w:p><w:bookmarkEnd w:id="2190"/><w:p><w:pPr><w:spacing w:after="20"/><w:ind w:left="20"/><w:jc w:val="both"/></w:pPr><w:r><w:rPr><w:rFonts w:ascii="Times New Roman"/><w:b w:val="false"/><w:i w:val="false"/><w:color w:val="000000"/><w:sz w:val="20"/></w:rPr><w:t>Наименование разновидности продукции</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3" w:id="2191"/><w:p><w:pPr><w:spacing w:after="20"/><w:ind w:left="20"/><w:jc w:val="both"/></w:pPr><w:r><w:rPr><w:rFonts w:ascii="Times New Roman"/><w:b/><w:i w:val="false"/><w:color w:val="000000"/><w:sz w:val="20"/></w:rPr><w:t>Өнімнің өзге түрлерінің коды</w:t></w:r></w:p><w:bookmarkEnd w:id="2191"/><w:p><w:pPr><w:spacing w:after="20"/><w:ind w:left="20"/><w:jc w:val="both"/></w:pPr><w:r><w:rPr><w:rFonts w:ascii="Times New Roman"/><w:b w:val="false"/><w:i w:val="false"/><w:color w:val="000000"/><w:sz w:val="20"/></w:rPr><w:t>Код разновидности продукции</w:t></w:r></w:p></w:tc><w:tc><w:tcPr><w:tcW w:w="11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5" w:id="2192"/><w:p><w:pPr><w:spacing w:after="20"/><w:ind w:left="20"/><w:jc w:val="both"/></w:pPr><w:r><w:rPr><w:rFonts w:ascii="Times New Roman"/><w:b/><w:i w:val="false"/><w:color w:val="000000"/><w:sz w:val="20"/></w:rPr><w:t>Өткізу арнасы</w:t></w:r></w:p><w:bookmarkEnd w:id="2192"/><w:p><w:pPr><w:spacing w:after="20"/><w:ind w:left="20"/><w:jc w:val="both"/></w:pPr><w:r><w:rPr><w:rFonts w:ascii="Times New Roman"/><w:b w:val="false"/><w:i w:val="false"/><w:color w:val="000000"/><w:sz w:val="20"/></w:rPr><w:t>Канал реализации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7" w:id="2193"/><w:p><w:pPr><w:spacing w:after="20"/><w:ind w:left="20"/><w:jc w:val="both"/></w:pPr><w:r><w:rPr><w:rFonts w:ascii="Times New Roman"/><w:b/><w:i w:val="false"/><w:color w:val="000000"/><w:sz w:val="20"/></w:rPr><w:t>Баға</w:t></w:r></w:p><w:bookmarkEnd w:id="2193"/><w:p><w:pPr><w:spacing w:after="20"/><w:ind w:left="20"/><w:jc w:val="both"/></w:pPr><w:r><w:rPr><w:rFonts w:ascii="Times New Roman"/><w:b w:val="false"/><w:i w:val="false"/><w:color w:val="000000"/><w:sz w:val="20"/></w:rPr><w:t>Цена</w:t></w:r></w:p></w:tc><w:tc><w:tcPr><w:tcW w:w="10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99" w:id="2194"/><w:p><w:pPr><w:spacing w:after="20"/><w:ind w:left="20"/><w:jc w:val="both"/></w:pPr><w:r><w:rPr><w:rFonts w:ascii="Times New Roman"/><w:b/><w:i w:val="false"/><w:color w:val="000000"/><w:sz w:val="20"/></w:rPr><w:t>Баға өзгерісі себебінің коды</w:t></w:r></w:p><w:bookmarkEnd w:id="2194"/><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07" w:id="2195"/><w:p><w:pPr><w:spacing w:after="20"/><w:ind w:left="20"/><w:jc w:val="both"/></w:pPr><w:r><w:rPr><w:rFonts w:ascii="Times New Roman"/><w:b w:val="false"/><w:i w:val="false"/><w:color w:val="000000"/><w:sz w:val="20"/></w:rPr><w:t>есептіайдағы</w:t></w:r></w:p><w:bookmarkEnd w:id="2195"/><w:p><w:pPr><w:spacing w:after="20"/><w:ind w:left="20"/><w:jc w:val="both"/></w:pPr><w:r><w:rPr><w:rFonts w:ascii="Times New Roman"/><w:b w:val="false"/><w:i w:val="false"/><w:color w:val="000000"/><w:sz w:val="20"/></w:rPr><w:t>отчетногомесяца</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09" w:id="2196"/><w:p><w:pPr><w:spacing w:after="20"/><w:ind w:left="20"/><w:jc w:val="both"/></w:pPr><w:r><w:rPr><w:rFonts w:ascii="Times New Roman"/><w:b w:val="false"/><w:i w:val="false"/><w:color w:val="000000"/><w:sz w:val="20"/></w:rPr><w:t>соңғыөткізгенайдағы</w:t></w:r></w:p><w:bookmarkEnd w:id="2196"/><w:p><w:pPr><w:spacing w:after="20"/><w:ind w:left="20"/><w:jc w:val="both"/></w:pPr><w:r><w:rPr><w:rFonts w:ascii="Times New Roman"/><w:b w:val="false"/><w:i w:val="false"/><w:color w:val="000000"/><w:sz w:val="20"/></w:rPr><w:t>месяца последней реализации</w:t></w:r></w:p></w:tc><w:tc><w:tcPr><w:tcW w:w="0" w:type="auto"/><w:vMerge/><w:tcBorders><w:top w:val="nil"/><w:left w:val="single" w:color="cfcfcf" w:sz="5"/><w:bottom w:val="single" w:color="cfcfcf" w:sz="5"/><w:right w:val="single" w:color="cfcfcf" w:sz="5"/></w:tcBorders></w:tcPr><w:p/></w:tc></w:tr><w:tr><w:trPr><w:trHeight w:val="135" w:hRule="atLeast"/></w:trPr><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21" w:id="2197"/><w:p><w:pPr><w:spacing w:after="20"/><w:ind w:left="20"/><w:jc w:val="both"/></w:pPr><w:r><w:rPr><w:rFonts w:ascii="Times New Roman"/><w:b w:val="false"/><w:i w:val="false"/><w:color w:val="000000"/><w:sz w:val="20"/></w:rPr><w:t>A</w:t></w:r></w:p><w:bookmarkEnd w:id="2197"/></w:tc><w:tc><w:tcPr><w:tcW w:w="10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30" w:id="2198"/><w:p><w:pPr><w:spacing w:after="20"/><w:ind w:left="20"/><w:jc w:val="both"/></w:pPr><w:r><w:br/></w:r></w:p><w:bookmarkEnd w:id="2198"/></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48" w:id="2199"/><w:p><w:pPr><w:spacing w:after="20"/><w:ind w:left="20"/><w:jc w:val="both"/></w:pPr><w:r><w:br/></w:r></w:p><w:bookmarkEnd w:id="2199"/></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66" w:id="2200"/><w:p><w:pPr><w:spacing w:after="20"/><w:ind w:left="20"/><w:jc w:val="both"/></w:pPr><w:r><w:br/></w:r></w:p><w:bookmarkEnd w:id="2200"/></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84" w:id="2201"/><w:p><w:pPr><w:spacing w:after="20"/><w:ind w:left="20"/><w:jc w:val="both"/></w:pPr><w:r><w:br/></w:r></w:p><w:bookmarkEnd w:id="2201"/></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02" w:id="2202"/><w:p><w:pPr><w:spacing w:after="20"/><w:ind w:left="20"/><w:jc w:val="both"/></w:pPr><w:r><w:br/></w:r></w:p><w:bookmarkEnd w:id="2202"/></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20" w:id="2203"/><w:p><w:pPr><w:spacing w:after="20"/><w:ind w:left="20"/><w:jc w:val="both"/></w:pPr><w:r><w:br/></w:r></w:p><w:bookmarkEnd w:id="2203"/></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438" w:id="2204"/></w:p><w:bookmarkEnd w:id="2204"/><w:p><w:pPr><w:spacing w:after="20"/><w:ind w:left="20"/><w:jc w:val="both"/></w:pP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456" w:id="2205"/></w:p><w:bookmarkEnd w:id="2205"/><w:p><w:pPr><w:spacing w:after="20"/><w:ind w:left="20"/><w:jc w:val="both"/></w:pP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474" w:id="2206"/></w:p><w:bookmarkEnd w:id="2206"/><w:p><w:pPr><w:spacing w:after="20"/><w:ind w:left="20"/><w:jc w:val="both"/></w:pP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484" w:id="2207"/><w:p><w:pPr><w:spacing w:after="0"/><w:ind w:left="0"/><w:jc w:val="both"/></w:pPr><w:r><w:rPr><w:rFonts w:ascii="Times New Roman"/><w:b w:val="false"/><w:i w:val="false"/><w:color w:val="000000"/><w:sz w:val="28"/></w:rPr><w:t xml:space="preserve">      </w:t></w:r><w:r><w:rPr><w:rFonts w:ascii="Times New Roman"/><w:b/><w:i w:val="false"/><w:color w:val="000000"/><w:sz w:val="28"/></w:rPr><w:t>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w:r></w:p><w:bookmarkEnd w:id="2207"/><w:bookmarkStart w:name="z13485" w:id="2208"/><w:p><w:pPr><w:spacing w:after="0"/><w:ind w:left="0"/><w:jc w:val="both"/></w:pPr><w:r><w:rPr><w:rFonts w:ascii="Times New Roman"/><w:b w:val="false"/><w:i w:val="false"/><w:color w:val="000000"/><w:sz w:val="28"/></w:rPr><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w:r></w:p><w:bookmarkEnd w:id="220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6176"/><w:gridCol w:w="1112"/><w:gridCol w:w="1606"/><w:gridCol w:w="2099"/><w:gridCol w:w="2099"/><w:gridCol w:w="988"/></w:tblGrid><w:tr><w:trPr><w:trHeight w:val="135" w:hRule="atLeast"/></w:trPr><w:tc><w:tcPr><w:tcW w:w="617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6" w:id="2209"/><w:p><w:pPr><w:spacing w:after="20"/><w:ind w:left="20"/><w:jc w:val="both"/></w:pPr><w:r><w:rPr><w:rFonts w:ascii="Times New Roman"/><w:b/><w:i w:val="false"/><w:color w:val="000000"/><w:sz w:val="20"/></w:rPr><w:t>Көрсетілетін қызметтердің түрлері</w:t></w:r></w:p><w:bookmarkEnd w:id="2209"/><w:p><w:pPr><w:spacing w:after="20"/><w:ind w:left="20"/><w:jc w:val="both"/></w:pPr><w:r><w:rPr><w:rFonts w:ascii="Times New Roman"/><w:b w:val="false"/><w:i w:val="false"/><w:color w:val="000000"/><w:sz w:val="20"/></w:rPr><w:t>Виды услуг</w:t></w:r></w:p></w:tc><w:tc><w:tcPr><w:tcW w:w="11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88" w:id="2210"/><w:p><w:pPr><w:spacing w:after="20"/><w:ind w:left="20"/><w:jc w:val="both"/></w:pPr><w:r><w:rPr><w:rFonts w:ascii="Times New Roman"/><w:b/><w:i w:val="false"/><w:color w:val="000000"/><w:sz w:val="20"/></w:rPr><w:t>Өлшем бірлігі</w:t></w:r></w:p><w:bookmarkEnd w:id="2210"/><w:p><w:pPr><w:spacing w:after="20"/><w:ind w:left="20"/><w:jc w:val="both"/></w:pPr><w:r><w:rPr><w:rFonts w:ascii="Times New Roman"/><w:b w:val="false"/><w:i w:val="false"/><w:color w:val="000000"/><w:sz w:val="20"/></w:rPr><w:t>Единица измерения</w:t></w:r></w:p></w:tc><w:tc><w:tcPr><w:tcW w:w="16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0" w:id="2211"/><w:p><w:pPr><w:spacing w:after="20"/><w:ind w:left="20"/><w:jc w:val="both"/></w:pPr><w:r><w:rPr><w:rFonts w:ascii="Times New Roman"/><w:b/><w:i w:val="false"/><w:color w:val="000000"/><w:sz w:val="20"/></w:rPr><w:t>Көрсетілетін қызметтер коды</w:t></w:r></w:p><w:bookmarkEnd w:id="2211"/><w:p><w:pPr><w:spacing w:after="20"/><w:ind w:left="20"/><w:jc w:val="both"/></w:pPr><w:r><w:rPr><w:rFonts w:ascii="Times New Roman"/><w:b w:val="false"/><w:i w:val="false"/><w:color w:val="000000"/><w:sz w:val="20"/></w:rPr><w:t>Код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2" w:id="2212"/><w:p><w:pPr><w:spacing w:after="20"/><w:ind w:left="20"/><w:jc w:val="both"/></w:pPr><w:r><w:rPr><w:rFonts w:ascii="Times New Roman"/><w:b/><w:i w:val="false"/><w:color w:val="000000"/><w:sz w:val="20"/></w:rPr><w:t>Баға</w:t></w:r></w:p><w:bookmarkEnd w:id="2212"/><w:p><w:pPr><w:spacing w:after="20"/><w:ind w:left="20"/><w:jc w:val="both"/></w:pPr><w:r><w:rPr><w:rFonts w:ascii="Times New Roman"/><w:b w:val="false"/><w:i w:val="false"/><w:color w:val="000000"/><w:sz w:val="20"/></w:rPr><w:t>Цена</w:t></w:r></w:p></w:tc><w:tc><w:tcPr><w:tcW w:w="9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4" w:id="2213"/><w:p><w:pPr><w:spacing w:after="20"/><w:ind w:left="20"/><w:jc w:val="both"/></w:pPr><w:r><w:rPr><w:rFonts w:ascii="Times New Roman"/><w:b/><w:i w:val="false"/><w:color w:val="000000"/><w:sz w:val="20"/></w:rPr><w:t>Баға өзгерісі себебінің коды</w:t></w:r></w:p><w:bookmarkEnd w:id="2213"/><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00" w:id="2214"/><w:p><w:pPr><w:spacing w:after="20"/><w:ind w:left="20"/><w:jc w:val="both"/></w:pPr><w:r><w:rPr><w:rFonts w:ascii="Times New Roman"/><w:b/><w:i w:val="false"/><w:color w:val="000000"/><w:sz w:val="20"/></w:rPr><w:t>есептіайдағы</w:t></w:r></w:p><w:bookmarkEnd w:id="2214"/><w:p><w:pPr><w:spacing w:after="20"/><w:ind w:left="20"/><w:jc w:val="both"/></w:pPr><w:r><w:rPr><w:rFonts w:ascii="Times New Roman"/><w:b w:val="false"/><w:i w:val="false"/><w:color w:val="000000"/><w:sz w:val="20"/></w:rPr><w:t>отчетного месяца</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02" w:id="2215"/><w:p><w:pPr><w:spacing w:after="20"/><w:ind w:left="20"/><w:jc w:val="both"/></w:pPr><w:r><w:rPr><w:rFonts w:ascii="Times New Roman"/><w:b/><w:i w:val="false"/><w:color w:val="000000"/><w:sz w:val="20"/></w:rPr><w:t>соңғы сатып алған айдағы</w:t></w:r><w:r><w:rPr><w:rFonts w:ascii="Times New Roman"/><w:b w:val="false"/><w:i w:val="false"/><w:color w:val="000000"/><w:vertAlign w:val="superscript"/></w:rPr><w:t>5</w:t></w:r></w:p><w:bookmarkEnd w:id="2215"/><w:p><w:pPr><w:spacing w:after="20"/><w:ind w:left="20"/><w:jc w:val="both"/></w:pPr><w:r><w:rPr><w:rFonts w:ascii="Times New Roman"/><w:b w:val="false"/><w:i w:val="false"/><w:color w:val="000000"/><w:sz w:val="20"/></w:rPr><w:t>месяца последнего приобретения</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12" w:id="2216"/><w:p><w:pPr><w:spacing w:after="20"/><w:ind w:left="20"/><w:jc w:val="both"/></w:pPr><w:r><w:rPr><w:rFonts w:ascii="Times New Roman"/><w:b w:val="false"/><w:i w:val="false"/><w:color w:val="000000"/><w:sz w:val="20"/></w:rPr><w:t>A</w:t></w:r></w:p><w:bookmarkEnd w:id="2216"/></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21" w:id="2217"/><w:p><w:pPr><w:spacing w:after="20"/><w:ind w:left="20"/><w:jc w:val="both"/></w:pPr><w:r><w:rPr><w:rFonts w:ascii="Times New Roman"/><w:b/><w:i w:val="false"/><w:color w:val="000000"/><w:sz w:val="20"/></w:rPr><w:t>Жаңадан игерілген жерлерді бастапқы игеру және өңдеу бойынша қызметтер </w:t></w:r></w:p><w:bookmarkEnd w:id="2217"/><w:p><w:pPr><w:spacing w:after="20"/><w:ind w:left="20"/><w:jc w:val="both"/></w:pPr><w:r><w:rPr><w:rFonts w:ascii="Times New Roman"/><w:b w:val="false"/><w:i w:val="false"/><w:color w:val="000000"/><w:sz w:val="20"/></w:rPr><w:t>Услуги по освоению и первичной обработке вновь освоенных земель</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15" w:id="2218"/><w:p><w:pPr><w:spacing w:after="20"/><w:ind w:left="20"/><w:jc w:val="both"/></w:pPr><w:r><w:rPr><w:rFonts w:ascii="Times New Roman"/><w:b/><w:i w:val="false"/><w:color w:val="000000"/><w:sz w:val="20"/></w:rPr><w:t>гектар үшін теңгемен</w:t></w:r></w:p><w:bookmarkEnd w:id="2218"/><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01.61.10.310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30" w:id="2219"/><w:p><w:pPr><w:spacing w:after="20"/><w:ind w:left="20"/><w:jc w:val="both"/></w:pPr><w:r><w:rPr><w:rFonts w:ascii="Times New Roman"/><w:b/><w:i w:val="false"/><w:color w:val="000000"/><w:sz w:val="20"/></w:rPr><w:t>Жердісуарубойыншақызметтер</w:t></w:r></w:p><w:bookmarkEnd w:id="2219"/><w:p><w:pPr><w:spacing w:after="20"/><w:ind w:left="20"/><w:jc w:val="both"/></w:pPr><w:r><w:rPr><w:rFonts w:ascii="Times New Roman"/><w:b w:val="false"/><w:i w:val="false"/><w:color w:val="000000"/><w:sz w:val="20"/></w:rPr><w:t>Услуги по орошению земель</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24" w:id="2220"/><w:p><w:pPr><w:spacing w:after="20"/><w:ind w:left="20"/><w:jc w:val="both"/></w:pPr><w:r><w:rPr><w:rFonts w:ascii="Times New Roman"/><w:b/><w:i w:val="false"/><w:color w:val="000000"/><w:sz w:val="20"/></w:rPr><w:t>текше метр үшін теңгемен</w:t></w:r></w:p><w:bookmarkEnd w:id="2220"/><w:p><w:pPr><w:spacing w:after="20"/><w:ind w:left="20"/><w:jc w:val="both"/></w:pPr><w:r><w:rPr><w:rFonts w:ascii="Times New Roman"/><w:b w:val="false"/><w:i w:val="false"/><w:color w:val="000000"/><w:sz w:val="20"/></w:rPr><w:t>в тенге за метр кубический</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01.61.10.330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39" w:id="2221"/><w:p><w:pPr><w:spacing w:after="20"/><w:ind w:left="20"/><w:jc w:val="both"/></w:pPr><w:r><w:rPr><w:rFonts w:ascii="Times New Roman"/><w:b/><w:i w:val="false"/><w:color w:val="000000"/><w:sz w:val="20"/></w:rPr><w:t>Өзге де агромелиоративтіқызметтер</w:t></w:r></w:p><w:bookmarkEnd w:id="2221"/><w:p><w:pPr><w:spacing w:after="20"/><w:ind w:left="20"/><w:jc w:val="both"/></w:pPr><w:r><w:rPr><w:rFonts w:ascii="Times New Roman"/><w:b w:val="false"/><w:i w:val="false"/><w:color w:val="000000"/><w:sz w:val="20"/></w:rPr><w:t>Услуги агромелиоративные прочие</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33" w:id="2222"/><w:p><w:pPr><w:spacing w:after="20"/><w:ind w:left="20"/><w:jc w:val="both"/></w:pPr><w:r><w:rPr><w:rFonts w:ascii="Times New Roman"/><w:b/><w:i w:val="false"/><w:color w:val="000000"/><w:sz w:val="20"/></w:rPr><w:t>гектар үшін теңгемен</w:t></w:r></w:p><w:bookmarkEnd w:id="2222"/><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01.61.10.390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48" w:id="2223"/><w:p><w:pPr><w:spacing w:after="20"/><w:ind w:left="20"/><w:jc w:val="both"/></w:pPr><w:r><w:rPr><w:rFonts w:ascii="Times New Roman"/><w:b/><w:i w:val="false"/><w:color w:val="000000"/><w:sz w:val="20"/></w:rPr><w:t>Aуылшаруашылық дақылдарынауруларданжәнезиянкестерденқорғаубойыншақызметтер</w:t></w:r></w:p><w:bookmarkEnd w:id="2223"/><w:p><w:pPr><w:spacing w:after="20"/><w:ind w:left="20"/><w:jc w:val="both"/></w:pPr><w:r><w:rPr><w:rFonts w:ascii="Times New Roman"/><w:b w:val="false"/><w:i w:val="false"/><w:color w:val="000000"/><w:sz w:val="20"/></w:rPr><w:t>Услуги по защите сельскохозяйственных культур от болезней и вредителей</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42" w:id="2224"/><w:p><w:pPr><w:spacing w:after="20"/><w:ind w:left="20"/><w:jc w:val="both"/></w:pPr><w:r><w:rPr><w:rFonts w:ascii="Times New Roman"/><w:b/><w:i w:val="false"/><w:color w:val="000000"/><w:sz w:val="20"/></w:rPr><w:t>гектар үшін теңгемен</w:t></w:r></w:p><w:bookmarkEnd w:id="2224"/><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01.61.10.500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57" w:id="2225"/><w:p><w:pPr><w:spacing w:after="20"/><w:ind w:left="20"/><w:jc w:val="both"/></w:pPr><w:r><w:rPr><w:rFonts w:ascii="Times New Roman"/><w:b/><w:i w:val="false"/><w:color w:val="000000"/><w:sz w:val="20"/></w:rPr><w:t>Тыңайтқыштардыдайындаужәнеенгізубойыншақызметтер</w:t></w:r></w:p><w:bookmarkEnd w:id="2225"/><w:p><w:pPr><w:spacing w:after="20"/><w:ind w:left="20"/><w:jc w:val="both"/></w:pPr><w:r><w:rPr><w:rFonts w:ascii="Times New Roman"/><w:b w:val="false"/><w:i w:val="false"/><w:color w:val="000000"/><w:sz w:val="20"/></w:rPr><w:t>Услуги по подготовке и внесению удобрений</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51" w:id="2226"/><w:p><w:pPr><w:spacing w:after="20"/><w:ind w:left="20"/><w:jc w:val="both"/></w:pPr><w:r><w:rPr><w:rFonts w:ascii="Times New Roman"/><w:b/><w:i w:val="false"/><w:color w:val="000000"/><w:sz w:val="20"/></w:rPr><w:t>гектар үшін теңгемен</w:t></w:r></w:p><w:bookmarkEnd w:id="2226"/><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01.61.10.600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65" w:id="2227"/><w:p><w:pPr><w:spacing w:after="20"/><w:ind w:left="20"/><w:jc w:val="both"/></w:pPr><w:r><w:rPr><w:rFonts w:ascii="Times New Roman"/><w:b/><w:i w:val="false"/><w:color w:val="000000"/><w:sz w:val="20"/></w:rPr><w:t>Aуылшаруашылығымашиналарынжалға беру бойыншақызметтер:</w:t></w:r></w:p><w:bookmarkEnd w:id="2227"/><w:p><w:pPr><w:spacing w:after="20"/><w:ind w:left="20"/><w:jc w:val="both"/></w:pPr><w:r><w:rPr><w:rFonts w:ascii="Times New Roman"/><w:b w:val="false"/><w:i w:val="false"/><w:color w:val="000000"/><w:sz w:val="20"/></w:rPr><w:t>Услуги по аренде машин сельского хозяйства:</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77.31.10.100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74" w:id="2228"/><w:p><w:pPr><w:spacing w:after="20"/><w:ind w:left="20"/><w:jc w:val="both"/></w:pPr><w:r><w:rPr><w:rFonts w:ascii="Times New Roman"/><w:b/><w:i w:val="false"/><w:color w:val="000000"/><w:sz w:val="20"/></w:rPr><w:t>ауылжәнеорманшаруашылығынаарналғанөзге де тракторлар</w:t></w:r></w:p><w:bookmarkEnd w:id="2228"/><w:p><w:pPr><w:spacing w:after="20"/><w:ind w:left="20"/><w:jc w:val="both"/></w:pPr><w:r><w:rPr><w:rFonts w:ascii="Times New Roman"/><w:b w:val="false"/><w:i w:val="false"/><w:color w:val="000000"/><w:sz w:val="20"/></w:rPr><w:t>тракторы для сельского и лесного хозяйства прочие</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68" w:id="2229"/><w:p><w:pPr><w:spacing w:after="20"/><w:ind w:left="20"/><w:jc w:val="both"/></w:pPr><w:r><w:rPr><w:rFonts w:ascii="Times New Roman"/><w:b/><w:i w:val="false"/><w:color w:val="000000"/><w:sz w:val="20"/></w:rPr><w:t>гектар үшін теңгемен</w:t></w:r></w:p><w:bookmarkEnd w:id="2229"/><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28.30.2</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575" w:id="22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230"/><w:bookmarkStart w:name="z13576" w:id="2231"/><w:p><w:pPr><w:spacing w:after="0"/><w:ind w:left="0"/><w:jc w:val="both"/></w:pPr><w:r><w:rPr><w:rFonts w:ascii="Times New Roman"/><w:b w:val="false"/><w:i w:val="false"/><w:color w:val="000000"/><w:sz w:val="28"/></w:rPr><w:t>      Примечание:</w:t></w:r></w:p><w:bookmarkEnd w:id="2231"/><w:bookmarkStart w:name="z13577" w:id="22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2-баған есепті жылғы қаңтарда ғана толтырылады</w:t></w:r></w:p><w:bookmarkEnd w:id="2232"/><w:bookmarkStart w:name="z13578" w:id="22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Графа 2 заполняется только в январе отчетного года</w:t></w:r></w:p><w:bookmarkEnd w:id="2233"/><w:bookmarkStart w:name="z13579" w:id="2234"/><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223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94"/><w:gridCol w:w="1145"/><w:gridCol w:w="1374"/><w:gridCol w:w="2862"/><w:gridCol w:w="2861"/><w:gridCol w:w="1144"/></w:tblGrid><w:tr><w:trPr><w:trHeight w:val="135" w:hRule="atLeast"/></w:trPr><w:tc><w:tcPr><w:tcW w:w="469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90" w:id="2235"/><w:p><w:pPr><w:spacing w:after="20"/><w:ind w:left="20"/><w:jc w:val="both"/></w:pPr><w:r><w:rPr><w:rFonts w:ascii="Times New Roman"/><w:b/><w:i w:val="false"/><w:color w:val="000000"/><w:sz w:val="20"/></w:rPr><w:t>Көрсетілетін қызметтердің түрлері</w:t></w:r></w:p><w:bookmarkEnd w:id="2235"/><w:p><w:pPr><w:spacing w:after="20"/><w:ind w:left="20"/><w:jc w:val="both"/></w:pPr><w:r><w:rPr><w:rFonts w:ascii="Times New Roman"/><w:b w:val="false"/><w:i w:val="false"/><w:color w:val="000000"/><w:sz w:val="20"/></w:rPr><w:t>Виды услуг</w:t></w:r></w:p></w:tc><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2" w:id="2236"/><w:p><w:pPr><w:spacing w:after="20"/><w:ind w:left="20"/><w:jc w:val="both"/></w:pPr><w:r><w:rPr><w:rFonts w:ascii="Times New Roman"/><w:b/><w:i w:val="false"/><w:color w:val="000000"/><w:sz w:val="20"/></w:rPr><w:t>Өлшем бірлігі</w:t></w:r></w:p><w:bookmarkEnd w:id="2236"/><w:p><w:pPr><w:spacing w:after="20"/><w:ind w:left="20"/><w:jc w:val="both"/></w:pPr><w:r><w:rPr><w:rFonts w:ascii="Times New Roman"/><w:b w:val="false"/><w:i w:val="false"/><w:color w:val="000000"/><w:sz w:val="20"/></w:rPr><w:t>Единица измерения</w:t></w:r></w:p></w:tc><w:tc><w:tcPr><w:tcW w:w="13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4" w:id="2237"/><w:p><w:pPr><w:spacing w:after="20"/><w:ind w:left="20"/><w:jc w:val="both"/></w:pPr><w:r><w:rPr><w:rFonts w:ascii="Times New Roman"/><w:b/><w:i w:val="false"/><w:color w:val="000000"/><w:sz w:val="20"/></w:rPr><w:t>Көрсетілетін қызметтер коды</w:t></w:r></w:p><w:bookmarkEnd w:id="2237"/><w:p><w:pPr><w:spacing w:after="20"/><w:ind w:left="20"/><w:jc w:val="both"/></w:pPr><w:r><w:rPr><w:rFonts w:ascii="Times New Roman"/><w:b w:val="false"/><w:i w:val="false"/><w:color w:val="000000"/><w:sz w:val="20"/></w:rPr><w:t>Код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6" w:id="2238"/><w:p><w:pPr><w:spacing w:after="20"/><w:ind w:left="20"/><w:jc w:val="both"/></w:pPr><w:r><w:rPr><w:rFonts w:ascii="Times New Roman"/><w:b/><w:i w:val="false"/><w:color w:val="000000"/><w:sz w:val="20"/></w:rPr><w:t>Баға</w:t></w:r></w:p><w:bookmarkEnd w:id="2238"/><w:p><w:pPr><w:spacing w:after="20"/><w:ind w:left="20"/><w:jc w:val="both"/></w:pPr><w:r><w:rPr><w:rFonts w:ascii="Times New Roman"/><w:b w:val="false"/><w:i w:val="false"/><w:color w:val="000000"/><w:sz w:val="20"/></w:rPr><w:t>Цена</w:t></w:r></w:p></w:tc><w:tc><w:tcPr><w:tcW w:w="114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8" w:id="2239"/><w:p><w:pPr><w:spacing w:after="20"/><w:ind w:left="20"/><w:jc w:val="both"/></w:pPr><w:r><w:rPr><w:rFonts w:ascii="Times New Roman"/><w:b/><w:i w:val="false"/><w:color w:val="000000"/><w:sz w:val="20"/></w:rPr><w:t>Баға өзгерісі себебінің коды</w:t></w:r></w:p><w:bookmarkEnd w:id="2239"/><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94" w:id="2240"/><w:p><w:pPr><w:spacing w:after="20"/><w:ind w:left="20"/><w:jc w:val="both"/></w:pPr><w:r><w:rPr><w:rFonts w:ascii="Times New Roman"/><w:b/><w:i w:val="false"/><w:color w:val="000000"/><w:sz w:val="20"/></w:rPr><w:t>есептіайдағы</w:t></w:r></w:p><w:bookmarkEnd w:id="2240"/><w:p><w:pPr><w:spacing w:after="20"/><w:ind w:left="20"/><w:jc w:val="both"/></w:pPr><w:r><w:rPr><w:rFonts w:ascii="Times New Roman"/><w:b w:val="false"/><w:i w:val="false"/><w:color w:val="000000"/><w:sz w:val="20"/></w:rPr><w:t>отчетного месяца</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96" w:id="2241"/><w:p><w:pPr><w:spacing w:after="20"/><w:ind w:left="20"/><w:jc w:val="both"/></w:pPr><w:r><w:rPr><w:rFonts w:ascii="Times New Roman"/><w:b/><w:i w:val="false"/><w:color w:val="000000"/><w:sz w:val="20"/></w:rPr><w:t>соңғы сатып алған айдағы</w:t></w:r></w:p><w:bookmarkEnd w:id="2241"/><w:p><w:pPr><w:spacing w:after="20"/><w:ind w:left="20"/><w:jc w:val="both"/></w:pPr><w:r><w:rPr><w:rFonts w:ascii="Times New Roman"/><w:b w:val="false"/><w:i w:val="false"/><w:color w:val="000000"/><w:sz w:val="20"/></w:rPr><w:t>месяца последнего приобретения</w:t></w:r></w:p></w:tc><w:tc><w:tcPr><w:tcW w:w="0" w:type="auto"/><w:vMerge/><w:tcBorders><w:top w:val="nil"/><w:left w:val="single" w:color="cfcfcf" w:sz="5"/><w:bottom w:val="single" w:color="cfcfcf" w:sz="5"/><w:right w:val="single" w:color="cfcfcf" w:sz="5"/></w:tcBorders></w:tcP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06" w:id="2242"/><w:p><w:pPr><w:spacing w:after="20"/><w:ind w:left="20"/><w:jc w:val="both"/></w:pPr><w:r><w:rPr><w:rFonts w:ascii="Times New Roman"/><w:b w:val="false"/><w:i w:val="false"/><w:color w:val="000000"/><w:sz w:val="20"/></w:rPr><w:t>A</w:t></w:r></w:p><w:bookmarkEnd w:id="2242"/></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15" w:id="2243"/><w:p><w:pPr><w:spacing w:after="20"/><w:ind w:left="20"/><w:jc w:val="both"/></w:pPr><w:r><w:rPr><w:rFonts w:ascii="Times New Roman"/><w:b/><w:i w:val="false"/><w:color w:val="000000"/><w:sz w:val="20"/></w:rPr><w:t>астықжинайтынкомбайндар</w:t></w:r></w:p><w:bookmarkEnd w:id="2243"/><w:p><w:pPr><w:spacing w:after="20"/><w:ind w:left="20"/><w:jc w:val="both"/></w:pPr><w:r><w:rPr><w:rFonts w:ascii="Times New Roman"/><w:b w:val="false"/><w:i w:val="false"/><w:color w:val="000000"/><w:sz w:val="20"/></w:rPr><w:t>комбайны зерноуборочные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09" w:id="2244"/><w:p><w:pPr><w:spacing w:after="20"/><w:ind w:left="20"/><w:jc w:val="both"/></w:pPr><w:r><w:rPr><w:rFonts w:ascii="Times New Roman"/><w:b/><w:i w:val="false"/><w:color w:val="000000"/><w:sz w:val="20"/></w:rPr><w:t>гектар үшін теңгемен</w:t></w:r></w:p><w:bookmarkEnd w:id="2244"/><w:p><w:pPr><w:spacing w:after="20"/><w:ind w:left="20"/><w:jc w:val="both"/></w:pPr><w:r><w:rPr><w:rFonts w:ascii="Times New Roman"/><w:b w:val="false"/><w:i w:val="false"/><w:color w:val="000000"/><w:sz w:val="20"/></w:rPr><w:t>в тенге за гектар</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28.30.59.100</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24" w:id="2245"/><w:p><w:pPr><w:spacing w:after="20"/><w:ind w:left="20"/><w:jc w:val="both"/></w:pPr><w:r><w:rPr><w:rFonts w:ascii="Times New Roman"/><w:b/><w:i w:val="false"/><w:color w:val="000000"/><w:sz w:val="20"/></w:rPr><w:t>жүкавтомобильдері</w:t></w:r></w:p><w:bookmarkEnd w:id="2245"/><w:p><w:pPr><w:spacing w:after="20"/><w:ind w:left="20"/><w:jc w:val="both"/></w:pPr><w:r><w:rPr><w:rFonts w:ascii="Times New Roman"/><w:b w:val="false"/><w:i w:val="false"/><w:color w:val="000000"/><w:sz w:val="20"/></w:rPr><w:t>автомобили грузовые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18" w:id="2246"/><w:p><w:pPr><w:spacing w:after="20"/><w:ind w:left="20"/><w:jc w:val="both"/></w:pPr><w:r><w:rPr><w:rFonts w:ascii="Times New Roman"/><w:b/><w:i w:val="false"/><w:color w:val="000000"/><w:sz w:val="20"/></w:rPr><w:t>тонна/км үшін теңгемен</w:t></w:r></w:p><w:bookmarkEnd w:id="2246"/><w:p><w:pPr><w:spacing w:after="20"/><w:ind w:left="20"/><w:jc w:val="both"/></w:pPr><w:r><w:rPr><w:rFonts w:ascii="Times New Roman"/><w:b w:val="false"/><w:i w:val="false"/><w:color w:val="000000"/><w:sz w:val="20"/></w:rPr><w:t>в тенге за тонн/км</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29.10.4</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33" w:id="2247"/><w:p><w:pPr><w:spacing w:after="20"/><w:ind w:left="20"/><w:jc w:val="both"/></w:pPr><w:r><w:rPr><w:rFonts w:ascii="Times New Roman"/><w:b/><w:i w:val="false"/><w:color w:val="000000"/><w:sz w:val="20"/></w:rPr><w:t>Aуылшаруашылығыжабдықтарынжалға беру бойыншақызметтер</w:t></w:r></w:p><w:bookmarkEnd w:id="2247"/><w:p><w:pPr><w:spacing w:after="20"/><w:ind w:left="20"/><w:jc w:val="both"/></w:pPr><w:r><w:rPr><w:rFonts w:ascii="Times New Roman"/><w:b w:val="false"/><w:i w:val="false"/><w:color w:val="000000"/><w:sz w:val="20"/></w:rPr><w:t>Услуги по аренде оборудования сельского хозяйства</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27" w:id="2248"/><w:p><w:pPr><w:spacing w:after="20"/><w:ind w:left="20"/><w:jc w:val="both"/></w:pPr><w:r><w:rPr><w:rFonts w:ascii="Times New Roman"/><w:b/><w:i w:val="false"/><w:color w:val="000000"/><w:sz w:val="20"/></w:rPr><w:t>айға теңгемен</w:t></w:r></w:p><w:bookmarkEnd w:id="2248"/><w:p><w:pPr><w:spacing w:after="20"/><w:ind w:left="20"/><w:jc w:val="both"/></w:pPr><w:r><w:rPr><w:rFonts w:ascii="Times New Roman"/><w:b w:val="false"/><w:i w:val="false"/><w:color w:val="000000"/><w:sz w:val="20"/></w:rPr><w:t>в тенге за месяц</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77.31.10.200</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42" w:id="2249"/><w:p><w:pPr><w:spacing w:after="20"/><w:ind w:left="20"/><w:jc w:val="both"/></w:pPr><w:r><w:rPr><w:rFonts w:ascii="Times New Roman"/><w:b/><w:i w:val="false"/><w:color w:val="000000"/><w:sz w:val="20"/></w:rPr><w:t>Үймалынаарналғанветеринарлыққызметтер</w:t></w:r></w:p><w:bookmarkEnd w:id="2249"/><w:p><w:pPr><w:spacing w:after="20"/><w:ind w:left="20"/><w:jc w:val="both"/></w:pPr><w:r><w:rPr><w:rFonts w:ascii="Times New Roman"/><w:b w:val="false"/><w:i w:val="false"/><w:color w:val="000000"/><w:sz w:val="20"/></w:rPr><w:t>Услуги ветеринарные для домашнего скота</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36" w:id="2250"/><w:p><w:pPr><w:spacing w:after="20"/><w:ind w:left="20"/><w:jc w:val="both"/></w:pPr><w:r><w:rPr><w:rFonts w:ascii="Times New Roman"/><w:b/><w:i w:val="false"/><w:color w:val="000000"/><w:sz w:val="20"/></w:rPr><w:t>бас үшін теңгемен</w:t></w:r></w:p><w:bookmarkEnd w:id="2250"/><w:p><w:pPr><w:spacing w:after="20"/><w:ind w:left="20"/><w:jc w:val="both"/></w:pPr><w:r><w:rPr><w:rFonts w:ascii="Times New Roman"/><w:b w:val="false"/><w:i w:val="false"/><w:color w:val="000000"/><w:sz w:val="20"/></w:rPr><w:t>в тенге за голову</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75.00.12</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51" w:id="2251"/><w:p><w:pPr><w:spacing w:after="20"/><w:ind w:left="20"/><w:jc w:val="both"/></w:pPr><w:r><w:rPr><w:rFonts w:ascii="Times New Roman"/><w:b/><w:i w:val="false"/><w:color w:val="000000"/><w:sz w:val="20"/></w:rPr><w:t>Өзге де ветеринарлыққызметтер</w:t></w:r></w:p><w:bookmarkEnd w:id="2251"/><w:p><w:pPr><w:spacing w:after="20"/><w:ind w:left="20"/><w:jc w:val="both"/></w:pPr><w:r><w:rPr><w:rFonts w:ascii="Times New Roman"/><w:b w:val="false"/><w:i w:val="false"/><w:color w:val="000000"/><w:sz w:val="20"/></w:rPr><w:t>Услуги ветеринарные прочие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45" w:id="2252"/><w:p><w:pPr><w:spacing w:after="20"/><w:ind w:left="20"/><w:jc w:val="both"/></w:pPr><w:r><w:rPr><w:rFonts w:ascii="Times New Roman"/><w:b/><w:i w:val="false"/><w:color w:val="000000"/><w:sz w:val="20"/></w:rPr><w:t>бас үшін теңгемен</w:t></w:r></w:p><w:bookmarkEnd w:id="2252"/><w:p><w:pPr><w:spacing w:after="20"/><w:ind w:left="20"/><w:jc w:val="both"/></w:pPr><w:r><w:rPr><w:rFonts w:ascii="Times New Roman"/><w:b w:val="false"/><w:i w:val="false"/><w:color w:val="000000"/><w:sz w:val="20"/></w:rPr><w:t>в тенге за голову</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75.00.19</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652" w:id="2253"/><w:p><w:pPr><w:spacing w:after="0"/><w:ind w:left="0"/><w:jc w:val="both"/></w:pPr><w:r><w:rPr><w:rFonts w:ascii="Times New Roman"/><w:b w:val="false"/><w:i w:val="false"/><w:color w:val="000000"/><w:sz w:val="28"/></w:rPr><w:t xml:space="preserve">      </w:t></w:r><w:r><w:rPr><w:rFonts w:ascii="Times New Roman"/><w:b/><w:i w:val="false"/><w:color w:val="000000"/><w:sz w:val="28"/></w:rPr><w:t>4. Статистикалық нысанды толтыруға жұмсалған уақытты көрсетіңіз, сағатпен (қажеттісін қоршаңыз)</w:t></w:r></w:p><w:bookmarkEnd w:id="2253"/><w:bookmarkStart w:name="z13653" w:id="2254"/><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25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61" w:id="2255"/><w:p><w:pPr><w:spacing w:after="20"/><w:ind w:left="20"/><w:jc w:val="both"/></w:pPr><w:r><w:rPr><w:rFonts w:ascii="Times New Roman"/><w:b/><w:i w:val="false"/><w:color w:val="000000"/><w:sz w:val="20"/></w:rPr><w:t>1 сағатқа дейiн</w:t></w:r></w:p><w:bookmarkEnd w:id="2255"/></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69" w:id="2256"/><w:p><w:pPr><w:spacing w:after="20"/><w:ind w:left="20"/><w:jc w:val="both"/></w:pPr><w:r><w:rPr><w:rFonts w:ascii="Times New Roman"/><w:b w:val="false"/><w:i w:val="false"/><w:color w:val="000000"/><w:sz w:val="20"/></w:rPr><w:t>до 1 часа</w:t></w:r></w:p><w:bookmarkEnd w:id="2256"/></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3670" w:id="2257"/><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w:t></w:r><w:r><w:rPr><w:rFonts w:ascii="Times New Roman"/><w:b w:val="false"/><w:i w:val="false"/><w:color w:val="000000"/><w:sz w:val="28"/></w:rPr><w:t xml:space="preserve">        </w:t></w:r><w:r><w:rPr><w:rFonts w:ascii="Times New Roman"/><w:b/><w:i w:val="false"/><w:color w:val="000000"/><w:sz w:val="28"/></w:rPr><w:t>(респонденттің)</w:t></w:r></w:p><w:bookmarkEnd w:id="2257"/><w:p><w:pPr><w:spacing w:after="0"/><w:ind w:left="0"/><w:jc w:val="both"/></w:pPr><w:r><w:rPr><w:rFonts w:ascii="Times New Roman"/><w:b w:val="false"/><w:i w:val="false"/><w:color w:val="000000"/><w:sz w:val="28"/></w:rPr><w:t>Наименование___________________ Aдрес (респондента)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 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3671" w:id="2258"/><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258"/><w:bookmarkStart w:name="z2259" w:id="2259"/><w:p><w:pPr><w:spacing w:after="0"/><w:ind w:left="0"/><w:jc w:val="both"/></w:pPr><w:r><w:rPr><w:rFonts w:ascii="Times New Roman"/><w:b w:val="false"/><w:i w:val="false"/><w:color w:val="000000"/><w:sz w:val="28"/></w:rPr><w:t>Приложение 32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259"/><w:bookmarkStart w:name="z3438" w:id="2260"/><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w:t></w:r></w:p><w:bookmarkEnd w:id="2260"/><w:p><w:pPr><w:spacing w:after="0"/><w:ind w:left="0"/><w:jc w:val="both"/></w:pPr><w:r><w:rPr><w:rFonts w:ascii="Times New Roman"/><w:b w:val="false"/><w:i w:val="false"/><w:color w:val="ff0000"/><w:sz w:val="28"/></w:rPr><w:t xml:space="preserve">      Сноска. Приложение 32 - в редакции приказа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439" w:id="2261"/><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(далее - статистическая форма).</w:t></w:r></w:p><w:bookmarkEnd w:id="2261"/><w:bookmarkStart w:name="z3440" w:id="2262"/><w:p><w:pPr><w:spacing w:after="0"/><w:ind w:left="0"/><w:jc w:val="both"/></w:pPr><w:r><w:rPr><w:rFonts w:ascii="Times New Roman"/><w:b w:val="false"/><w:i w:val="false"/><w:color w:val="000000"/><w:sz w:val="28"/></w:rPr><w:t>      2. В разделе 2 в январе отчетного года в графах A, Б указываются виды продукции, которые будут производиться и реализовываться в отчетном году, например: «Пшеница твердая» (код 01.11.11); «Скот крупный рогатый молочного стада, живой» (код 01.41.10).</w:t></w:r></w:p><w:bookmarkEnd w:id="2262"/><w:bookmarkStart w:name="z3441" w:id="2263"/><w:p><w:pPr><w:spacing w:after="0"/><w:ind w:left="0"/><w:jc w:val="both"/></w:pPr><w:r><w:rPr><w:rFonts w:ascii="Times New Roman"/><w:b w:val="false"/><w:i w:val="false"/><w:color w:val="000000"/><w:sz w:val="28"/></w:rPr><w:t>      В графах В, Г указываются разновидности отобранных видов продукции, например: «Пшеница твердая» III класса (код 5); «Скот крупный рогатый молочного стада, живой» средней упитанности (код 2).</w:t></w:r></w:p><w:bookmarkEnd w:id="2263"/><w:bookmarkStart w:name="z3442" w:id="2264"/><w:p><w:pPr><w:spacing w:after="0"/><w:ind w:left="0"/><w:jc w:val="both"/></w:pPr><w:r><w:rPr><w:rFonts w:ascii="Times New Roman"/><w:b w:val="false"/><w:i w:val="false"/><w:color w:val="000000"/><w:sz w:val="28"/></w:rPr><w:t>      3. В январе отчетного года заполняются графа 1 (цена отчетного месяца), графа 2 (цена месяца последней реализации) и графа Д по всем видам продукции, отобранным для наблюдения. При отсутствии реализации продукции в декабре, в графе 2 проставляется среднегодовая цена за предыдущий год.</w:t></w:r></w:p><w:bookmarkEnd w:id="2264"/><w:bookmarkStart w:name="z3443" w:id="2265"/><w:p><w:pPr><w:spacing w:after="0"/><w:ind w:left="0"/><w:jc w:val="both"/></w:pPr><w:r><w:rPr><w:rFonts w:ascii="Times New Roman"/><w:b w:val="false"/><w:i w:val="false"/><w:color w:val="000000"/><w:sz w:val="28"/></w:rPr><w:t>      4. В графе 1 указываются цены на сельскохозяйственную продукцию, реализованную в период с 1 по 15 число отчетного периода. Если в установленный период реализация продукции не производилась, то приводятся данные о ценах реализации в конце второй половины предыдущего месяца с 16 по 31 число.</w:t></w:r></w:p><w:bookmarkEnd w:id="2265"/><w:bookmarkStart w:name="z3444" w:id="2266"/><w:p><w:pPr><w:spacing w:after="0"/><w:ind w:left="0"/><w:jc w:val="both"/></w:pPr><w:r><w:rPr><w:rFonts w:ascii="Times New Roman"/><w:b w:val="false"/><w:i w:val="false"/><w:color w:val="000000"/><w:sz w:val="28"/></w:rPr><w:t>      Если в указанный период по отобранному товару-представителю и каналу реализации совершены несколько операций, и при этом цены реализации по ним разные, указывается цена реализации наибольшего объема. При этом сначала наибольший объем реализации определяется в период с 1 по 15 число отчетного месяца, и только если в этот период не было реализации, то указывается цена реализации наибольшего объема в период с 16 по 31 число предыдущего месяца.</w:t></w:r></w:p><w:bookmarkEnd w:id="2266"/><w:bookmarkStart w:name="z3445" w:id="2267"/><w:p><w:pPr><w:spacing w:after="0"/><w:ind w:left="0"/><w:jc w:val="both"/></w:pPr><w:r><w:rPr><w:rFonts w:ascii="Times New Roman"/><w:b w:val="false"/><w:i w:val="false"/><w:color w:val="000000"/><w:sz w:val="28"/></w:rPr><w:t>      При отсутствии фактической реализации сельхозпродукции в отчетном периоде, графа 1 не заполняется.</w:t></w:r></w:p><w:bookmarkEnd w:id="2267"/><w:bookmarkStart w:name="z3446" w:id="2268"/><w:p><w:pPr><w:spacing w:after="0"/><w:ind w:left="0"/><w:jc w:val="both"/></w:pPr><w:r><w:rPr><w:rFonts w:ascii="Times New Roman"/><w:b w:val="false"/><w:i w:val="false"/><w:color w:val="000000"/><w:sz w:val="28"/></w:rPr><w:t>      Товаром (услугой) представителем считается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w:r></w:p><w:bookmarkEnd w:id="2268"/><w:bookmarkStart w:name="z3447" w:id="2269"/><w:p><w:pPr><w:spacing w:after="0"/><w:ind w:left="0"/><w:jc w:val="both"/></w:pPr><w:r><w:rPr><w:rFonts w:ascii="Times New Roman"/><w:b w:val="false"/><w:i w:val="false"/><w:color w:val="000000"/><w:sz w:val="28"/></w:rPr><w:t>      Под каналом реализации понимается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w:r></w:p><w:bookmarkEnd w:id="2269"/><w:bookmarkStart w:name="z3448" w:id="2270"/><w:p><w:pPr><w:spacing w:after="0"/><w:ind w:left="0"/><w:jc w:val="both"/></w:pPr><w:r><w:rPr><w:rFonts w:ascii="Times New Roman"/><w:b w:val="false"/><w:i w:val="false"/><w:color w:val="000000"/><w:sz w:val="28"/></w:rPr><w:t>      5. По «Домашней птице, живой» (код 01.47.1) цена реализации указывается в убойном весе.</w:t></w:r></w:p><w:bookmarkEnd w:id="2270"/><w:bookmarkStart w:name="z3449" w:id="2271"/><w:p><w:pPr><w:spacing w:after="0"/><w:ind w:left="0"/><w:jc w:val="both"/></w:pPr><w:r><w:rPr><w:rFonts w:ascii="Times New Roman"/><w:b w:val="false"/><w:i w:val="false"/><w:color w:val="000000"/><w:sz w:val="28"/></w:rPr><w:t>      6. Отобранные для регистрации цен виды продукции и их разновидности остаются неизменными на протяжении всего отчетного периода.</w:t></w:r></w:p><w:bookmarkEnd w:id="2271"/><w:bookmarkStart w:name="z3450" w:id="2272"/><w:p><w:pPr><w:spacing w:after="0"/><w:ind w:left="0"/><w:jc w:val="both"/></w:pPr><w:r><w:rPr><w:rFonts w:ascii="Times New Roman"/><w:b w:val="false"/><w:i w:val="false"/><w:color w:val="000000"/><w:sz w:val="28"/></w:rPr><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выпойки телят).</w:t></w:r></w:p><w:bookmarkEnd w:id="2272"/><w:bookmarkStart w:name="z3451" w:id="2273"/><w:p><w:pPr><w:spacing w:after="0"/><w:ind w:left="0"/><w:jc w:val="both"/></w:pPr><w:r><w:rPr><w:rFonts w:ascii="Times New Roman"/><w:b w:val="false"/><w:i w:val="false"/><w:color w:val="000000"/><w:sz w:val="28"/></w:rPr><w:t>      8. В разделе 3 в январе отчетного года заполняются графа 1 (цена отчетного месяца) и графа 2 (цена месяца последнего приобретения) по всем видам услуг, отобранным для наблюдения. В графе 2 проставляется цена последней приобретенной услуги в предыдущем году.</w:t></w:r></w:p><w:bookmarkEnd w:id="2273"/><w:bookmarkStart w:name="z3452" w:id="2274"/><w:p><w:pPr><w:spacing w:after="0"/><w:ind w:left="0"/><w:jc w:val="both"/></w:pPr><w:r><w:rPr><w:rFonts w:ascii="Times New Roman"/><w:b w:val="false"/><w:i w:val="false"/><w:color w:val="000000"/><w:sz w:val="28"/></w:rPr><w:t>      В графе 1 указываются цены на услуги, приобретенные сельхозпроизводителем у сторонних организаций или оказанные самим сельхозпроизводителем на сторону в период с 1 по 15 число отчетного периода. Если в установленный период приобретение или оказание услуг не производилось, то приводятся данные о ценах на услуги приобретенные или оказанные в конце второй половины предыдущего месяца с 16 по 31 число. </w:t></w:r></w:p><w:bookmarkEnd w:id="2274"/><w:bookmarkStart w:name="z3453" w:id="2275"/><w:p><w:pPr><w:spacing w:after="0"/><w:ind w:left="0"/><w:jc w:val="both"/></w:pPr><w:r><w:rPr><w:rFonts w:ascii="Times New Roman"/><w:b w:val="false"/><w:i w:val="false"/><w:color w:val="000000"/><w:sz w:val="28"/></w:rPr><w:t>      9. Если в течение отчетного месяца одна и та же услуга приобреталась несколько раз, то рассчитывается средняя цена на услугу.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w:r></w:p><w:bookmarkEnd w:id="2275"/><w:bookmarkStart w:name="z3454" w:id="2276"/><w:p><w:pPr><w:spacing w:after="0"/><w:ind w:left="0"/><w:jc w:val="both"/></w:pPr><w:r><w:rPr><w:rFonts w:ascii="Times New Roman"/><w:b w:val="false"/><w:i w:val="false"/><w:color w:val="000000"/><w:sz w:val="28"/></w:rPr><w:t>      При отсутствии фактического приобретения или оказания услуги в отчетном периоде, графа 1 не заполняется. </w:t></w:r></w:p><w:bookmarkEnd w:id="2276"/><w:bookmarkStart w:name="z3455" w:id="2277"/><w:p><w:pPr><w:spacing w:after="0"/><w:ind w:left="0"/><w:jc w:val="both"/></w:pPr><w:r><w:rPr><w:rFonts w:ascii="Times New Roman"/><w:b w:val="false"/><w:i w:val="false"/><w:color w:val="000000"/><w:sz w:val="28"/></w:rPr><w:t>      10. Услуги по аренде машин сельского хозяйства (код 77.31.10.100) отражают затраты на оплату арендованной техники в отчетном месяце.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w:r></w:p><w:bookmarkEnd w:id="2277"/><w:bookmarkStart w:name="z3456" w:id="2278"/><w:p><w:pPr><w:spacing w:after="0"/><w:ind w:left="0"/><w:jc w:val="both"/></w:pPr><w:r><w:rPr><w:rFonts w:ascii="Times New Roman"/><w:b w:val="false"/><w:i w:val="false"/><w:color w:val="000000"/><w:sz w:val="28"/></w:rPr><w:t>      Услуги по аренде оборудования сельского хозяйства (код 77.31.10.200) отражают затраты на оплату арендованного оборудования в расчете за один месяц на одну единицу оборудования.</w:t></w:r></w:p><w:bookmarkEnd w:id="2278"/><w:bookmarkStart w:name="z3457" w:id="2279"/><w:p><w:pPr><w:spacing w:after="0"/><w:ind w:left="0"/><w:jc w:val="both"/></w:pPr><w:r><w:rPr><w:rFonts w:ascii="Times New Roman"/><w:b w:val="false"/><w:i w:val="false"/><w:color w:val="000000"/><w:sz w:val="28"/></w:rPr><w:t>      По услугам ветеринарным для домашнего скота (код 75.00.12) проставляется цена на один из видов услуг: по осмотру или вакцинации скота (например, от туберкулеза, бруцеллеза) в расчете за одну голову. </w:t></w:r></w:p><w:bookmarkEnd w:id="2279"/><w:bookmarkStart w:name="z3458" w:id="2280"/><w:p><w:pPr><w:spacing w:after="0"/><w:ind w:left="0"/><w:jc w:val="both"/></w:pPr><w:r><w:rPr><w:rFonts w:ascii="Times New Roman"/><w:b w:val="false"/><w:i w:val="false"/><w:color w:val="000000"/><w:sz w:val="28"/></w:rPr><w:t>      Отобранные для регистрации цен услуги остаются неизменными на протяжении всего отчетного периода.</w:t></w:r></w:p><w:bookmarkEnd w:id="2280"/><w:bookmarkStart w:name="z3459" w:id="2281"/><w:p><w:pPr><w:spacing w:after="0"/><w:ind w:left="0"/><w:jc w:val="both"/></w:pPr><w:r><w:rPr><w:rFonts w:ascii="Times New Roman"/><w:b w:val="false"/><w:i w:val="false"/><w:color w:val="000000"/><w:sz w:val="28"/></w:rPr><w:t>      11. Не регистрируются цены на услуги, приобретенные по очень низким или высоким ценам из-за некомплектности услуг.</w:t></w:r></w:p><w:bookmarkEnd w:id="2281"/><w:bookmarkStart w:name="z3460" w:id="2282"/><w:p><w:pPr><w:spacing w:after="0"/><w:ind w:left="0"/><w:jc w:val="both"/></w:pPr><w:r><w:rPr><w:rFonts w:ascii="Times New Roman"/><w:b w:val="false"/><w:i w:val="false"/><w:color w:val="000000"/><w:sz w:val="28"/></w:rPr><w:t>      12. Графа 3 разделов 2 и 3 заполняется в обязательном порядке при изменении цены согласно Справочнику причин изменения цены, размещенному на интернет-ресурсе Бюро или предоставляемому респондентам подразделениями статистики. По каждому товару-представителю (услуге) указывается одна или несколько причин. При выборе кода «Другие причины» в графе 3 прописывается причина, не включенная в Справочник причин изменения цены.</w:t></w:r></w:p><w:bookmarkEnd w:id="2282"/><w:bookmarkStart w:name="z3461" w:id="2283"/><w:p><w:pPr><w:spacing w:after="0"/><w:ind w:left="0"/><w:jc w:val="both"/></w:pPr><w:r><w:rPr><w:rFonts w:ascii="Times New Roman"/><w:b w:val="false"/><w:i w:val="false"/><w:color w:val="000000"/><w:sz w:val="28"/></w:rPr><w:t>      При изменении цен в отчетном месяце респондент для подтверждения достоверности первичных статистических данных одновременно со статистической формой представляет в подразделения статистики дополнительную информацию: договора, платежные требования, накладные, счет-фактуры и иные документы бухгалтерского учета.</w:t></w:r></w:p><w:bookmarkEnd w:id="2283"/><w:bookmarkStart w:name="z3462" w:id="2284"/><w:p><w:pPr><w:spacing w:after="0"/><w:ind w:left="0"/><w:jc w:val="both"/></w:pPr><w:r><w:rPr><w:rFonts w:ascii="Times New Roman"/><w:b w:val="false"/><w:i w:val="false"/><w:color w:val="000000"/><w:sz w:val="28"/></w:rPr><w:t>      13. Цены на реализованные виды продукции и на приобретенные услуги приводятся в целых числах.</w:t></w:r></w:p><w:bookmarkEnd w:id="2284"/><w:bookmarkStart w:name="z3463" w:id="2285"/><w:p><w:pPr><w:spacing w:after="0"/><w:ind w:left="0"/><w:jc w:val="both"/></w:pPr><w:r><w:rPr><w:rFonts w:ascii="Times New Roman"/><w:b w:val="false"/><w:i w:val="false"/><w:color w:val="000000"/><w:sz w:val="28"/></w:rPr><w:t>      14. При отсутствии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w:r></w:p><w:bookmarkEnd w:id="2285"/><w:bookmarkStart w:name="z3464" w:id="2286"/><w:p><w:pPr><w:spacing w:after="0"/><w:ind w:left="0"/><w:jc w:val="both"/></w:pPr><w:r><w:rPr><w:rFonts w:ascii="Times New Roman"/><w:b w:val="false"/><w:i w:val="false"/><w:color w:val="000000"/><w:sz w:val="28"/></w:rPr><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(https://cabinet.stat.gov.kz/).</w:t></w:r></w:p><w:bookmarkEnd w:id="2286"/><w:bookmarkStart w:name="z3465" w:id="2287"/><w:p><w:pPr><w:spacing w:after="0"/><w:ind w:left="0"/><w:jc w:val="both"/></w:pPr><w:r><w:rPr><w:rFonts w:ascii="Times New Roman"/><w:b w:val="false"/><w:i w:val="false"/><w:color w:val="000000"/><w:sz w:val="28"/></w:rPr><w:t xml:space="preserve">      16.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w:r><w:r><w:rPr><w:rFonts w:ascii="Times New Roman"/><w:b w:val="false"/><w:i w:val="false"/><w:color w:val="000000"/><w:sz w:val="28"/></w:rPr><w:t>приказом</w:t></w:r><w:r><w:rPr><w:rFonts w:ascii="Times New Roman"/><w:b w:val="false"/><w:i w:val="false"/><w:color w:val="000000"/><w:sz w:val="28"/></w:rPr><w:t xml:space="preserve">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287"/><w:bookmarkStart w:name="z3466" w:id="2288"/><w:p><w:pPr><w:spacing w:after="0"/><w:ind w:left="0"/><w:jc w:val="both"/></w:pPr><w:r><w:rPr><w:rFonts w:ascii="Times New Roman"/><w:b w:val="false"/><w:i w:val="false"/><w:color w:val="000000"/><w:sz w:val="28"/></w:rPr><w:t>      Примечание: Х - данная позиция не подлежит заполнению. </w:t></w:r></w:p><w:bookmarkEnd w:id="2288"/><w:bookmarkStart w:name="z3467" w:id="2289"/><w:p><w:pPr><w:spacing w:after="0"/><w:ind w:left="0"/><w:jc w:val="both"/></w:pPr><w:r><w:rPr><w:rFonts w:ascii="Times New Roman"/><w:b w:val="false"/><w:i w:val="false"/><w:color w:val="000000"/><w:sz w:val="28"/></w:rPr><w:t>      17. Aрифметико-логический контроль.</w:t></w:r></w:p><w:bookmarkEnd w:id="2289"/><w:bookmarkStart w:name="z3468" w:id="2290"/><w:p><w:pPr><w:spacing w:after="0"/><w:ind w:left="0"/><w:jc w:val="both"/></w:pPr><w:r><w:rPr><w:rFonts w:ascii="Times New Roman"/><w:b w:val="false"/><w:i w:val="false"/><w:color w:val="000000"/><w:sz w:val="28"/></w:rPr><w:t>      1) Раздел 2: </w:t></w:r></w:p><w:bookmarkEnd w:id="2290"/><w:bookmarkStart w:name="z3469" w:id="2291"/><w:p><w:pPr><w:spacing w:after="0"/><w:ind w:left="0"/><w:jc w:val="both"/></w:pPr><w:r><w:rPr><w:rFonts w:ascii="Times New Roman"/><w:b w:val="false"/><w:i w:val="false"/><w:color w:val="000000"/><w:sz w:val="28"/></w:rPr><w:t>      если в отчетном месяце заполнена графа 1 по виду продукции, то заполняется графа Д; </w:t></w:r></w:p><w:bookmarkEnd w:id="2291"/><w:bookmarkStart w:name="z3470" w:id="2292"/><w:p><w:pPr><w:spacing w:after="0"/><w:ind w:left="0"/><w:jc w:val="both"/></w:pPr><w:r><w:rPr><w:rFonts w:ascii="Times New Roman"/><w:b w:val="false"/><w:i w:val="false"/><w:color w:val="000000"/><w:sz w:val="28"/></w:rPr><w:t>      в январе отчетного года заполнение граф 2 и Д - обязательно.</w:t></w:r></w:p><w:bookmarkEnd w:id="2292"/><w:bookmarkStart w:name="z3471" w:id="2293"/><w:p><w:pPr><w:spacing w:after="0"/><w:ind w:left="0"/><w:jc w:val="both"/></w:pPr><w:r><w:rPr><w:rFonts w:ascii="Times New Roman"/><w:b w:val="false"/><w:i w:val="false"/><w:color w:val="000000"/><w:sz w:val="28"/></w:rPr><w:t>      2) Раздел 3:</w:t></w:r></w:p><w:bookmarkEnd w:id="2293"/><w:bookmarkStart w:name="z3472" w:id="2294"/><w:p><w:pPr><w:spacing w:after="0"/><w:ind w:left="0"/><w:jc w:val="both"/></w:pPr><w:r><w:rPr><w:rFonts w:ascii="Times New Roman"/><w:b w:val="false"/><w:i w:val="false"/><w:color w:val="000000"/><w:sz w:val="28"/></w:rPr><w:t>      в январе отчетного года заполнение графы 2 - обязательно.</w:t></w:r></w:p><w:bookmarkEnd w:id="2294"/><w:bookmarkStart w:name="z2312" w:id="2295"/><w:p><w:pPr><w:spacing w:after="0"/><w:ind w:left="0"/><w:jc w:val="both"/></w:pPr><w:r><w:rPr><w:rFonts w:ascii="Times New Roman"/><w:b w:val="false"/><w:i w:val="false"/><w:color w:val="000000"/><w:sz w:val="28"/></w:rPr><w:t>Приложение 33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295"/><w:p><w:pPr><w:spacing w:after="0"/><w:ind w:left="0"/><w:jc w:val="both"/></w:pPr><w:r><w:rPr><w:rFonts w:ascii="Times New Roman"/><w:b w:val="false"/><w:i w:val="false"/><w:color w:val="ff0000"/><w:sz w:val="28"/></w:rPr><w:t xml:space="preserve">      Сноска. Приложение 33 -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994"/><w:gridCol w:w="994"/><w:gridCol w:w="1080"/><w:gridCol w:w="2203"/><w:gridCol w:w="2203"/><w:gridCol w:w="2202"/><w:gridCol w:w="2202"/><w:gridCol w:w="2202"/></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80" w:id="2296"/><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83"/><a:stretch><a:fillRect/></a:stretch></pic:blipFill><pic:spPr><a:xfrm><a:off x="0" y="0"/><a:ext cx="2755900" cy="2209800"/></a:xfrm><a:prstGeom prst="rect"><a:avLst/></a:prstGeom></pic:spPr></pic:pic></a:graphicData></a:graphic></wp:inline></w:drawing></w:r></w:p><w:bookmarkEnd w:id="2296"/><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74" w:id="2297"/><w:p><w:pPr><w:spacing w:after="20"/><w:ind w:left="20"/><w:jc w:val="both"/></w:pPr><w:r><w:rPr><w:rFonts w:ascii="Times New Roman"/><w:b/><w:i w:val="false"/><w:color w:val="000000"/><w:sz w:val="20"/></w:rPr><w:t>Мемлекеттік статистика органдары құпиялылығына кепілдік береді</w:t></w:r></w:p><w:bookmarkEnd w:id="2297"/><w:bookmarkStart w:name="z13675" w:id="2298"/><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298"/><w:bookmarkStart w:name="z13676" w:id="2299"/><w:p><w:pPr><w:spacing w:after="20"/><w:ind w:left="20"/><w:jc w:val="both"/></w:pPr><w:r><w:rPr><w:rFonts w:ascii="Times New Roman"/><w:b/><w:i w:val="false"/><w:color w:val="000000"/><w:sz w:val="20"/></w:rPr><w:t>Жалпымемлекеттік статистикалық байқаудың статистикалық нысаны </w:t></w:r></w:p><w:bookmarkEnd w:id="2299"/><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78" w:id="2300"/><w:p><w:pPr><w:spacing w:after="20"/><w:ind w:left="20"/><w:jc w:val="both"/></w:pPr><w:r><w:rPr><w:rFonts w:ascii="Times New Roman"/><w:b w:val="false"/><w:i w:val="false"/><w:color w:val="000000"/><w:sz w:val="20"/></w:rPr><w:t>Приложение 33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300"/><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 бұйрығына 33-қосымша</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683" w:id="2301"/></w:p><w:bookmarkEnd w:id="2301"/><w:p><w:pPr><w:spacing w:after="20"/><w:ind w:left="20"/><w:jc w:val="both"/></w:pPr></w:p><w:bookmarkStart w:name="z13681" w:id="2302"/><w:p><w:pPr><w:spacing w:after="20"/><w:ind w:left="20"/><w:jc w:val="both"/></w:pPr><w:r><w:rPr><w:rFonts w:ascii="Times New Roman"/><w:b/><w:i w:val="false"/><w:color w:val="000000"/><w:sz w:val="20"/></w:rPr><w:t>Тауарлардың, өнімдердің экспорттық жеткізілімдер мен импорттық түсімдер бағасы туралы есеп</w:t></w:r></w:p><w:bookmarkEnd w:id="2302"/><w:p><w:pPr><w:spacing w:after="20"/><w:ind w:left="20"/><w:jc w:val="both"/></w:pPr><w:r><w:rPr><w:rFonts w:ascii="Times New Roman"/><w:b w:val="false"/><w:i w:val="false"/><w:color w:val="000000"/><w:sz w:val="20"/></w:rPr><w:t>Отчет о ценах экспортных поставок и импортных поступлений товаров, продукции</w:t></w:r></w:p></w:tc></w:tr><w:tr><w:trPr><w:trHeight w:val="135" w:hRule="atLeast"/></w:trPr><w:tc><w:tcPr><w:tcW w:w="9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95" w:id="2303"/><w:p><w:pPr><w:spacing w:after="20"/><w:ind w:left="20"/><w:jc w:val="both"/></w:pPr><w:r><w:rPr><w:rFonts w:ascii="Times New Roman"/><w:b/><w:i w:val="false"/><w:color w:val="000000"/><w:sz w:val="20"/></w:rPr><w:t>Индексі</w:t></w:r></w:p><w:bookmarkEnd w:id="2303"/><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1-Ц</w:t></w:r><w:r><w:rPr><w:rFonts w:ascii="Times New Roman"/><w:b w:val="false"/><w:i w:val="false"/><w:color w:val="000000"/><w:sz w:val="20"/></w:rPr><w:t xml:space="preserve"> (экспорт, импорт)</w:t></w:r></w:p></w:tc><w:tc><w:tcPr><w:tcW w:w="22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87" w:id="2304"/><w:p><w:pPr><w:spacing w:after="20"/><w:ind w:left="20"/><w:jc w:val="both"/></w:pPr><w:r><w:rPr><w:rFonts w:ascii="Times New Roman"/><w:b/><w:i w:val="false"/><w:color w:val="000000"/><w:sz w:val="20"/></w:rPr><w:t>айлық</w:t></w:r></w:p><w:bookmarkEnd w:id="2304"/><w:p><w:pPr><w:spacing w:after="20"/><w:ind w:left="20"/><w:jc w:val="both"/></w:pPr><w:r><w:rPr><w:rFonts w:ascii="Times New Roman"/><w:b w:val="false"/><w:i w:val="false"/><w:color w:val="000000"/><w:sz w:val="20"/></w:rPr><w:t>месячная</w:t></w:r></w:p></w:tc><w:tc><w:tcPr><w:tcW w:w="22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89" w:id="2305"/><w:p><w:pPr><w:spacing w:after="20"/><w:ind w:left="20"/><w:jc w:val="both"/></w:pPr><w:r><w:rPr><w:rFonts w:ascii="Times New Roman"/><w:b/><w:i w:val="false"/><w:color w:val="000000"/><w:sz w:val="20"/></w:rPr><w:t>есепті кезең</w:t></w:r></w:p><w:bookmarkEnd w:id="2305"/><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91" w:id="2306"/><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84"/><a:stretch><a:fillRect/></a:stretch></pic:blipFill><pic:spPr><a:xfrm><a:off x="0" y="0"/><a:ext cx="762000" cy="508000"/></a:xfrm><a:prstGeom prst="rect"><a:avLst/></a:prstGeom></pic:spPr></pic:pic></a:graphicData></a:graphic></wp:inline></w:drawing></w:r><w:r><w:rPr><w:rFonts w:ascii="Times New Roman"/><w:b/><w:i w:val="false"/><w:color w:val="000000"/><w:sz w:val="20"/></w:rPr><w:t>ай</w:t></w:r></w:p><w:bookmarkEnd w:id="2306"/><w:p><w:pPr><w:spacing w:after="20"/><w:ind w:left="20"/><w:jc w:val="both"/></w:pPr><w:r><w:rPr><w:rFonts w:ascii="Times New Roman"/><w:b w:val="false"/><w:i w:val="false"/><w:color w:val="000000"/><w:sz w:val="20"/></w:rPr><w:t>месяц</w:t></w:r></w:p></w:tc><w:tc><w:tcPr><w:tcW w:w="22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93" w:id="2307"/><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85"/><a:stretch><a:fillRect/></a:stretch></pic:blipFill><pic:spPr><a:xfrm><a:off x="0" y="0"/><a:ext cx="1612900" cy="533400"/></a:xfrm><a:prstGeom prst="rect"><a:avLst/></a:prstGeom></pic:spPr></pic:pic></a:graphicData></a:graphic></wp:inline></w:drawing></w:r><w:r><w:rPr><w:rFonts w:ascii="Times New Roman"/><w:b/><w:i w:val="false"/><w:color w:val="000000"/><w:sz w:val="20"/></w:rPr><w:t>жыл</w:t></w:r></w:p><w:bookmarkEnd w:id="2307"/><w:p><w:pPr><w:spacing w:after="20"/><w:ind w:left="20"/><w:jc w:val="both"/></w:pPr><w:r><w:rPr><w:rFonts w:ascii="Times New Roman"/><w:b w:val="false"/><w:i w:val="false"/><w:color w:val="000000"/><w:sz w:val="20"/></w:rPr><w:t>год</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698" w:id="2308"/></w:p><w:bookmarkEnd w:id="2308"/><w:p><w:pPr><w:spacing w:after="20"/><w:ind w:left="20"/><w:jc w:val="both"/></w:pPr></w:p><w:bookmarkStart w:name="z13696" w:id="2309"/><w:p><w:pPr><w:spacing w:after="20"/><w:ind w:left="20"/><w:jc w:val="both"/></w:pPr><w:r><w:rPr><w:rFonts w:ascii="Times New Roman"/><w:b/><w:i w:val="false"/><w:color w:val="000000"/><w:sz w:val="20"/></w:rPr><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w:r></w:p><w:bookmarkEnd w:id="2309"/><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701" w:id="2310"/></w:p><w:bookmarkEnd w:id="2310"/><w:p><w:pPr><w:spacing w:after="20"/><w:ind w:left="20"/><w:jc w:val="both"/></w:pPr></w:p><w:bookmarkStart w:name="z13699" w:id="2311"/><w:p><w:pPr><w:spacing w:after="20"/><w:ind w:left="20"/><w:jc w:val="both"/></w:pPr><w:r><w:rPr><w:rFonts w:ascii="Times New Roman"/><w:b/><w:i w:val="false"/><w:color w:val="000000"/><w:sz w:val="20"/></w:rPr><w:t>Ұсыну мерзімі - есепті кезеңнің 15-күніне (қоса алғанда) дейін</w:t></w:r></w:p><w:bookmarkEnd w:id="2311"/><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06" w:id="2312"/><w:p><w:pPr><w:spacing w:after="20"/><w:ind w:left="20"/><w:jc w:val="both"/></w:pPr><w:r><w:rPr><w:rFonts w:ascii="Times New Roman"/><w:b/><w:i w:val="false"/><w:color w:val="000000"/><w:sz w:val="20"/></w:rPr><w:t>БСН коды</w:t></w:r></w:p><w:bookmarkEnd w:id="2312"/><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6"/><a:stretch><a:fillRect/></a:stretch></pic:blipFill><pic:spPr><a:xfrm><a:off x="0" y="0"/><a:ext cx="4838700" cy="5207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707" w:id="2313"/><w:p><w:pPr><w:spacing w:after="0"/><w:ind w:left="0"/><w:jc w:val="both"/></w:pPr><w:r><w:rPr><w:rFonts w:ascii="Times New Roman"/><w:b w:val="false"/><w:i w:val="false"/><w:color w:val="000000"/><w:sz w:val="28"/></w:rPr><w:t xml:space="preserve">      </w:t></w:r><w:r><w:rPr><w:rFonts w:ascii="Times New Roman"/><w:b/><w:i w:val="false"/><w:color w:val="000000"/><w:sz w:val="28"/></w:rPr><w:t>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w:r></w:p><w:bookmarkEnd w:id="2313"/><w:bookmarkStart w:name="z13708" w:id="2314"/><w:p><w:pPr><w:spacing w:after="0"/><w:ind w:left="0"/><w:jc w:val="both"/></w:pPr><w:r><w:rPr><w:rFonts w:ascii="Times New Roman"/><w:b w:val="false"/><w:i w:val="false"/><w:color w:val="000000"/><w:sz w:val="28"/></w:rPr><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w:r></w:p><w:bookmarkEnd w:id="23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62"/><w:gridCol w:w="1039"/><w:gridCol w:w="1039"/><w:gridCol w:w="1385"/><w:gridCol w:w="1385"/><w:gridCol w:w="693"/><w:gridCol w:w="923"/><w:gridCol w:w="1269"/><w:gridCol w:w="1731"/><w:gridCol w:w="1731"/><w:gridCol w:w="923"/></w:tblGrid><w:tr><w:trPr><w:trHeight w:val="135" w:hRule="atLeast"/></w:trPr><w:tc><w:tcPr><w:tcW w:w="19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7" w:id="2315"/><w:p><w:pPr><w:spacing w:after="20"/><w:ind w:left="20"/><w:jc w:val="both"/></w:pPr><w:r><w:rPr><w:rFonts w:ascii="Times New Roman"/><w:b/><w:i w:val="false"/><w:color w:val="000000"/><w:sz w:val="20"/></w:rPr><w:t>Тауардың, өнімнің атауы</w:t></w:r></w:p><w:bookmarkEnd w:id="2315"/><w:p><w:pPr><w:spacing w:after="20"/><w:ind w:left="20"/><w:jc w:val="both"/></w:pPr><w:r><w:rPr><w:rFonts w:ascii="Times New Roman"/><w:b w:val="false"/><w:i w:val="false"/><w:color w:val="000000"/><w:sz w:val="20"/></w:rPr><w:t>Наименование</w:t></w:r><w:r><w:rPr><w:rFonts w:ascii="Times New Roman"/><w:b w:val="false"/><w:i w:val="false"/><w:color w:val="000000"/><w:vertAlign w:val="superscript"/></w:rPr><w:t>1</w:t></w:r><w:r><w:rPr><w:rFonts w:ascii="Times New Roman"/><w:b w:val="false"/><w:i w:val="false"/><w:color w:val="000000"/><w:sz w:val="20"/></w:rPr><w:t>товара, продукции</w:t></w:r><w:r><w:rPr><w:rFonts w:ascii="Times New Roman"/><w:b w:val="false"/><w:i w:val="false"/><w:color w:val="000000"/><w:vertAlign w:val="superscript"/></w:rPr><w:t>1</w:t></w:r></w:p></w:tc><w:tc><w:tcPr><w:tcW w:w="103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1" w:id="2316"/><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2316"/><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03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3" w:id="2317"/><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2317"/><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5" w:id="2318"/><w:p><w:pPr><w:spacing w:after="20"/><w:ind w:left="20"/><w:jc w:val="both"/></w:pPr><w:r><w:rPr><w:rFonts w:ascii="Times New Roman"/><w:b/><w:i w:val="false"/><w:color w:val="000000"/><w:sz w:val="20"/></w:rPr><w:t>Өкіл-тауар сипаттамасы</w:t></w:r></w:p><w:bookmarkEnd w:id="2318"/><w:p><w:pPr><w:spacing w:after="20"/><w:ind w:left="20"/><w:jc w:val="both"/></w:pPr><w:r><w:rPr><w:rFonts w:ascii="Times New Roman"/><w:b w:val="false"/><w:i w:val="false"/><w:color w:val="000000"/><w:sz w:val="20"/></w:rPr><w:t>Характеристика товара-представителя</w:t></w:r></w:p></w:tc><w:tc><w:tcPr><w:tcW w:w="6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7" w:id="2319"/><w:p><w:pPr><w:spacing w:after="20"/><w:ind w:left="20"/><w:jc w:val="both"/></w:pPr><w:r><w:rPr><w:rFonts w:ascii="Times New Roman"/><w:b/><w:i w:val="false"/><w:color w:val="000000"/><w:sz w:val="20"/></w:rPr><w:t>Межелі ел коды</w:t></w:r><w:r><w:rPr><w:rFonts w:ascii="Times New Roman"/><w:b w:val="false"/><w:i w:val="false"/><w:color w:val="000000"/><w:vertAlign w:val="superscript"/></w:rPr><w:t>2</w:t></w:r></w:p><w:bookmarkEnd w:id="2319"/><w:p><w:pPr><w:spacing w:after="20"/><w:ind w:left="20"/><w:jc w:val="both"/></w:pPr><w:r><w:rPr><w:rFonts w:ascii="Times New Roman"/><w:b w:val="false"/><w:i w:val="false"/><w:color w:val="000000"/><w:sz w:val="20"/></w:rPr><w:t>Код страны назна-чения</w:t></w:r><w:r><w:rPr><w:rFonts w:ascii="Times New Roman"/><w:b w:val="false"/><w:i w:val="false"/><w:color w:val="000000"/><w:vertAlign w:val="superscript"/></w:rPr><w:t>2</w:t></w:r></w:p></w:tc><w:tc><w:tcPr><w:tcW w:w="92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9" w:id="2320"/><w:p><w:pPr><w:spacing w:after="20"/><w:ind w:left="20"/><w:jc w:val="both"/></w:pPr><w:r><w:rPr><w:rFonts w:ascii="Times New Roman"/><w:b/><w:i w:val="false"/><w:color w:val="000000"/><w:sz w:val="20"/></w:rPr><w:t>Жеткізу шартта</w:t></w:r><w:r><w:rPr><w:rFonts w:ascii="Times New Roman"/><w:b w:val="false"/><w:i w:val="false"/><w:color w:val="000000"/><w:sz w:val="20"/></w:rPr><w:t>-рының коды</w:t></w:r><w:r><w:rPr><w:rFonts w:ascii="Times New Roman"/><w:b w:val="false"/><w:i w:val="false"/><w:color w:val="000000"/><w:vertAlign w:val="superscript"/></w:rPr><w:t>3</w:t></w:r></w:p><w:bookmarkEnd w:id="2320"/><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3</w:t></w:r></w:p></w:tc><w:tc><w:tcPr><w:tcW w:w="12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1" w:id="2321"/><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4</w:t></w:r></w:p><w:bookmarkEnd w:id="2321"/><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3" w:id="2322"/><w:p><w:pPr><w:spacing w:after="20"/><w:ind w:left="20"/><w:jc w:val="both"/></w:pPr><w:r><w:rPr><w:rFonts w:ascii="Times New Roman"/><w:b/><w:i w:val="false"/><w:color w:val="000000"/><w:sz w:val="20"/></w:rPr><w:t>Экспорттық жеткізілімдер</w:t></w:r></w:p><w:bookmarkEnd w:id="2322"/><w:p><w:pPr><w:spacing w:after="20"/><w:ind w:left="20"/><w:jc w:val="both"/></w:pPr><w:r><w:rPr><w:rFonts w:ascii="Times New Roman"/><w:b w:val="false"/><w:i w:val="false"/><w:color w:val="000000"/><w:sz w:val="20"/></w:rPr><w:t>Экспортные поставки</w:t></w:r></w:p></w:tc><w:tc><w:tcPr><w:tcW w:w="92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25" w:id="232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6</w:t></w:r></w:p><w:bookmarkEnd w:id="232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6</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31" w:id="2324"/><w:p><w:pPr><w:spacing w:after="20"/><w:ind w:left="20"/><w:jc w:val="both"/></w:pPr><w:r><w:rPr><w:rFonts w:ascii="Times New Roman"/><w:b/><w:i w:val="false"/><w:color w:val="000000"/><w:sz w:val="20"/></w:rPr><w:t>р/с</w:t></w:r><w:r><w:rPr><w:rFonts w:ascii="Times New Roman"/><w:b w:val="false"/><w:i w:val="false"/><w:color w:val="000000"/><w:sz w:val="20"/></w:rPr><w:t xml:space="preserve"> №</w:t></w:r></w:p><w:bookmarkEnd w:id="2324"/><w:p><w:pPr><w:spacing w:after="20"/><w:ind w:left="20"/><w:jc w:val="both"/></w:pPr><w:r><w:rPr><w:rFonts w:ascii="Times New Roman"/><w:b w:val="false"/><w:i w:val="false"/><w:color w:val="000000"/><w:sz w:val="20"/></w:rPr><w:t>№ п/п</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33" w:id="2325"/><w:p><w:pPr><w:spacing w:after="20"/><w:ind w:left="20"/><w:jc w:val="both"/></w:pPr><w:r><w:rPr><w:rFonts w:ascii="Times New Roman"/><w:b/><w:i w:val="false"/><w:color w:val="000000"/><w:sz w:val="20"/></w:rPr><w:t>түрі, маркасы, моделі, салмағы, орама типі, басқалар</w:t></w:r></w:p><w:bookmarkEnd w:id="2325"/><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38" w:id="2326"/><w:p><w:pPr><w:spacing w:after="20"/><w:ind w:left="20"/><w:jc w:val="both"/></w:pPr><w:r><w:rPr><w:rFonts w:ascii="Times New Roman"/><w:b/><w:i w:val="false"/><w:color w:val="000000"/><w:sz w:val="20"/></w:rPr><w:t>есепті айдағы бағасы</w:t></w:r></w:p><w:bookmarkEnd w:id="2326"/><w:p><w:pPr><w:spacing w:after="20"/><w:ind w:left="20"/><w:jc w:val="both"/></w:pPr><w:r><w:rPr><w:rFonts w:ascii="Times New Roman"/><w:b w:val="false"/><w:i w:val="false"/><w:color w:val="000000"/><w:sz w:val="20"/></w:rPr><w:t>цена отчетного месяца</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40" w:id="2327"/><w:p><w:pPr><w:spacing w:after="20"/><w:ind w:left="20"/><w:jc w:val="both"/></w:pPr><w:r><w:rPr><w:rFonts w:ascii="Times New Roman"/><w:b/><w:i w:val="false"/><w:color w:val="000000"/><w:sz w:val="20"/></w:rPr><w:t>соңғы айдағы жеткізу бағасы</w:t></w:r><w:r><w:rPr><w:rFonts w:ascii="Times New Roman"/><w:b w:val="false"/><w:i w:val="false"/><w:color w:val="000000"/><w:vertAlign w:val="superscript"/></w:rPr><w:t>5</w:t></w:r></w:p><w:bookmarkEnd w:id="2327"/><w:p><w:pPr><w:spacing w:after="20"/><w:ind w:left="20"/><w:jc w:val="both"/></w:pPr><w:r><w:rPr><w:rFonts w:ascii="Times New Roman"/><w:b w:val="false"/><w:i w:val="false"/><w:color w:val="000000"/><w:sz w:val="20"/></w:rPr><w:t>цена месяца последней поставки</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19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55" w:id="2328"/><w:p><w:pPr><w:spacing w:after="20"/><w:ind w:left="20"/><w:jc w:val="both"/></w:pPr><w:r><w:rPr><w:rFonts w:ascii="Times New Roman"/><w:b w:val="false"/><w:i w:val="false"/><w:color w:val="000000"/><w:sz w:val="20"/></w:rPr><w:t>A</w:t></w:r></w:p><w:bookmarkEnd w:id="2328"/></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2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9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767" w:id="2329"/></w:p><w:bookmarkEnd w:id="2329"/><w:p><w:pPr><w:spacing w:after="20"/><w:ind w:left="20"/><w:jc w:val="both"/></w:pP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768" w:id="233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330"/><w:bookmarkStart w:name="z13769" w:id="2331"/><w:p><w:pPr><w:spacing w:after="0"/><w:ind w:left="0"/><w:jc w:val="both"/></w:pPr><w:r><w:rPr><w:rFonts w:ascii="Times New Roman"/><w:b w:val="false"/><w:i w:val="false"/><w:color w:val="000000"/><w:sz w:val="28"/></w:rPr><w:t>      Примечание:</w:t></w:r></w:p><w:bookmarkEnd w:id="2331"/><w:bookmarkStart w:name="z13770" w:id="23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w:r></w:p><w:bookmarkEnd w:id="2332"/><w:bookmarkStart w:name="z13771" w:id="23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w:r></w:p><w:bookmarkEnd w:id="2333"/><w:bookmarkStart w:name="z13772" w:id="23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w:r></w:p><w:bookmarkEnd w:id="2334"/><w:bookmarkStart w:name="z13773" w:id="23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w:r></w:p><w:bookmarkEnd w:id="2335"/><w:bookmarkStart w:name="z13774" w:id="233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w:r></w:p><w:bookmarkEnd w:id="2336"/><w:bookmarkStart w:name="z13775" w:id="233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w:r></w:p><w:bookmarkEnd w:id="2337"/><w:bookmarkStart w:name="z13776" w:id="233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w:r></w:p><w:bookmarkEnd w:id="2338"/><w:bookmarkStart w:name="z13777" w:id="233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w:r></w:p><w:bookmarkEnd w:id="2339"/><w:bookmarkStart w:name="z13778" w:id="234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5-баған есепті кезеңнің қаңтар айында толтырылады</w:t></w:r></w:p><w:bookmarkEnd w:id="2340"/><w:bookmarkStart w:name="z13779" w:id="234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5 заполняется в январе месяце отчетного периода</w:t></w:r></w:p><w:bookmarkEnd w:id="2341"/><w:bookmarkStart w:name="z13780" w:id="23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w:i w:val="false"/><w:color w:val="000000"/><w:sz w:val="28"/></w:rPr><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2342"/><w:bookmarkStart w:name="z13781" w:id="234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 w:val="false"/><w:i w:val="false"/><w:color w:val="000000"/><w:sz w:val="28"/></w:rPr><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234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52"/><w:gridCol w:w="1127"/><w:gridCol w:w="1127"/><w:gridCol w:w="1465"/><w:gridCol w:w="1465"/><w:gridCol w:w="675"/><w:gridCol w:w="901"/><w:gridCol w:w="1351"/><w:gridCol w:w="1802"/><w:gridCol w:w="1802"/><w:gridCol w:w="1013"/></w:tblGrid><w:tr><w:trPr><w:trHeight w:val="135" w:hRule="atLeast"/></w:trPr><w:tc><w:tcPr><w:tcW w:w="13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01" w:id="2344"/><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1</w:t></w:r></w:p><w:bookmarkEnd w:id="2344"/><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1</w:t></w:r></w:p></w:tc><w:tc><w:tcPr><w:tcW w:w="11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84" w:id="2345"/><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2345"/><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1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86" w:id="2346"/><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2346"/><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88" w:id="2347"/><w:p><w:pPr><w:spacing w:after="20"/><w:ind w:left="20"/><w:jc w:val="both"/></w:pPr><w:r><w:rPr><w:rFonts w:ascii="Times New Roman"/><w:b/><w:i w:val="false"/><w:color w:val="000000"/><w:sz w:val="20"/></w:rPr><w:t>Өкіл-тауар сипаттамасы</w:t></w:r></w:p><w:bookmarkEnd w:id="2347"/><w:p><w:pPr><w:spacing w:after="20"/><w:ind w:left="20"/><w:jc w:val="both"/></w:pPr><w:r><w:rPr><w:rFonts w:ascii="Times New Roman"/><w:b w:val="false"/><w:i w:val="false"/><w:color w:val="000000"/><w:sz w:val="20"/></w:rPr><w:t>Характеристика товара-представителя</w:t></w:r></w:p></w:tc><w:tc><w:tcPr><w:tcW w:w="6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0" w:id="2348"/><w:p><w:pPr><w:spacing w:after="20"/><w:ind w:left="20"/><w:jc w:val="both"/></w:pPr><w:r><w:rPr><w:rFonts w:ascii="Times New Roman"/><w:b/><w:i w:val="false"/><w:color w:val="000000"/><w:sz w:val="20"/></w:rPr><w:t>Межелі ел</w:t></w:r></w:p><w:bookmarkEnd w:id="2348"/><w:bookmarkStart w:name="z13791" w:id="2349"/><w:p><w:pPr><w:spacing w:after="20"/><w:ind w:left="20"/><w:jc w:val="both"/></w:pPr><w:r><w:rPr><w:rFonts w:ascii="Times New Roman"/><w:b/><w:i w:val="false"/><w:color w:val="000000"/><w:sz w:val="20"/></w:rPr><w:t>коды</w:t></w:r><w:r><w:rPr><w:rFonts w:ascii="Times New Roman"/><w:b w:val="false"/><w:i w:val="false"/><w:color w:val="000000"/><w:vertAlign w:val="superscript"/></w:rPr><w:t>2</w:t></w:r></w:p><w:bookmarkEnd w:id="2349"/><w:p><w:pPr><w:spacing w:after="20"/><w:ind w:left="20"/><w:jc w:val="both"/></w:pPr><w:r><w:rPr><w:rFonts w:ascii="Times New Roman"/><w:b w:val="false"/><w:i w:val="false"/><w:color w:val="000000"/><w:sz w:val="20"/></w:rPr><w:t>Код страны назна-чения</w:t></w:r><w:r><w:rPr><w:rFonts w:ascii="Times New Roman"/><w:b w:val="false"/><w:i w:val="false"/><w:color w:val="000000"/><w:vertAlign w:val="superscript"/></w:rPr><w:t>2</w:t></w:r></w:p></w:tc><w:tc><w:tcPr><w:tcW w:w="9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3" w:id="2350"/><w:p><w:pPr><w:spacing w:after="20"/><w:ind w:left="20"/><w:jc w:val="both"/></w:pPr><w:r><w:rPr><w:rFonts w:ascii="Times New Roman"/><w:b w:val="false"/><w:i w:val="false"/><w:color w:val="000000"/><w:sz w:val="20"/></w:rPr><w:t>Жеткізу шартта-рының коды</w:t></w:r><w:r><w:rPr><w:rFonts w:ascii="Times New Roman"/><w:b w:val="false"/><w:i w:val="false"/><w:color w:val="000000"/><w:vertAlign w:val="superscript"/></w:rPr><w:t>3</w:t></w:r></w:p><w:bookmarkEnd w:id="2350"/><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3</w:t></w:r></w:p></w:tc><w:tc><w:tcPr><w:tcW w:w="135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5" w:id="2351"/><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4</w:t></w:r></w:p><w:bookmarkEnd w:id="2351"/><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7" w:id="2352"/><w:p><w:pPr><w:spacing w:after="20"/><w:ind w:left="20"/><w:jc w:val="both"/></w:pPr><w:r><w:rPr><w:rFonts w:ascii="Times New Roman"/><w:b/><w:i w:val="false"/><w:color w:val="000000"/><w:sz w:val="20"/></w:rPr><w:t>Экспорттық жеткізілімдер</w:t></w:r></w:p><w:bookmarkEnd w:id="2352"/><w:p><w:pPr><w:spacing w:after="20"/><w:ind w:left="20"/><w:jc w:val="both"/></w:pPr><w:r><w:rPr><w:rFonts w:ascii="Times New Roman"/><w:b w:val="false"/><w:i w:val="false"/><w:color w:val="000000"/><w:sz w:val="20"/></w:rPr><w:t>Экспортные поставки</w:t></w:r></w:p></w:tc><w:tc><w:tcPr><w:tcW w:w="10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9" w:id="235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6</w:t></w:r></w:p><w:bookmarkEnd w:id="235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6</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05" w:id="2354"/><w:p><w:pPr><w:spacing w:after="20"/><w:ind w:left="20"/><w:jc w:val="both"/></w:pPr><w:r><w:rPr><w:rFonts w:ascii="Times New Roman"/><w:b w:val="false"/><w:i w:val="false"/><w:color w:val="000000"/><w:sz w:val="20"/></w:rPr><w:t>р/с №</w:t></w:r></w:p><w:bookmarkEnd w:id="2354"/><w:p><w:pPr><w:spacing w:after="20"/><w:ind w:left="20"/><w:jc w:val="both"/></w:pPr><w:r><w:rPr><w:rFonts w:ascii="Times New Roman"/><w:b w:val="false"/><w:i w:val="false"/><w:color w:val="000000"/><w:sz w:val="20"/></w:rPr><w:t>№ п/п</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07" w:id="2355"/><w:p><w:pPr><w:spacing w:after="20"/><w:ind w:left="20"/><w:jc w:val="both"/></w:pPr><w:r><w:rPr><w:rFonts w:ascii="Times New Roman"/><w:b/><w:i w:val="false"/><w:color w:val="000000"/><w:sz w:val="20"/></w:rPr><w:t>түрі, маркасы, моделі, салмағы, орама типі, басқалар</w:t></w:r></w:p><w:bookmarkEnd w:id="2355"/><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12" w:id="2356"/><w:p><w:pPr><w:spacing w:after="20"/><w:ind w:left="20"/><w:jc w:val="both"/></w:pPr><w:r><w:rPr><w:rFonts w:ascii="Times New Roman"/><w:b/><w:i w:val="false"/><w:color w:val="000000"/><w:sz w:val="20"/></w:rPr><w:t>есепті айдағы бағасы</w:t></w:r></w:p><w:bookmarkEnd w:id="2356"/><w:p><w:pPr><w:spacing w:after="20"/><w:ind w:left="20"/><w:jc w:val="both"/></w:pPr><w:r><w:rPr><w:rFonts w:ascii="Times New Roman"/><w:b w:val="false"/><w:i w:val="false"/><w:color w:val="000000"/><w:sz w:val="20"/></w:rPr><w:t>цена отчетного месяца</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14" w:id="2357"/><w:p><w:pPr><w:spacing w:after="20"/><w:ind w:left="20"/><w:jc w:val="both"/></w:pPr><w:r><w:rPr><w:rFonts w:ascii="Times New Roman"/><w:b/><w:i w:val="false"/><w:color w:val="000000"/><w:sz w:val="20"/></w:rPr><w:t>соңғы айдағы жеткізу бағасы</w:t></w:r><w:r><w:rPr><w:rFonts w:ascii="Times New Roman"/><w:b w:val="false"/><w:i w:val="false"/><w:color w:val="000000"/><w:vertAlign w:val="superscript"/></w:rPr><w:t>5</w:t></w:r></w:p><w:bookmarkEnd w:id="2357"/><w:p><w:pPr><w:spacing w:after="20"/><w:ind w:left="20"/><w:jc w:val="both"/></w:pPr><w:r><w:rPr><w:rFonts w:ascii="Times New Roman"/><w:b w:val="false"/><w:i w:val="false"/><w:color w:val="000000"/><w:sz w:val="20"/></w:rPr><w:t>цена месяца последней поставки</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29" w:id="2358"/><w:p><w:pPr><w:spacing w:after="20"/><w:ind w:left="20"/><w:jc w:val="both"/></w:pPr><w:r><w:rPr><w:rFonts w:ascii="Times New Roman"/><w:b w:val="false"/><w:i w:val="false"/><w:color w:val="000000"/><w:sz w:val="20"/></w:rPr><w:t>A</w:t></w:r></w:p><w:bookmarkEnd w:id="2358"/></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41" w:id="2359"/><w:p><w:pPr><w:spacing w:after="20"/><w:ind w:left="20"/><w:jc w:val="both"/></w:pPr><w:r><w:br/></w:r></w:p><w:bookmarkEnd w:id="2359"/></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53" w:id="2360"/></w:p><w:bookmarkEnd w:id="2360"/><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65" w:id="2361"/></w:p><w:bookmarkEnd w:id="2361"/><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77" w:id="2362"/></w:p><w:bookmarkEnd w:id="2362"/><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889" w:id="2363"/></w:p><w:bookmarkEnd w:id="2363"/><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01" w:id="2364"/></w:p><w:bookmarkEnd w:id="2364"/><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13" w:id="2365"/></w:p><w:bookmarkEnd w:id="2365"/><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25" w:id="2366"/></w:p><w:bookmarkEnd w:id="2366"/><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37" w:id="2367"/></w:p><w:bookmarkEnd w:id="2367"/><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49" w:id="2368"/></w:p><w:bookmarkEnd w:id="2368"/><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3961" w:id="2369"/></w:p><w:bookmarkEnd w:id="2369"/><w:p><w:pPr><w:spacing w:after="20"/><w:ind w:left="20"/><w:jc w:val="both"/></w:pP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962" w:id="2370"/><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2370"/><w:bookmarkStart w:name="z13963" w:id="2371"/><w:p><w:pPr><w:spacing w:after="0"/><w:ind w:left="0"/><w:jc w:val="both"/></w:pPr><w:r><w:rPr><w:rFonts w:ascii="Times New Roman"/><w:b w:val="false"/><w:i w:val="false"/><w:color w:val="000000"/><w:sz w:val="28"/></w:rPr><w:t>      При необходимости продолжите на дополнительных листах</w:t></w:r></w:p><w:bookmarkEnd w:id="2371"/><w:bookmarkStart w:name="z13964" w:id="2372"/><w:p><w:pPr><w:spacing w:after="0"/><w:ind w:left="0"/><w:jc w:val="both"/></w:pPr><w:r><w:rPr><w:rFonts w:ascii="Times New Roman"/><w:b w:val="false"/><w:i w:val="false"/><w:color w:val="000000"/><w:sz w:val="28"/></w:rPr><w:t xml:space="preserve">      </w:t></w:r><w:r><w:rPr><w:rFonts w:ascii="Times New Roman"/><w:b/><w:i w:val="false"/><w:color w:val="000000"/><w:sz w:val="28"/></w:rPr><w:t>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w:t></w:r></w:p><w:bookmarkEnd w:id="2372"/><w:bookmarkStart w:name="z13965" w:id="2373"/><w:p><w:pPr><w:spacing w:after="0"/><w:ind w:left="0"/><w:jc w:val="both"/></w:pPr><w:r><w:rPr><w:rFonts w:ascii="Times New Roman"/><w:b w:val="false"/><w:i w:val="false"/><w:color w:val="000000"/><w:sz w:val="28"/></w:rPr><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w:r></w:p><w:bookmarkEnd w:id="237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4" w:id="2374"/><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2374"/><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68" w:id="2375"/><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2375"/><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0" w:id="2376"/><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2376"/><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2" w:id="2377"/><w:p><w:pPr><w:spacing w:after="20"/><w:ind w:left="20"/><w:jc w:val="both"/></w:pPr><w:r><w:rPr><w:rFonts w:ascii="Times New Roman"/><w:b/><w:i w:val="false"/><w:color w:val="000000"/><w:sz w:val="20"/></w:rPr><w:t>Өкіл-тауар сипаттамасы</w:t></w:r></w:p><w:bookmarkEnd w:id="2377"/><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4" w:id="2378"/><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2378"/><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6" w:id="2379"/><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2379"/><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8" w:id="2380"/><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2380"/><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0" w:id="2381"/><w:p><w:pPr><w:spacing w:after="20"/><w:ind w:left="20"/><w:jc w:val="both"/></w:pPr><w:r><w:rPr><w:rFonts w:ascii="Times New Roman"/><w:b/><w:i w:val="false"/><w:color w:val="000000"/><w:sz w:val="20"/></w:rPr><w:t>Импорттық түсімдер</w:t></w:r></w:p><w:bookmarkEnd w:id="2381"/><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2" w:id="238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238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8" w:id="2383"/><w:p><w:pPr><w:spacing w:after="20"/><w:ind w:left="20"/><w:jc w:val="both"/></w:pPr><w:r><w:rPr><w:rFonts w:ascii="Times New Roman"/><w:b/><w:i w:val="false"/><w:color w:val="000000"/><w:sz w:val="20"/></w:rPr><w:t>р/с №</w:t></w:r></w:p><w:bookmarkEnd w:id="2383"/><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90" w:id="2384"/><w:p><w:pPr><w:spacing w:after="20"/><w:ind w:left="20"/><w:jc w:val="both"/></w:pPr><w:r><w:rPr><w:rFonts w:ascii="Times New Roman"/><w:b/><w:i w:val="false"/><w:color w:val="000000"/><w:sz w:val="20"/></w:rPr><w:t>түрі, маркасы, моделі, салмағы, орама типі, басқалар</w:t></w:r></w:p><w:bookmarkEnd w:id="2384"/><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95" w:id="2385"/><w:p><w:pPr><w:spacing w:after="20"/><w:ind w:left="20"/><w:jc w:val="both"/></w:pPr><w:r><w:rPr><w:rFonts w:ascii="Times New Roman"/><w:b/><w:i w:val="false"/><w:color w:val="000000"/><w:sz w:val="20"/></w:rPr><w:t>есепті айдағы бағасы</w:t></w:r></w:p><w:bookmarkEnd w:id="2385"/><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97" w:id="2386"/><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2386"/><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12" w:id="2387"/><w:p><w:pPr><w:spacing w:after="20"/><w:ind w:left="20"/><w:jc w:val="both"/></w:pPr><w:r><w:rPr><w:rFonts w:ascii="Times New Roman"/><w:b w:val="false"/><w:i w:val="false"/><w:color w:val="000000"/><w:sz w:val="20"/></w:rPr><w:t>A</w:t></w:r></w:p><w:bookmarkEnd w:id="2387"/></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024" w:id="2388"/></w:p><w:bookmarkEnd w:id="2388"/><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025" w:id="2389"/><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2389"/><w:bookmarkStart w:name="z14026" w:id="2390"/><w:p><w:pPr><w:spacing w:after="0"/><w:ind w:left="0"/><w:jc w:val="both"/></w:pPr><w:r><w:rPr><w:rFonts w:ascii="Times New Roman"/><w:b w:val="false"/><w:i w:val="false"/><w:color w:val="000000"/><w:sz w:val="28"/></w:rPr><w:t>      Примечание:</w:t></w:r></w:p><w:bookmarkEnd w:id="2390"/><w:bookmarkStart w:name="z14027" w:id="239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w:r></w:p><w:bookmarkEnd w:id="2391"/><w:bookmarkStart w:name="z14028" w:id="239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 w:val="false"/><w:i w:val="false"/><w:color w:val="000000"/><w:sz w:val="28"/></w:rPr><w:t xml:space="preserve"> Графы A,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w:r></w:p><w:bookmarkEnd w:id="2392"/><w:bookmarkStart w:name="z14029" w:id="239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w:i w:val="false"/><w:color w:val="000000"/><w:sz w:val="28"/></w:rPr><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w:t></w:r></w:p><w:bookmarkEnd w:id="2393"/><w:bookmarkStart w:name="z14030" w:id="239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 w:val="false"/><w:i w:val="false"/><w:color w:val="000000"/><w:sz w:val="28"/></w:rPr><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w:r></w:p><w:bookmarkEnd w:id="2394"/><w:bookmarkStart w:name="z14031" w:id="239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9</w:t></w:r><w:r><w:rPr><w:rFonts w:ascii="Times New Roman"/><w:b/><w:i w:val="false"/><w:color w:val="000000"/><w:sz w:val="28"/></w:rPr><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w:r></w:p><w:bookmarkEnd w:id="2395"/><w:bookmarkStart w:name="z14032" w:id="239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9</w:t></w:r><w:r><w:rPr><w:rFonts w:ascii="Times New Roman"/><w:b w:val="false"/><w:i w:val="false"/><w:color w:val="000000"/><w:sz w:val="28"/></w:rPr><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w:r></w:p><w:bookmarkEnd w:id="2396"/><w:bookmarkStart w:name="z14033" w:id="239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10</w:t></w:r><w:r><w:rPr><w:rFonts w:ascii="Times New Roman"/><w:b/><w:i w:val="false"/><w:color w:val="000000"/><w:sz w:val="28"/></w:rPr><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w:r></w:p><w:bookmarkEnd w:id="2397"/><w:bookmarkStart w:name="z14034" w:id="239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10</w:t></w:r><w:r><w:rPr><w:rFonts w:ascii="Times New Roman"/><w:b w:val="false"/><w:i w:val="false"/><w:color w:val="000000"/><w:sz w:val="28"/></w:rPr><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w:r></w:p><w:bookmarkEnd w:id="2398"/><w:bookmarkStart w:name="z14035" w:id="239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11</w:t></w:r><w:r><w:rPr><w:rFonts w:ascii="Times New Roman"/><w:b/><w:i w:val="false"/><w:color w:val="000000"/><w:sz w:val="28"/></w:rPr><w:t xml:space="preserve"> 5-баған есепті кезеңнің қаңтар айында толтырылады</w:t></w:r></w:p><w:bookmarkEnd w:id="2399"/><w:bookmarkStart w:name="z14036" w:id="240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11</w:t></w:r><w:r><w:rPr><w:rFonts w:ascii="Times New Roman"/><w:b w:val="false"/><w:i w:val="false"/><w:color w:val="000000"/><w:sz w:val="28"/></w:rPr><w:t xml:space="preserve"> Графа 5 заполняется в январе месяце отчетного периода</w:t></w:r></w:p><w:bookmarkEnd w:id="2400"/><w:bookmarkStart w:name="z14037" w:id="240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w:i w:val="false"/><w:color w:val="000000"/><w:sz w:val="28"/></w:rPr><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2401"/><w:bookmarkStart w:name="z14038" w:id="240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 w:val="false"/><w:i w:val="false"/><w:color w:val="000000"/><w:sz w:val="28"/></w:rPr><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240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7" w:id="2403"/><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2403"/><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1" w:id="2404"/><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2404"/><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3" w:id="2405"/><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2405"/><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5" w:id="2406"/><w:p><w:pPr><w:spacing w:after="20"/><w:ind w:left="20"/><w:jc w:val="both"/></w:pPr><w:r><w:rPr><w:rFonts w:ascii="Times New Roman"/><w:b/><w:i w:val="false"/><w:color w:val="000000"/><w:sz w:val="20"/></w:rPr><w:t>Өкіл-тауар сипаттамасы</w:t></w:r></w:p><w:bookmarkEnd w:id="2406"/><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7" w:id="2407"/><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2407"/><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49" w:id="2408"/><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2408"/><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1" w:id="2409"/><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2409"/><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3" w:id="2410"/><w:p><w:pPr><w:spacing w:after="20"/><w:ind w:left="20"/><w:jc w:val="both"/></w:pPr><w:r><w:rPr><w:rFonts w:ascii="Times New Roman"/><w:b/><w:i w:val="false"/><w:color w:val="000000"/><w:sz w:val="20"/></w:rPr><w:t>Импорттық түсімдер</w:t></w:r></w:p><w:bookmarkEnd w:id="2410"/><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55" w:id="241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241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61" w:id="2412"/><w:p><w:pPr><w:spacing w:after="20"/><w:ind w:left="20"/><w:jc w:val="both"/></w:pPr><w:r><w:rPr><w:rFonts w:ascii="Times New Roman"/><w:b w:val="false"/><w:i w:val="false"/><w:color w:val="000000"/><w:sz w:val="20"/></w:rPr><w:t>р/с №</w:t></w:r></w:p><w:bookmarkEnd w:id="2412"/><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63" w:id="2413"/><w:p><w:pPr><w:spacing w:after="20"/><w:ind w:left="20"/><w:jc w:val="both"/></w:pPr><w:r><w:rPr><w:rFonts w:ascii="Times New Roman"/><w:b w:val="false"/><w:i w:val="false"/><w:color w:val="000000"/><w:sz w:val="20"/></w:rPr><w:t>түрі, маркасы, моделі, салмағы, орама типі, басқалар</w:t></w:r></w:p><w:bookmarkEnd w:id="2413"/><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68" w:id="2414"/><w:p><w:pPr><w:spacing w:after="20"/><w:ind w:left="20"/><w:jc w:val="both"/></w:pPr><w:r><w:rPr><w:rFonts w:ascii="Times New Roman"/><w:b/><w:i w:val="false"/><w:color w:val="000000"/><w:sz w:val="20"/></w:rPr><w:t>есепті айдағы бағасы</w:t></w:r></w:p><w:bookmarkEnd w:id="2414"/><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70" w:id="2415"/><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2415"/><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85" w:id="2416"/><w:p><w:pPr><w:spacing w:after="20"/><w:ind w:left="20"/><w:jc w:val="both"/></w:pPr><w:r><w:rPr><w:rFonts w:ascii="Times New Roman"/><w:b w:val="false"/><w:i w:val="false"/><w:color w:val="000000"/><w:sz w:val="20"/></w:rPr><w:t>A</w:t></w:r></w:p><w:bookmarkEnd w:id="2416"/></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097" w:id="2417"/><w:p><w:pPr><w:spacing w:after="20"/><w:ind w:left="20"/><w:jc w:val="both"/></w:pPr><w:r><w:br/></w:r></w:p><w:bookmarkEnd w:id="2417"/></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09" w:id="2418"/><w:p><w:pPr><w:spacing w:after="20"/><w:ind w:left="20"/><w:jc w:val="both"/></w:pPr><w:r><w:br/></w:r></w:p><w:bookmarkEnd w:id="2418"/></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21" w:id="2419"/><w:p><w:pPr><w:spacing w:after="20"/><w:ind w:left="20"/><w:jc w:val="both"/></w:pPr><w:r><w:br/></w:r></w:p><w:bookmarkEnd w:id="2419"/></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33" w:id="2420"/></w:p><w:bookmarkEnd w:id="2420"/><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45" w:id="2421"/></w:p><w:bookmarkEnd w:id="2421"/><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57" w:id="2422"/></w:p><w:bookmarkEnd w:id="2422"/><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69" w:id="2423"/></w:p><w:bookmarkEnd w:id="2423"/><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81" w:id="2424"/></w:p><w:bookmarkEnd w:id="2424"/><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193" w:id="2425"/></w:p><w:bookmarkEnd w:id="2425"/><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05" w:id="2426"/></w:p><w:bookmarkEnd w:id="2426"/><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17" w:id="2427"/></w:p><w:bookmarkEnd w:id="2427"/><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29" w:id="2428"/></w:p><w:bookmarkEnd w:id="2428"/><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241" w:id="2429"/></w:p><w:bookmarkEnd w:id="2429"/><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242" w:id="2430"/><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2430"/><w:bookmarkStart w:name="z14243" w:id="2431"/><w:p><w:pPr><w:spacing w:after="0"/><w:ind w:left="0"/><w:jc w:val="both"/></w:pPr><w:r><w:rPr><w:rFonts w:ascii="Times New Roman"/><w:b w:val="false"/><w:i w:val="false"/><w:color w:val="000000"/><w:sz w:val="28"/></w:rPr><w:t>      При необходимости продолжите на дополнительных листах</w:t></w:r></w:p><w:bookmarkEnd w:id="243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2" w:id="2432"/><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2432"/><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46" w:id="2433"/><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2433"/><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48" w:id="2434"/><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2434"/><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0" w:id="2435"/><w:p><w:pPr><w:spacing w:after="20"/><w:ind w:left="20"/><w:jc w:val="both"/></w:pPr><w:r><w:rPr><w:rFonts w:ascii="Times New Roman"/><w:b/><w:i w:val="false"/><w:color w:val="000000"/><w:sz w:val="20"/></w:rPr><w:t>Өкіл-тауар сипаттамасы</w:t></w:r></w:p><w:bookmarkEnd w:id="2435"/><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2" w:id="2436"/><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2436"/><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4" w:id="2437"/><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2437"/><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6" w:id="2438"/><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2438"/><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8" w:id="2439"/><w:p><w:pPr><w:spacing w:after="20"/><w:ind w:left="20"/><w:jc w:val="both"/></w:pPr><w:r><w:rPr><w:rFonts w:ascii="Times New Roman"/><w:b/><w:i w:val="false"/><w:color w:val="000000"/><w:sz w:val="20"/></w:rPr><w:t>Импорттық түсімдер</w:t></w:r></w:p><w:bookmarkEnd w:id="2439"/><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0" w:id="244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2440"/><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6" w:id="2441"/><w:p><w:pPr><w:spacing w:after="20"/><w:ind w:left="20"/><w:jc w:val="both"/></w:pPr><w:r><w:rPr><w:rFonts w:ascii="Times New Roman"/><w:b w:val="false"/><w:i w:val="false"/><w:color w:val="000000"/><w:sz w:val="20"/></w:rPr><w:t>р/с №</w:t></w:r></w:p><w:bookmarkEnd w:id="2441"/><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68" w:id="2442"/><w:p><w:pPr><w:spacing w:after="20"/><w:ind w:left="20"/><w:jc w:val="both"/></w:pPr><w:r><w:rPr><w:rFonts w:ascii="Times New Roman"/><w:b/><w:i w:val="false"/><w:color w:val="000000"/><w:sz w:val="20"/></w:rPr><w:t>түрі, маркасы, моделі, салмағы, орама типі, басқалар</w:t></w:r></w:p><w:bookmarkEnd w:id="2442"/><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73" w:id="2443"/><w:p><w:pPr><w:spacing w:after="20"/><w:ind w:left="20"/><w:jc w:val="both"/></w:pPr><w:r><w:rPr><w:rFonts w:ascii="Times New Roman"/><w:b/><w:i w:val="false"/><w:color w:val="000000"/><w:sz w:val="20"/></w:rPr><w:t>есепті айдағы бағасы</w:t></w:r></w:p><w:bookmarkEnd w:id="2443"/><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75" w:id="2444"/><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2444"/><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90" w:id="2445"/><w:p><w:pPr><w:spacing w:after="20"/><w:ind w:left="20"/><w:jc w:val="both"/></w:pPr><w:r><w:rPr><w:rFonts w:ascii="Times New Roman"/><w:b w:val="false"/><w:i w:val="false"/><w:color w:val="000000"/><w:sz w:val="20"/></w:rPr><w:t>A</w:t></w:r></w:p><w:bookmarkEnd w:id="2445"/></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02" w:id="2446"/><w:p><w:pPr><w:spacing w:after="20"/><w:ind w:left="20"/><w:jc w:val="both"/></w:pPr><w:r><w:br/></w:r></w:p><w:bookmarkEnd w:id="2446"/></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14" w:id="2447"/><w:p><w:pPr><w:spacing w:after="20"/><w:ind w:left="20"/><w:jc w:val="both"/></w:pPr><w:r><w:br/></w:r></w:p><w:bookmarkEnd w:id="2447"/></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26" w:id="2448"/><w:p><w:pPr><w:spacing w:after="20"/><w:ind w:left="20"/><w:jc w:val="both"/></w:pPr><w:r><w:br/></w:r></w:p><w:bookmarkEnd w:id="2448"/></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38" w:id="2449"/><w:p><w:pPr><w:spacing w:after="20"/><w:ind w:left="20"/><w:jc w:val="both"/></w:pPr><w:r><w:br/></w:r></w:p><w:bookmarkEnd w:id="2449"/></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50" w:id="2450"/></w:p><w:bookmarkEnd w:id="2450"/><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62" w:id="2451"/></w:p><w:bookmarkEnd w:id="2451"/><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74" w:id="2452"/></w:p><w:bookmarkEnd w:id="2452"/><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386" w:id="2453"/></w:p><w:bookmarkEnd w:id="2453"/><w:p><w:pPr><w:spacing w:after="20"/><w:ind w:left="20"/><w:jc w:val="both"/></w:pP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387" w:id="2454"/><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2454"/><w:bookmarkStart w:name="z14388" w:id="2455"/><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4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96" w:id="2456"/><w:p><w:pPr><w:spacing w:after="20"/><w:ind w:left="20"/><w:jc w:val="both"/></w:pPr><w:r><w:rPr><w:rFonts w:ascii="Times New Roman"/><w:b/><w:i w:val="false"/><w:color w:val="000000"/><w:sz w:val="20"/></w:rPr><w:t>1 сағатқа дейiн</w:t></w:r></w:p><w:bookmarkEnd w:id="2456"/></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04" w:id="2457"/><w:p><w:pPr><w:spacing w:after="20"/><w:ind w:left="20"/><w:jc w:val="both"/></w:pPr><w:r><w:rPr><w:rFonts w:ascii="Times New Roman"/><w:b w:val="false"/><w:i w:val="false"/><w:color w:val="000000"/><w:sz w:val="20"/></w:rPr><w:t>до 1 часа</w:t></w:r></w:p><w:bookmarkEnd w:id="2457"/></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4405" w:id="2458"/><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2458"/><w:p><w:pPr><w:spacing w:after="0"/><w:ind w:left="0"/><w:jc w:val="both"/></w:pPr><w:r><w:rPr><w:rFonts w:ascii="Times New Roman"/><w:b w:val="false"/><w:i w:val="false"/><w:color w:val="000000"/><w:sz w:val="28"/></w:rPr><w:t>Наименование ________________________Aдрес (респондента) 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 ________________________________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 </w:t></w:r></w:p><w:p><w:pPr><w:spacing w:after="0"/><w:ind w:left="0"/><w:jc w:val="both"/></w:pPr><w:r><w:rPr><w:rFonts w:ascii="Times New Roman"/><w:b w:val="false"/><w:i w:val="false"/><w:color w:val="000000"/><w:sz w:val="28"/></w:rPr><w:t>исполняющее его обязанности 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4406" w:id="245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459"/><w:bookmarkStart w:name="z2450" w:id="2460"/><w:p><w:pPr><w:spacing w:after="0"/><w:ind w:left="0"/><w:jc w:val="both"/></w:pPr><w:r><w:rPr><w:rFonts w:ascii="Times New Roman"/><w:b w:val="false"/><w:i w:val="false"/><w:color w:val="000000"/><w:sz w:val="28"/></w:rPr><w:t>Приложение 34</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460"/><w:p><w:pPr><w:spacing w:after="0"/><w:ind w:left="0"/><w:jc w:val="both"/></w:pPr><w:bookmarkStart w:name="z2456" w:id="2461"/><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461"/><w:p><w:pPr><w:spacing w:after="0"/><w:ind w:left="0"/><w:jc w:val="both"/></w:pPr><w:r><w:rPr><w:rFonts w:ascii="Times New Roman"/><w:b/><w:i w:val="false"/><w:color w:val="000000"/><w:sz w:val="28"/></w:rPr><w:t> статистического наблюдения «Отчет о ценах экспортных поставок и импортных</w:t></w:r></w:p><w:p><w:pPr><w:spacing w:after="0"/><w:ind w:left="0"/><w:jc w:val="both"/></w:pPr><w:r><w:rPr><w:rFonts w:ascii="Times New Roman"/><w:b w:val="false"/><w:i w:val="false"/><w:color w:val="000000"/><w:sz w:val="28"/></w:rPr><w:t>         </w:t></w:r><w:r><w:rPr><w:rFonts w:ascii="Times New Roman"/><w:b/><w:i w:val="false"/><w:color w:val="000000"/><w:sz w:val="28"/></w:rPr><w:t>поступлений товаров, продукции» (индекс 1-Ц (экспорт, импорт), периодичность</w:t></w:r></w:p><w:p><w:pPr><w:spacing w:after="0"/><w:ind w:left="0"/><w:jc w:val="both"/></w:pPr><w:r><w:rPr><w:rFonts w:ascii="Times New Roman"/><w:b w:val="false"/><w:i w:val="false"/><w:color w:val="000000"/><w:sz w:val="28"/></w:rPr><w:t>                                                 </w:t></w:r><w:r><w:rPr><w:rFonts w:ascii="Times New Roman"/><w:b/><w:i w:val="false"/><w:color w:val="000000"/><w:sz w:val="28"/></w:rPr><w:t>месячная)</w:t></w:r></w:p><w:bookmarkStart w:name="z2457" w:id="2462"/><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(далее - статистическая форма).</w:t></w:r></w:p><w:bookmarkEnd w:id="2462"/><w:bookmarkStart w:name="z2458" w:id="2463"/><w:p><w:pPr><w:spacing w:after="0"/><w:ind w:left="0"/><w:jc w:val="both"/></w:pPr><w:r><w:rPr><w:rFonts w:ascii="Times New Roman"/><w:b w:val="false"/><w:i w:val="false"/><w:color w:val="000000"/><w:sz w:val="28"/></w:rPr><w:t>      2. В настоящей Инструкции используются следующие определения:</w:t></w:r></w:p><w:bookmarkEnd w:id="2463"/><w:bookmarkStart w:name="z2459" w:id="2464"/><w:p><w:pPr><w:spacing w:after="0"/><w:ind w:left="0"/><w:jc w:val="both"/></w:pPr><w:r><w:rPr><w:rFonts w:ascii="Times New Roman"/><w:b w:val="false"/><w:i w:val="false"/><w:color w:val="000000"/><w:sz w:val="28"/></w:rPr><w:t>      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w:r></w:p><w:bookmarkEnd w:id="2464"/><w:bookmarkStart w:name="z2460" w:id="2465"/><w:p><w:pPr><w:spacing w:after="0"/><w:ind w:left="0"/><w:jc w:val="both"/></w:pPr><w:r><w:rPr><w:rFonts w:ascii="Times New Roman"/><w:b w:val="false"/><w:i w:val="false"/><w:color w:val="000000"/><w:sz w:val="28"/></w:rPr><w:t>      2) характеристика товара - отличительные свойства, спецификации для идентификации отдельного товара, продукции отобранного для регистрации цен;</w:t></w:r></w:p><w:bookmarkEnd w:id="2465"/><w:bookmarkStart w:name="z2461" w:id="2466"/><w:p><w:pPr><w:spacing w:after="0"/><w:ind w:left="0"/><w:jc w:val="both"/></w:pPr><w:r><w:rPr><w:rFonts w:ascii="Times New Roman"/><w:b w:val="false"/><w:i w:val="false"/><w:color w:val="000000"/><w:sz w:val="28"/></w:rPr><w:t>      3) страна отправления товара - страна, из которой начата международная перевозка товара, сведения о которой приведены в транспортных (перевозочных) документах;</w:t></w:r></w:p><w:bookmarkEnd w:id="2466"/><w:bookmarkStart w:name="z2462" w:id="2467"/><w:p><w:pPr><w:spacing w:after="0"/><w:ind w:left="0"/><w:jc w:val="both"/></w:pPr><w:r><w:rPr><w:rFonts w:ascii="Times New Roman"/><w:b w:val="false"/><w:i w:val="false"/><w:color w:val="000000"/><w:sz w:val="28"/></w:rPr><w:t>      4) страна назначения товара (страна последнего известного назначения) - страна, где товар будет потребляться, использоваться или подвергнут переработке;</w:t></w:r></w:p><w:bookmarkEnd w:id="2467"/><w:bookmarkStart w:name="z2463" w:id="2468"/><w:p><w:pPr><w:spacing w:after="0"/><w:ind w:left="0"/><w:jc w:val="both"/></w:pPr><w:r><w:rPr><w:rFonts w:ascii="Times New Roman"/><w:b w:val="false"/><w:i w:val="false"/><w:color w:val="000000"/><w:sz w:val="28"/></w:rPr><w:t>      5)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Евразийского экономического союза.</w:t></w:r></w:p><w:bookmarkEnd w:id="2468"/><w:bookmarkStart w:name="z2464" w:id="2469"/><w:p><w:pPr><w:spacing w:after="0"/><w:ind w:left="0"/><w:jc w:val="both"/></w:pPr><w:r><w:rPr><w:rFonts w:ascii="Times New Roman"/><w:b w:val="false"/><w:i w:val="false"/><w:color w:val="000000"/><w:sz w:val="28"/></w:rPr><w:t>      3. Для заполнения статистической формы используются следующие классификаторы, перечни, справочник: «Перечень видов товаров, продукции», разработанный на основе Товарной номенклатуры внешнеэкономической деятельности Евразийского экономического союза (далее - ЕAЭС), «Перечень стран», разработанный на основе Классификатора кодов для обозначения наименований стран и их административно-территориальных подразделений, «Классификатор условий поставок», «Классификатор валют и фондов», «Справочник причин изменения цены», которые размещены в разделе «Для респондентов» - «Статистические формы» - «Месячные формы» - «1-Ц (экспорт, импорт)»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w:r></w:p><w:bookmarkEnd w:id="2469"/><w:bookmarkStart w:name="z2465" w:id="2470"/><w:p><w:pPr><w:spacing w:after="0"/><w:ind w:left="0"/><w:jc w:val="both"/></w:pPr><w:r><w:rPr><w:rFonts w:ascii="Times New Roman"/><w:b w:val="false"/><w:i w:val="false"/><w:color w:val="000000"/><w:sz w:val="28"/></w:rPr><w:t>      4. В разделе 1 заполняются данные о ценах экспортных поставок товаров, продукции, в разделе 2 - импортных поступлений товаров, продукции.</w:t></w:r></w:p><w:bookmarkEnd w:id="2470"/><w:bookmarkStart w:name="z2466" w:id="2471"/><w:p><w:pPr><w:spacing w:after="0"/><w:ind w:left="0"/><w:jc w:val="both"/></w:pPr><w:r><w:rPr><w:rFonts w:ascii="Times New Roman"/><w:b w:val="false"/><w:i w:val="false"/><w:color w:val="000000"/><w:sz w:val="28"/></w:rPr><w:t>      В графах A, Б, В указываются наименование, единица измерения и код в соответствии с Перечнем видов товаров, продукции. </w:t></w:r></w:p><w:bookmarkEnd w:id="2471"/><w:bookmarkStart w:name="z2467" w:id="2472"/><w:p><w:pPr><w:spacing w:after="0"/><w:ind w:left="0"/><w:jc w:val="both"/></w:pPr><w:r><w:rPr><w:rFonts w:ascii="Times New Roman"/><w:b w:val="false"/><w:i w:val="false"/><w:color w:val="000000"/><w:sz w:val="28"/></w:rPr><w:t>      5. Для наблюдения за изменением цен экспортных поставок, импортных поступлений по 6-ти значному коду Перечня видов товаров, продукции отбирается несколько наиболее представительных 10-ти значных позиций (3-5 в зависимости от ассортимента), отражающих различные направления (страны) экспорта, импорта, и по которым осуществляются регулярные сделки. (В 6-ти значный код 110319 «Крупа и мука грубого помола из зерна прочих злаков» входит шесть 10-ти значных позиций, из которых отбираются 3 наиболее представительные позиции - из ржи, страна экспорта и (или) импорта Россия, Беларусь; из ячменя - Беларусь; из овса - Узбекистан, Кыргызстан, Иран).</w:t></w:r></w:p><w:bookmarkEnd w:id="2472"/><w:bookmarkStart w:name="z2468" w:id="2473"/><w:p><w:pPr><w:spacing w:after="0"/><w:ind w:left="0"/><w:jc w:val="both"/></w:pPr><w:r><w:rPr><w:rFonts w:ascii="Times New Roman"/><w:b w:val="false"/><w:i w:val="false"/><w:color w:val="000000"/><w:sz w:val="28"/></w:rPr><w:t>      Наблюдение за ценами по отобранным 10-ти значным позициям осуществляется в течение отчетного года. При невозможности регистрации цен по отобранным позициям в течение года возможно добавление (замена) других 10-ти значных позиций. </w:t></w:r></w:p><w:bookmarkEnd w:id="2473"/><w:bookmarkStart w:name="z2469" w:id="2474"/><w:p><w:pPr><w:spacing w:after="0"/><w:ind w:left="0"/><w:jc w:val="both"/></w:pPr><w:r><w:rPr><w:rFonts w:ascii="Times New Roman"/><w:b w:val="false"/><w:i w:val="false"/><w:color w:val="000000"/><w:sz w:val="28"/></w:rPr><w:t>      Для регистрации цены по каждой отобранной 10-ти значной позиции и каждой стране экспорта, импорта отбираются 1–2 товара-представителя с различной характеристикой по наименованию, условиям поставки и другим спецификациям (вид, марка, модель, вес, тип упаковки, другие), которые оказывают влияние на уровень цены при совершаемых сделках. Характеристика конкретного товара-представителя указывается в графе Д. </w:t></w:r></w:p><w:bookmarkEnd w:id="2474"/><w:bookmarkStart w:name="z2470" w:id="2475"/><w:p><w:pPr><w:spacing w:after="0"/><w:ind w:left="0"/><w:jc w:val="both"/></w:pPr><w:r><w:rPr><w:rFonts w:ascii="Times New Roman"/><w:b w:val="false"/><w:i w:val="false"/><w:color w:val="000000"/><w:sz w:val="28"/></w:rPr><w:t>      Товар-представитель со своей характеристикой нумеруется порядковым номером (№ п/п) в графе Г. Характеристика и нумерация товара-представителя остается неизменной в течение отчетного года.</w:t></w:r></w:p><w:bookmarkEnd w:id="2475"/><w:bookmarkStart w:name="z2471" w:id="2476"/><w:p><w:pPr><w:spacing w:after="0"/><w:ind w:left="0"/><w:jc w:val="both"/></w:pPr><w:r><w:rPr><w:rFonts w:ascii="Times New Roman"/><w:b w:val="false"/><w:i w:val="false"/><w:color w:val="000000"/><w:sz w:val="28"/></w:rPr><w:t>      6. В графе 1 для экспорта (импорта) указывается код страны назначения и (или) происхождения (отправления), отобранного товара-представителя в соответствии с Перечнем стран. </w:t></w:r></w:p><w:bookmarkEnd w:id="2476"/><w:bookmarkStart w:name="z2472" w:id="2477"/><w:p><w:pPr><w:spacing w:after="0"/><w:ind w:left="0"/><w:jc w:val="both"/></w:pPr><w:r><w:rPr><w:rFonts w:ascii="Times New Roman"/><w:b w:val="false"/><w:i w:val="false"/><w:color w:val="000000"/><w:sz w:val="28"/></w:rPr><w:t>      В статистике внешней торговли странами-партнерами считаются:</w:t></w:r></w:p><w:bookmarkEnd w:id="2477"/><w:bookmarkStart w:name="z2473" w:id="2478"/><w:p><w:pPr><w:spacing w:after="0"/><w:ind w:left="0"/><w:jc w:val="both"/></w:pPr><w:r><w:rPr><w:rFonts w:ascii="Times New Roman"/><w:b w:val="false"/><w:i w:val="false"/><w:color w:val="000000"/><w:sz w:val="28"/></w:rPr><w:t>      1) при экспорте - страна последнего известного назначения (страна назначения) товара;</w:t></w:r></w:p><w:bookmarkEnd w:id="2478"/><w:bookmarkStart w:name="z2474" w:id="2479"/><w:p><w:pPr><w:spacing w:after="0"/><w:ind w:left="0"/><w:jc w:val="both"/></w:pPr><w:r><w:rPr><w:rFonts w:ascii="Times New Roman"/><w:b w:val="false"/><w:i w:val="false"/><w:color w:val="000000"/><w:sz w:val="28"/></w:rPr><w:t>      2) при импорте - страна происхождения товара.</w:t></w:r></w:p><w:bookmarkEnd w:id="2479"/><w:bookmarkStart w:name="z2475" w:id="2480"/><w:p><w:pPr><w:spacing w:after="0"/><w:ind w:left="0"/><w:jc w:val="both"/></w:pPr><w:r><w:rPr><w:rFonts w:ascii="Times New Roman"/><w:b w:val="false"/><w:i w:val="false"/><w:color w:val="000000"/><w:sz w:val="28"/></w:rPr><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 - членов ЕAЭС.</w:t></w:r></w:p><w:bookmarkEnd w:id="2480"/><w:bookmarkStart w:name="z2476" w:id="2481"/><w:p><w:pPr><w:spacing w:after="0"/><w:ind w:left="0"/><w:jc w:val="both"/></w:pPr><w:r><w:rPr><w:rFonts w:ascii="Times New Roman"/><w:b w:val="false"/><w:i w:val="false"/><w:color w:val="000000"/><w:sz w:val="28"/></w:rPr><w:t>      7. Cтрана происхождения может отличаться или не отличаться от страны, где товар был произведен. </w:t></w:r></w:p><w:bookmarkEnd w:id="2481"/><w:bookmarkStart w:name="z2477" w:id="2482"/><w:p><w:pPr><w:spacing w:after="0"/><w:ind w:left="0"/><w:jc w:val="both"/></w:pPr><w:r><w:rPr><w:rFonts w:ascii="Times New Roman"/><w:b w:val="false"/><w:i w:val="false"/><w:color w:val="000000"/><w:sz w:val="28"/></w:rPr><w:t>      Если товар-представитель произведен в стране A, продан какому-либо предприятию в страну В, а затем отправлен в импортируемую страну С, тогда страной происхождения является страна В независимо от того, где товар был произведен. </w:t></w:r></w:p><w:bookmarkEnd w:id="2482"/><w:bookmarkStart w:name="z2478" w:id="2483"/><w:p><w:pPr><w:spacing w:after="0"/><w:ind w:left="0"/><w:jc w:val="both"/></w:pPr><w:r><w:rPr><w:rFonts w:ascii="Times New Roman"/><w:b w:val="false"/><w:i w:val="false"/><w:color w:val="000000"/><w:sz w:val="28"/></w:rPr><w:t>      Если товар-представитель произведен в стране A и только отгружен какому-либо предприятию (посреднику) в стране В, а затем отправлен в импортируемую страну С, тогда страной происхождения будет считаться страна A, где товар был непосредственно произведен.</w:t></w:r></w:p><w:bookmarkEnd w:id="2483"/><w:bookmarkStart w:name="z2479" w:id="2484"/><w:p><w:pPr><w:spacing w:after="0"/><w:ind w:left="0"/><w:jc w:val="both"/></w:pPr><w:r><w:rPr><w:rFonts w:ascii="Times New Roman"/><w:b w:val="false"/><w:i w:val="false"/><w:color w:val="000000"/><w:sz w:val="28"/></w:rPr><w:t>      8. В графе 2 указывается код условия поставки отобранного товара-представителя в соответствии с Классификатором условий поставок.</w:t></w:r></w:p><w:bookmarkEnd w:id="2484"/><w:bookmarkStart w:name="z2480" w:id="2485"/><w:p><w:pPr><w:spacing w:after="0"/><w:ind w:left="0"/><w:jc w:val="both"/></w:pPr><w:r><w:rPr><w:rFonts w:ascii="Times New Roman"/><w:b w:val="false"/><w:i w:val="false"/><w:color w:val="000000"/><w:sz w:val="28"/></w:rPr><w:t>      9. В графе 3 указывается код валюты сделки отобранного товара-представителя в соответствии с Классификатором валют и фондов.</w:t></w:r></w:p><w:bookmarkEnd w:id="2485"/><w:bookmarkStart w:name="z2481" w:id="2486"/><w:p><w:pPr><w:spacing w:after="0"/><w:ind w:left="0"/><w:jc w:val="both"/></w:pPr><w:r><w:rPr><w:rFonts w:ascii="Times New Roman"/><w:b w:val="false"/><w:i w:val="false"/><w:color w:val="000000"/><w:sz w:val="28"/></w:rPr><w:t>      10. При изменении характеристики, страны назначения, происхождения (отправления), условия поставки, валюты сделки (всех граф либо одной из них) товар-представитель учитывается как «новый». Под «новым» понимается товар-представитель, ранее не отобранный для ценового наблюдения, но участвующий в осуществлении сделки. При подключении «нового» товара-представителя указывается характеристика, код страны назначения, происхождения (отправления), код условия поставки, код валюты сделки и ему присваивается последующий порядковый номер.</w:t></w:r></w:p><w:bookmarkEnd w:id="2486"/><w:bookmarkStart w:name="z2482" w:id="2487"/><w:p><w:pPr><w:spacing w:after="0"/><w:ind w:left="0"/><w:jc w:val="both"/></w:pPr><w:r><w:rPr><w:rFonts w:ascii="Times New Roman"/><w:b w:val="false"/><w:i w:val="false"/><w:color w:val="000000"/><w:sz w:val="28"/></w:rPr><w:t>      11. В графе 4 указывается цена в валюте сделки на экспортируемые товары, продукцию, включающие их стоимость, стоимость услуг по доставке товаров на границу страны-экспортера и на импортируемые товары, продукцию, учитывающие их стоимость, стоимость услуг и расходы по страхованию и транспортировке груза до границы страны-импортера на условиях заключенного договора.</w:t></w:r></w:p><w:bookmarkEnd w:id="2487"/><w:bookmarkStart w:name="z2483" w:id="2488"/><w:p><w:pPr><w:spacing w:after="0"/><w:ind w:left="0"/><w:jc w:val="both"/></w:pPr><w:r><w:rPr><w:rFonts w:ascii="Times New Roman"/><w:b w:val="false"/><w:i w:val="false"/><w:color w:val="000000"/><w:sz w:val="28"/></w:rPr><w:t>      Цена сделки регистрируется на дату оплаты товара, продукции, осуществленной в период с 16-го числа предыдущего месяца по 14-е число отчетного месяца, по договору купли-продажи, счет-фактуре и другим платежным документам.</w:t></w:r></w:p><w:bookmarkEnd w:id="2488"/><w:bookmarkStart w:name="z2484" w:id="2489"/><w:p><w:pPr><w:spacing w:after="0"/><w:ind w:left="0"/><w:jc w:val="both"/></w:pPr><w:r><w:rPr><w:rFonts w:ascii="Times New Roman"/><w:b w:val="false"/><w:i w:val="false"/><w:color w:val="000000"/><w:sz w:val="28"/></w:rPr><w:t>      Цена указывается в целых числах за установленную единицу измерения.</w:t></w:r></w:p><w:bookmarkEnd w:id="2489"/><w:bookmarkStart w:name="z2485" w:id="2490"/><w:p><w:pPr><w:spacing w:after="0"/><w:ind w:left="0"/><w:jc w:val="both"/></w:pPr><w:r><w:rPr><w:rFonts w:ascii="Times New Roman"/><w:b w:val="false"/><w:i w:val="false"/><w:color w:val="000000"/><w:sz w:val="28"/></w:rPr><w:t>      12. Графа 5 заполняется в январе месяце отчетного периода. Указывается цена декабря месяца предыдущего года, при ее отсутствии указывается цена месяца последней поставки и (или) поступления в предыдущем году.</w:t></w:r></w:p><w:bookmarkEnd w:id="2490"/><w:bookmarkStart w:name="z2486" w:id="2491"/><w:p><w:pPr><w:spacing w:after="0"/><w:ind w:left="0"/><w:jc w:val="both"/></w:pPr><w:r><w:rPr><w:rFonts w:ascii="Times New Roman"/><w:b w:val="false"/><w:i w:val="false"/><w:color w:val="000000"/><w:sz w:val="28"/></w:rPr><w:t>      13. Графа 6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w:r></w:p><w:bookmarkEnd w:id="2491"/><w:bookmarkStart w:name="z2487" w:id="2492"/><w:p><w:pPr><w:spacing w:after="0"/><w:ind w:left="0"/><w:jc w:val="both"/></w:pPr><w:r><w:rPr><w:rFonts w:ascii="Times New Roman"/><w:b w:val="false"/><w:i w:val="false"/><w:color w:val="000000"/><w:sz w:val="28"/></w:rPr><w:t>      При выборе кода 99 «Другие причины» в графе 6 прописывается причина, не включенная в Справочник причин изменения цены.</w:t></w:r></w:p><w:bookmarkEnd w:id="2492"/><w:bookmarkStart w:name="z2488" w:id="2493"/><w:p><w:pPr><w:spacing w:after="0"/><w:ind w:left="0"/><w:jc w:val="both"/></w:pPr><w:r><w:rPr><w:rFonts w:ascii="Times New Roman"/><w:b w:val="false"/><w:i w:val="false"/><w:color w:val="000000"/><w:sz w:val="28"/></w:rPr><w:t xml:space="preserve">      14. При изменении цен на товары, продукцию в отчетном месяце для подтверждения достоверности первичных статистических данных по запросу органов статистики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представляется дополнительная информация.</w:t></w:r></w:p><w:bookmarkEnd w:id="2493"/><w:bookmarkStart w:name="z2489" w:id="2494"/><w:p><w:pPr><w:spacing w:after="0"/><w:ind w:left="0"/><w:jc w:val="both"/></w:pPr><w:r><w:rPr><w:rFonts w:ascii="Times New Roman"/><w:b w:val="false"/><w:i w:val="false"/><w:color w:val="000000"/><w:sz w:val="28"/></w:rPr><w:t xml:space="preserve">      15.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494"/><w:bookmarkStart w:name="z2490" w:id="2495"/><w:p><w:pPr><w:spacing w:after="0"/><w:ind w:left="0"/><w:jc w:val="both"/></w:pPr><w:r><w:rPr><w:rFonts w:ascii="Times New Roman"/><w:b w:val="false"/><w:i w:val="false"/><w:color w:val="000000"/><w:sz w:val="28"/></w:rPr><w:t>      16.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2495"/><w:bookmarkStart w:name="z2495" w:id="2496"/><w:p><w:pPr><w:spacing w:after="0"/><w:ind w:left="0"/><w:jc w:val="both"/></w:pPr><w:r><w:rPr><w:rFonts w:ascii="Times New Roman"/><w:b w:val="false"/><w:i w:val="false"/><w:color w:val="000000"/><w:sz w:val="28"/></w:rPr><w:t>Приложение 35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496"/><w:tbl><w:tblPr><w:tblW w:w="0" w:type="auto"/><w:tblCellSpacing w:w="0" w:type="auto"/><w:tblBorders><w:top w:val="none"/><w:left w:val="none"/><w:bottom w:val="none"/><w:right w:val="none"/><w:insideH w:val="none"/><w:insideV w:val="none"/></w:tblBorders><w:tblLayout w:type="fixed"/></w:tblPr><w:tblGrid><w:gridCol w:w="1359"/><w:gridCol w:w="2100"/><w:gridCol w:w="2656"/><w:gridCol w:w="2655"/><w:gridCol w:w="2655"/><w:gridCol w:w="2655"/></w:tblGrid><w:tr><w:trPr><w:trHeight w:val="135" w:hRule="atLeast"/></w:trPr><w:tc><w:tcPr><w:tcW w:w="1359" w:type="dxa"/><w:tcBorders/><w:tcMar><w:top w:w="15" w:type="dxa"/><w:left w:w="15" w:type="dxa"/><w:bottom w:w="15" w:type="dxa"/><w:right w:w="15" w:type="dxa"/></w:tcMar><w:vAlign w:val="center"/></w:tcPr><w:bookmarkStart w:name="z2491" w:id="2497"/><w:p><w:pPr><w:spacing w:after="20"/><w:ind w:left="20"/><w:jc w:val="both"/></w:pPr><w:r><w:drawing><wp:inline distT="0" distB="0" distL="0" distR="0"><wp:extent cx="1536700" cy="1092200"/><wp:effectExtent l="0" t="0" r="0" b="0"/><wp:docPr id="0" name="" descr=""/><wp:cNvGraphicFramePr><a:graphicFrameLocks noChangeAspect="true"/></wp:cNvGraphicFramePr><a:graphic><a:graphicData uri="http://schemas.openxmlformats.org/drawingml/2006/picture"><pic:pic><pic:nvPicPr><pic:cNvPr id="1" name=""/><pic:cNvPicPr/></pic:nvPicPr><pic:blipFill><a:blip r:embed="rId87"/><a:stretch><a:fillRect/></a:stretch></pic:blipFill><pic:spPr><a:xfrm><a:off x="0" y="0"/><a:ext cx="1536700" cy="1092200"/></a:xfrm><a:prstGeom prst="rect"><a:avLst/></a:prstGeom></pic:spPr></pic:pic></a:graphicData></a:graphic></wp:inline></w:drawing></w:r></w:p><w:bookmarkEnd w:id="2497"/><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00" w:type="dxa"/><w:vMerge w:val="restart"/><w:tcBorders/><w:tcMar><w:top w:w="15" w:type="dxa"/><w:left w:w="15" w:type="dxa"/><w:bottom w:w="15" w:type="dxa"/><w:right w:w="15" w:type="dxa"/></w:tcMar><w:vAlign w:val="center"/></w:tcPr><w:bookmarkStart w:name="z2492" w:id="2498"/><w:p><w:pPr><w:spacing w:after="20"/><w:ind w:left="20"/><w:jc w:val="both"/></w:pPr><w:r><w:rPr><w:rFonts w:ascii="Times New Roman"/><w:b w:val="false"/><w:i w:val="false"/><w:color w:val="000000"/><w:sz w:val="20"/></w:rPr><w:t>Мемлекеттік статистика органдары құпиялылығына</w:t></w:r><w:r><w:br/></w:r><w:r><w:rPr><w:rFonts w:ascii="Times New Roman"/><w:b w:val="false"/><w:i w:val="false"/><w:color w:val="000000"/><w:sz w:val="20"/></w:rPr><w:t>кепілдік береді</w:t></w:r></w:p><w:bookmarkEnd w:id="2498"/><w:bookmarkStart w:name="z2493" w:id="2499"/><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499"/><w:bookmarkStart w:name="z2494" w:id="2500"/><w:p><w:pPr><w:spacing w:after="20"/><w:ind w:left="20"/><w:jc w:val="both"/></w:pPr><w:r><w:rPr><w:rFonts w:ascii="Times New Roman"/><w:b w:val="false"/><w:i w:val="false"/><w:color w:val="000000"/><w:sz w:val="20"/></w:rPr><w:t>Жалпымемлекеттік статистикалық</w:t></w:r><w:r><w:br/></w:r><w:r><w:rPr><w:rFonts w:ascii="Times New Roman"/><w:b w:val="false"/><w:i w:val="false"/><w:color w:val="000000"/><w:sz w:val="20"/></w:rPr><w:t>байқаудың статистикалық нысаны</w:t></w:r></w:p><w:bookmarkEnd w:id="2500"/><w:p><w:pPr><w:spacing w:after="20"/><w:ind w:left="20"/><w:jc w:val="both"/></w:pPr><w:r><w:rPr><w:rFonts w:ascii="Times New Roman"/><w:b w:val="false"/><w:i w:val="false"/><w:color w:val="000000"/><w:sz w:val="20"/></w:rPr><w:t>Статистическая форма общегосударственного</w:t></w:r><w:r><w:br/></w:r><w:r><w:rPr><w:rFonts w:ascii="Times New Roman"/><w:b w:val="false"/><w:i w:val="false"/><w:color w:val="000000"/><w:sz w:val="20"/></w:rPr><w:t>статистического наблюдения</w:t></w:r></w:p></w:tc><w:tc><w:tcPr><w:tcW w:w="0" w:type="auto"/><w:gridSpan w:val="4"/><w:vMerge w:val="restart"/><w:tcBorders/><w:tcMar><w:top w:w="15" w:type="dxa"/><w:left w:w="15" w:type="dxa"/><w:bottom w:w="15" w:type="dxa"/><w:right w:w="15" w:type="dxa"/></w:tcMar><w:vAlign w:val="center"/></w:tcPr><w:bookmarkStart w:name="z2501" w:id="2501"/><w:p><w:pPr><w:spacing w:after="20"/><w:ind w:left="20"/><w:jc w:val="both"/></w:pPr><w:r><w:rPr><w:rFonts w:ascii="Times New Roman"/><w:b w:val="false"/><w:i w:val="false"/><w:color w:val="000000"/><w:sz w:val="20"/></w:rPr><w:t>Қазақстан Республикасы</w:t></w:r><w:r><w:br/></w:r><w:r><w:rPr><w:rFonts w:ascii="Times New Roman"/><w:b w:val="false"/><w:i w:val="false"/><w:color w:val="000000"/><w:sz w:val="20"/></w:rPr><w:t>Ұлттық экономика</w:t></w:r><w:r><w:br/></w:r><w:r><w:rPr><w:rFonts w:ascii="Times New Roman"/><w:b w:val="false"/><w:i w:val="false"/><w:color w:val="000000"/><w:sz w:val="20"/></w:rPr><w:t>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20__ жылғы __ _______________</w:t></w:r><w:r><w:br/></w:r><w:r><w:rPr><w:rFonts w:ascii="Times New Roman"/><w:b w:val="false"/><w:i w:val="false"/><w:color w:val="000000"/><w:sz w:val="20"/></w:rPr><w:t>№ ___ бұйрығына</w:t></w:r></w:p><w:bookmarkEnd w:id="2501"/><w:p><w:pPr><w:spacing w:after="20"/><w:ind w:left="20"/><w:jc w:val="both"/></w:pPr><w:r><w:rPr><w:rFonts w:ascii="Times New Roman"/><w:b w:val="false"/><w:i w:val="false"/><w:color w:val="000000"/><w:sz w:val="20"/></w:rPr><w:t>35-қосымша</w:t></w:r></w:p></w:tc></w:tr><w:tr><w:trPr><w:trHeight w:val="150" w:hRule="atLeast"/></w:trPr><w:tc><w:tcPr><w:tcW w:w="1359" w:type="dxa"/><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vMerge/><w:tcBorders><w:top w:val="nil"/></w:tcBorders></w:tcPr><w:p/></w:tc><w:tc><w:tcPr><w:tcW w:w="0" w:type="auto"/><w:gridSpan w:val="4"/><w:vMerge/><w:tcBorders><w:top w:val="nil"/></w:tcBorders></w:tcPr><w:p/></w:tc></w:tr><w:tr><w:trPr><w:trHeight w:val="135" w:hRule="atLeast"/></w:trPr><w:tc><w:tcPr><w:tcW w:w="0" w:type="auto"/><w:gridSpan w:val="6"/><w:tcBorders/><w:tcMar><w:top w:w="15" w:type="dxa"/><w:left w:w="15" w:type="dxa"/><w:bottom w:w="15" w:type="dxa"/><w:right w:w="15" w:type="dxa"/></w:tcMar><w:vAlign w:val="center"/></w:tcPr><w:bookmarkStart w:name="z2507" w:id="2502"/><w:p><w:pPr><w:spacing w:after="20"/><w:ind w:left="20"/><w:jc w:val="both"/></w:pPr><w:r><w:rPr><w:rFonts w:ascii="Times New Roman"/><w:b w:val="false"/><w:i w:val="false"/><w:color w:val="000000"/><w:sz w:val="20"/></w:rPr><w:t>20___ жылы тұтыну тауарлары мен ақылы көрсетілетін қызметтердің бағаларын тіркеу дәптері</w:t></w:r></w:p><w:bookmarkEnd w:id="2502"/><w:p><w:pPr><w:spacing w:after="20"/><w:ind w:left="20"/><w:jc w:val="both"/></w:pPr><w:r><w:rPr><w:rFonts w:ascii="Times New Roman"/><w:b w:val="false"/><w:i w:val="false"/><w:color w:val="000000"/><w:sz w:val="20"/></w:rPr><w:t>Тетрадь регистрации цен на потребительские товары и платные услуги в 20___году</w:t></w:r></w:p></w:tc></w:tr><w:tr><w:trPr><w:trHeight w:val="135" w:hRule="atLeast"/></w:trPr><w:tc><w:tcPr><w:tcW w:w="1359" w:type="dxa"/><w:tcBorders/><w:tcMar><w:top w:w="15" w:type="dxa"/><w:left w:w="15" w:type="dxa"/><w:bottom w:w="15" w:type="dxa"/><w:right w:w="15" w:type="dxa"/></w:tcMar><w:vAlign w:val="center"/></w:tcPr><w:bookmarkStart w:name="z2508" w:id="2503"/><w:p><w:pPr><w:spacing w:after="20"/><w:ind w:left="20"/><w:jc w:val="both"/></w:pPr><w:r><w:rPr><w:rFonts w:ascii="Times New Roman"/><w:b w:val="false"/><w:i w:val="false"/><w:color w:val="000000"/><w:sz w:val="20"/></w:rPr><w:t>Индексі</w:t></w:r></w:p><w:bookmarkEnd w:id="2503"/><w:p><w:pPr><w:spacing w:after="20"/><w:ind w:left="20"/><w:jc w:val="both"/></w:pPr><w:r><w:rPr><w:rFonts w:ascii="Times New Roman"/><w:b w:val="false"/><w:i w:val="false"/><w:color w:val="000000"/><w:sz w:val="20"/></w:rPr><w:t>Индекс</w:t></w:r></w:p></w:tc><w:tc><w:tcPr><w:tcW w:w="2100" w:type="dxa"/><w:tcBorders/><w:tcMar><w:top w:w="15" w:type="dxa"/><w:left w:w="15" w:type="dxa"/><w:bottom w:w="15" w:type="dxa"/><w:right w:w="15" w:type="dxa"/></w:tcMar><w:vAlign w:val="center"/></w:tcPr><w:p><w:pPr><w:spacing w:after="20"/><w:ind w:left="20"/><w:jc w:val="both"/></w:pPr><w:r><w:rPr><w:rFonts w:ascii="Times New Roman"/><w:b w:val="false"/><w:i w:val="false"/><w:color w:val="000000"/><w:sz w:val="20"/></w:rPr><w:t>Ц-101</w:t></w:r></w:p></w:tc><w:tc><w:tcPr><w:tcW w:w="2656" w:type="dxa"/><w:tcBorders/><w:tcMar><w:top w:w="15" w:type="dxa"/><w:left w:w="15" w:type="dxa"/><w:bottom w:w="15" w:type="dxa"/><w:right w:w="15" w:type="dxa"/></w:tcMar><w:vAlign w:val="center"/></w:tcPr><w:bookmarkStart w:name="z2509" w:id="2504"/><w:p><w:pPr><w:spacing w:after="20"/><w:ind w:left="20"/><w:jc w:val="both"/></w:pPr><w:r><w:rPr><w:rFonts w:ascii="Times New Roman"/><w:b w:val="false"/><w:i w:val="false"/><w:color w:val="000000"/><w:sz w:val="20"/></w:rPr><w:t>күн сайынғы</w:t></w:r></w:p><w:bookmarkEnd w:id="2504"/><w:p><w:pPr><w:spacing w:after="20"/><w:ind w:left="20"/><w:jc w:val="both"/></w:pPr><w:r><w:rPr><w:rFonts w:ascii="Times New Roman"/><w:b w:val="false"/><w:i w:val="false"/><w:color w:val="000000"/><w:sz w:val="20"/></w:rPr><w:t>ежедневная</w:t></w:r></w:p></w:tc><w:tc><w:tcPr><w:tcW w:w="2655" w:type="dxa"/><w:tcBorders/><w:tcMar><w:top w:w="15" w:type="dxa"/><w:left w:w="15" w:type="dxa"/><w:bottom w:w="15" w:type="dxa"/><w:right w:w="15" w:type="dxa"/></w:tcMar><w:vAlign w:val="center"/></w:tcPr><w:bookmarkStart w:name="z2510" w:id="2505"/><w:p><w:pPr><w:spacing w:after="20"/><w:ind w:left="20"/><w:jc w:val="both"/></w:pPr><w:r><w:rPr><w:rFonts w:ascii="Times New Roman"/><w:b w:val="false"/><w:i w:val="false"/><w:color w:val="000000"/><w:sz w:val="20"/></w:rPr><w:t>есепті кезең</w:t></w:r></w:p><w:bookmarkEnd w:id="2505"/><w:p><w:pPr><w:spacing w:after="20"/><w:ind w:left="20"/><w:jc w:val="both"/></w:pPr><w:r><w:rPr><w:rFonts w:ascii="Times New Roman"/><w:b w:val="false"/><w:i w:val="false"/><w:color w:val="000000"/><w:sz w:val="20"/></w:rPr><w:t>отчетный период</w:t></w:r></w:p></w:tc><w:tc><w:tcPr><w:tcW w:w="2655" w:type="dxa"/><w:tcBorders/><w:tcMar><w:top w:w="15" w:type="dxa"/><w:left w:w="15" w:type="dxa"/><w:bottom w:w="15" w:type="dxa"/><w:right w:w="15" w:type="dxa"/></w:tcMar><w:vAlign w:val="center"/></w:tcPr><w:p><w:pPr><w:spacing w:after="20"/><w:ind w:left="20"/><w:jc w:val="both"/></w:pPr><w:r><w:drawing><wp:inline distT="0" distB="0" distL="0" distR="0"><wp:extent cx="1130300" cy="444500"/><wp:effectExtent l="0" t="0" r="0" b="0"/><wp:docPr id="0" name="" descr=""/><wp:cNvGraphicFramePr><a:graphicFrameLocks noChangeAspect="true"/></wp:cNvGraphicFramePr><a:graphic><a:graphicData uri="http://schemas.openxmlformats.org/drawingml/2006/picture"><pic:pic><pic:nvPicPr><pic:cNvPr id="1" name=""/><pic:cNvPicPr/></pic:nvPicPr><pic:blipFill><a:blip r:embed="rId88"/><a:stretch><a:fillRect/></a:stretch></pic:blipFill><pic:spPr><a:xfrm><a:off x="0" y="0"/><a:ext cx="1130300" cy="444500"/></a:xfrm><a:prstGeom prst="rect"><a:avLst/></a:prstGeom></pic:spPr></pic:pic></a:graphicData></a:graphic></wp:inline></w:drawing></w:r></w:p></w:tc><w:tc><w:tcPr><w:tcW w:w="2655" w:type="dxa"/><w:tcBorders/><w:tcMar><w:top w:w="15" w:type="dxa"/><w:left w:w="15" w:type="dxa"/><w:bottom w:w="15" w:type="dxa"/><w:right w:w="15" w:type="dxa"/></w:tcMar><w:vAlign w:val="center"/></w:tcPr><w:bookmarkStart w:name="z2511" w:id="2506"/><w:p><w:pPr><w:spacing w:after="20"/><w:ind w:left="20"/><w:jc w:val="both"/></w:pPr><w:r><w:rPr><w:rFonts w:ascii="Times New Roman"/><w:b w:val="false"/><w:i w:val="false"/><w:color w:val="000000"/><w:sz w:val="20"/></w:rPr><w:t>жыл</w:t></w:r></w:p><w:bookmarkEnd w:id="2506"/><w:p><w:pPr><w:spacing w:after="20"/><w:ind w:left="20"/><w:jc w:val="both"/></w:pPr><w:r><w:rPr><w:rFonts w:ascii="Times New Roman"/><w:b w:val="false"/><w:i w:val="false"/><w:color w:val="000000"/><w:sz w:val="20"/></w:rPr><w:t>год</w:t></w:r></w:p></w:tc></w:tr></w:tbl><w:bookmarkStart w:name="z2512" w:id="2507"/><w:p><w:pPr><w:spacing w:after="0"/><w:ind w:left="0"/><w:jc w:val="both"/></w:pPr><w:r><w:rPr><w:rFonts w:ascii="Times New Roman"/><w:b w:val="false"/><w:i w:val="false"/><w:color w:val="000000"/><w:sz w:val="28"/></w:rPr><w:t>      1. Зерттелетін базалық объектілер тізбесі.</w:t></w:r></w:p><w:bookmarkEnd w:id="2507"/><w:bookmarkStart w:name="z2513" w:id="2508"/><w:p><w:pPr><w:spacing w:after="0"/><w:ind w:left="0"/><w:jc w:val="both"/></w:pPr><w:r><w:rPr><w:rFonts w:ascii="Times New Roman"/><w:b w:val="false"/><w:i w:val="false"/><w:color w:val="000000"/><w:sz w:val="28"/></w:rPr><w:t>      Перечень обследуемых базовых объектов.</w:t></w:r></w:p><w:bookmarkEnd w:id="250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027"/><w:gridCol w:w="4858"/><w:gridCol w:w="2886"/><w:gridCol w:w="3309"/></w:tblGrid><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4" w:id="2509"/><w:p><w:pPr><w:spacing w:after="20"/><w:ind w:left="20"/><w:jc w:val="both"/></w:pPr><w:r><w:rPr><w:rFonts w:ascii="Times New Roman"/><w:b w:val="false"/><w:i w:val="false"/><w:color w:val="000000"/><w:sz w:val="20"/></w:rPr><w:t>Р/Н №</w:t></w:r></w:p><w:bookmarkEnd w:id="2509"/><w:p><w:pPr><w:spacing w:after="20"/><w:ind w:left="20"/><w:jc w:val="both"/></w:pPr><w:r><w:rPr><w:rFonts w:ascii="Times New Roman"/><w:b w:val="false"/><w:i w:val="false"/><w:color w:val="000000"/><w:sz w:val="20"/></w:rPr><w:t>П/Н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5" w:id="2510"/><w:p><w:pPr><w:spacing w:after="20"/><w:ind w:left="20"/><w:jc w:val="both"/></w:pPr><w:r><w:rPr><w:rFonts w:ascii="Times New Roman"/><w:b w:val="false"/><w:i w:val="false"/><w:color w:val="000000"/><w:sz w:val="20"/></w:rPr><w:t>Зерттелетін базалық объектінің атауы</w:t></w:r></w:p><w:bookmarkEnd w:id="2510"/><w:p><w:pPr><w:spacing w:after="20"/><w:ind w:left="20"/><w:jc w:val="both"/></w:pPr><w:r><w:rPr><w:rFonts w:ascii="Times New Roman"/><w:b w:val="false"/><w:i w:val="false"/><w:color w:val="000000"/><w:sz w:val="20"/></w:rPr><w:t>Наименование обследуемого базового объекта</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6" w:id="2511"/><w:p><w:pPr><w:spacing w:after="20"/><w:ind w:left="20"/><w:jc w:val="both"/></w:pPr><w:r><w:rPr><w:rFonts w:ascii="Times New Roman"/><w:b w:val="false"/><w:i w:val="false"/><w:color w:val="000000"/><w:sz w:val="20"/></w:rPr><w:t>Тұрған жері</w:t></w:r></w:p><w:bookmarkEnd w:id="2511"/><w:p><w:pPr><w:spacing w:after="20"/><w:ind w:left="20"/><w:jc w:val="both"/></w:pPr><w:r><w:rPr><w:rFonts w:ascii="Times New Roman"/><w:b w:val="false"/><w:i w:val="false"/><w:color w:val="000000"/><w:sz w:val="20"/></w:rPr><w:t>Местонахождение</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7" w:id="2512"/><w:p><w:pPr><w:spacing w:after="20"/><w:ind w:left="20"/><w:jc w:val="both"/></w:pPr><w:r><w:rPr><w:rFonts w:ascii="Times New Roman"/><w:b w:val="false"/><w:i w:val="false"/><w:color w:val="000000"/><w:sz w:val="20"/></w:rPr><w:t>Беттің нөмірі</w:t></w:r></w:p><w:bookmarkEnd w:id="2512"/><w:p><w:pPr><w:spacing w:after="20"/><w:ind w:left="20"/><w:jc w:val="both"/></w:pPr><w:r><w:rPr><w:rFonts w:ascii="Times New Roman"/><w:b w:val="false"/><w:i w:val="false"/><w:color w:val="000000"/><w:sz w:val="20"/></w:rPr><w:t>Номер страницы</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8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518" w:id="2513"/><w:p><w:pPr><w:spacing w:after="0"/><w:ind w:left="0"/><w:jc w:val="both"/></w:pPr><w:r><w:rPr><w:rFonts w:ascii="Times New Roman"/><w:b w:val="false"/><w:i w:val="false"/><w:color w:val="000000"/><w:sz w:val="28"/></w:rPr><w:t>      2. Базалық объект және оның орналасқан жері</w:t></w:r></w:p><w:bookmarkEnd w:id="2513"/><w:p><w:pPr><w:spacing w:after="0"/><w:ind w:left="0"/><w:jc w:val="both"/></w:pPr><w:r><w:rPr><w:rFonts w:ascii="Times New Roman"/><w:b w:val="false"/><w:i w:val="false"/><w:color w:val="000000"/><w:sz w:val="28"/></w:rPr><w:t>      Базовый объект и его местонахождение ________________________________________</w:t></w:r></w:p><w:p><w:pPr><w:spacing w:after="0"/><w:ind w:left="0"/><w:jc w:val="both"/></w:pPr><w:r><w:rPr><w:rFonts w:ascii="Times New Roman"/><w:b w:val="false"/><w:i w:val="false"/><w:color w:val="000000"/><w:sz w:val="28"/></w:rPr><w:t>дүкен, базар, ақылы көрсетілетін қызметтер объектісі / магазин, рынок, объект по платным услугам</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Pr><w:tblGrid><w:gridCol w:w="353"/><w:gridCol w:w="2793"/><w:gridCol w:w="133"/><w:gridCol w:w="2393"/><w:gridCol w:w="2393"/><w:gridCol w:w="2393"/><w:gridCol w:w="2393"/><w:gridCol w:w="2393"/><w:gridCol w:w="2393"/><w:gridCol w:w="333"/></w:tblGrid><w:tr><w:trPr><w:trHeight w:val="135" w:hRule="atLeast"/></w:trPr><w:tc><w:tcPr><w:tcW w:w="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9" w:id="2514"/><w:p><w:pPr><w:spacing w:after="20"/><w:ind w:left="20"/><w:jc w:val="both"/></w:pPr><w:r><w:rPr><w:rFonts w:ascii="Times New Roman"/><w:b w:val="false"/><w:i w:val="false"/><w:color w:val="000000"/><w:sz w:val="20"/></w:rPr><w:t>Р/Н №</w:t></w:r></w:p><w:bookmarkEnd w:id="2514"/><w:p><w:pPr><w:spacing w:after="20"/><w:ind w:left="20"/><w:jc w:val="both"/></w:pPr><w:r><w:rPr><w:rFonts w:ascii="Times New Roman"/><w:b w:val="false"/><w:i w:val="false"/><w:color w:val="000000"/><w:sz w:val="20"/></w:rPr><w:t>П/Н №</w:t></w:r></w:p></w:tc><w:tc><w:tcPr><w:tcW w:w="27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0" w:id="2515"/><w:p><w:pPr><w:spacing w:after="20"/><w:ind w:left="20"/><w:jc w:val="both"/></w:pPr><w:r><w:rPr><w:rFonts w:ascii="Times New Roman"/><w:b w:val="false"/><w:i w:val="false"/><w:color w:val="000000"/><w:sz w:val="20"/></w:rPr><w:t>Тауардың, көрсетілетін қызметтердің коды мен нақты сипаттамасы</w:t></w:r></w:p><w:bookmarkEnd w:id="2515"/><w:p><w:pPr><w:spacing w:after="20"/><w:ind w:left="20"/><w:jc w:val="both"/></w:pPr><w:r><w:rPr><w:rFonts w:ascii="Times New Roman"/><w:b w:val="false"/><w:i w:val="false"/><w:color w:val="000000"/><w:sz w:val="20"/></w:rPr><w:t>Код и подробная характеристика товара, услуги</w:t></w:r></w:p></w:tc><w:tc><w:tcPr><w:tcW w:w="1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1" w:id="2516"/><w:p><w:pPr><w:spacing w:after="20"/><w:ind w:left="20"/><w:jc w:val="both"/></w:pPr><w:r><w:rPr><w:rFonts w:ascii="Times New Roman"/><w:b w:val="false"/><w:i w:val="false"/><w:color w:val="000000"/><w:sz w:val="20"/></w:rPr><w:t>Өлшем бірлігі</w:t></w:r></w:p><w:bookmarkEnd w:id="2516"/><w:p><w:pPr><w:spacing w:after="20"/><w:ind w:left="20"/><w:jc w:val="both"/></w:pPr><w:r><w:rPr><w:rFonts w:ascii="Times New Roman"/><w:b w:val="false"/><w:i w:val="false"/><w:color w:val="000000"/><w:sz w:val="20"/></w:rPr><w:t>Единица измерения</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2" w:id="2517"/><w:p><w:pPr><w:spacing w:after="20"/><w:ind w:left="20"/><w:jc w:val="both"/></w:pPr><w:r><w:rPr><w:rFonts w:ascii="Times New Roman"/><w:b w:val="false"/><w:i w:val="false"/><w:color w:val="000000"/><w:sz w:val="20"/></w:rPr><w:t>Тіркеу сәтіндегі (күні, айы) тауардың, көрсетілетін қызметтің бағасы</w:t></w:r></w:p><w:bookmarkEnd w:id="2517"/><w:p><w:pPr><w:spacing w:after="20"/><w:ind w:left="20"/><w:jc w:val="both"/></w:pPr><w:r><w:rPr><w:rFonts w:ascii="Times New Roman"/><w:b w:val="false"/><w:i w:val="false"/><w:color w:val="000000"/><w:sz w:val="20"/></w:rPr><w:t>Цена товара, услуги в момент регистрации (число, месяц)</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______</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3" w:id="2518"/><w:p><w:pPr><w:spacing w:after="20"/><w:ind w:left="20"/><w:jc w:val="both"/></w:pPr><w:r><w:rPr><w:rFonts w:ascii="Times New Roman"/><w:b w:val="false"/><w:i w:val="false"/><w:color w:val="000000"/><w:sz w:val="20"/></w:rPr><w:t>Ескерту</w:t></w:r></w:p><w:bookmarkEnd w:id="2518"/><w:p><w:pPr><w:spacing w:after="20"/><w:ind w:left="20"/><w:jc w:val="both"/></w:pPr><w:r><w:rPr><w:rFonts w:ascii="Times New Roman"/><w:b w:val="false"/><w:i w:val="false"/><w:color w:val="000000"/><w:sz w:val="20"/></w:rPr><w:t>Примечание</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Код_______</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524" w:id="2519"/><w:p><w:pPr><w:spacing w:after="0"/><w:ind w:left="0"/><w:jc w:val="both"/></w:pPr><w:r><w:rPr><w:rFonts w:ascii="Times New Roman"/><w:b w:val="false"/><w:i w:val="false"/><w:color w:val="000000"/><w:sz w:val="28"/></w:rPr><w:t>Приложение 36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№10</w:t></w:r></w:p><w:bookmarkEnd w:id="2519"/><w:p><w:pPr><w:spacing w:after="0"/><w:ind w:left="0"/><w:jc w:val="both"/></w:pPr><w:bookmarkStart w:name="z2530" w:id="2520"/><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520"/><w:p><w:pPr><w:spacing w:after="0"/><w:ind w:left="0"/><w:jc w:val="both"/></w:pPr><w:r><w:rPr><w:rFonts w:ascii="Times New Roman"/><w:b/><w:i w:val="false"/><w:color w:val="000000"/><w:sz w:val="28"/></w:rPr><w:t> статистического наблюдения «Тетрадь регистрации цен на потребительские  товары и</w:t></w:r></w:p><w:p><w:pPr><w:spacing w:after="0"/><w:ind w:left="0"/><w:jc w:val="both"/></w:pPr><w:r><w:rPr><w:rFonts w:ascii="Times New Roman"/><w:b w:val="false"/><w:i w:val="false"/><w:color w:val="000000"/><w:sz w:val="28"/></w:rPr><w:t>         </w:t></w:r><w:r><w:rPr><w:rFonts w:ascii="Times New Roman"/><w:b/><w:i w:val="false"/><w:color w:val="000000"/><w:sz w:val="28"/></w:rPr><w:t>платные услуги в 20___году» (индекс Ц-101, периодичность ежедневная)</w:t></w:r></w:p><w:bookmarkStart w:name="z2531" w:id="2521"/><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(далее - статистическая форма).</w:t></w:r></w:p><w:bookmarkEnd w:id="2521"/><w:bookmarkStart w:name="z2532" w:id="2522"/><w:p><w:pPr><w:spacing w:after="0"/><w:ind w:left="0"/><w:jc w:val="both"/></w:pPr><w:r><w:rPr><w:rFonts w:ascii="Times New Roman"/><w:b w:val="false"/><w:i w:val="false"/><w:color w:val="000000"/><w:sz w:val="28"/></w:rPr><w:t>      2. В настоящей Инструкции используются следующие определения:</w:t></w:r></w:p><w:bookmarkEnd w:id="2522"/><w:bookmarkStart w:name="z2533" w:id="2523"/><w:p><w:pPr><w:spacing w:after="0"/><w:ind w:left="0"/><w:jc w:val="both"/></w:pPr><w:r><w:rPr><w:rFonts w:ascii="Times New Roman"/><w:b w:val="false"/><w:i w:val="false"/><w:color w:val="000000"/><w:sz w:val="28"/></w:rPr><w:t>      1) базовый объект - отобранный объект для наблюдения и регистрации в нем цен;</w:t></w:r></w:p><w:bookmarkEnd w:id="2523"/><w:bookmarkStart w:name="z2534" w:id="2524"/><w:p><w:pPr><w:spacing w:after="0"/><w:ind w:left="0"/><w:jc w:val="both"/></w:pPr><w:r><w:rPr><w:rFonts w:ascii="Times New Roman"/><w:b w:val="false"/><w:i w:val="false"/><w:color w:val="000000"/><w:sz w:val="28"/></w:rPr><w:t>      2) товар (услуга)-представитель - совокупность определенных видов товара (услуг) в товарной группе, которые отличаются друг от друга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w:r></w:p><w:bookmarkEnd w:id="2524"/><w:bookmarkStart w:name="z2535" w:id="2525"/><w:p><w:pPr><w:spacing w:after="0"/><w:ind w:left="0"/><w:jc w:val="both"/></w:pPr><w:r><w:rPr><w:rFonts w:ascii="Times New Roman"/><w:b w:val="false"/><w:i w:val="false"/><w:color w:val="000000"/><w:sz w:val="28"/></w:rPr><w:t>      3) характеристика товара, услуги - отличительные свойства, спецификации для идентификации отдельного товара, услуги отбираемого для регистрации цен;</w:t></w:r></w:p><w:bookmarkEnd w:id="2525"/><w:bookmarkStart w:name="z2536" w:id="2526"/><w:p><w:pPr><w:spacing w:after="0"/><w:ind w:left="0"/><w:jc w:val="both"/></w:pPr><w:r><w:rPr><w:rFonts w:ascii="Times New Roman"/><w:b w:val="false"/><w:i w:val="false"/><w:color w:val="000000"/><w:sz w:val="28"/></w:rPr><w:t>      4) цена регистрации - количество денежных единиц, уплаченных за конкретный вид товара, услуги, качество, условия продажи и период времени для которых четко определены.</w:t></w:r></w:p><w:bookmarkEnd w:id="2526"/><w:bookmarkStart w:name="z2537" w:id="2527"/><w:p><w:pPr><w:spacing w:after="0"/><w:ind w:left="0"/><w:jc w:val="both"/></w:pPr><w:r><w:rPr><w:rFonts w:ascii="Times New Roman"/><w:b w:val="false"/><w:i w:val="false"/><w:color w:val="000000"/><w:sz w:val="28"/></w:rPr><w:t>      3. Статистическая форма предназначена для регистрации территориальными органами статистики цен и тарифов на товары (услуги)-представители в базовых объектах торговли, сферы услуг. Сбор ценовой информации производится непосредственно в местах реализации товара (услуги). В отобранном базовом объекте цены регистрируются на конкретные виды товаров, услуг в одно и то же число месяца (день недели), что и в предыдущем периоде. Отклонение допускается не более чем на 1-2 дня.</w:t></w:r></w:p><w:bookmarkEnd w:id="2527"/><w:bookmarkStart w:name="z2538" w:id="2528"/><w:p><w:pPr><w:spacing w:after="0"/><w:ind w:left="0"/><w:jc w:val="both"/></w:pPr><w:r><w:rPr><w:rFonts w:ascii="Times New Roman"/><w:b w:val="false"/><w:i w:val="false"/><w:color w:val="000000"/><w:sz w:val="28"/></w:rPr><w:t>      4. В разделе 1 статистической формы записываются по порядковому номеру наименования базовых объектов, их местонахождение (адрес, телефон), номер страницы проставляется для нахождения обследуемого объекта.</w:t></w:r></w:p><w:bookmarkEnd w:id="2528"/><w:bookmarkStart w:name="z2539" w:id="2529"/><w:p><w:pPr><w:spacing w:after="0"/><w:ind w:left="0"/><w:jc w:val="both"/></w:pPr><w:r><w:rPr><w:rFonts w:ascii="Times New Roman"/><w:b w:val="false"/><w:i w:val="false"/><w:color w:val="000000"/><w:sz w:val="28"/></w:rPr><w:t>      5. В разделе 2 по строке «Базовый объект и его местонахождение» указываются полное наименование объекта торговли, сферы услуг.</w:t></w:r></w:p><w:bookmarkEnd w:id="2529"/><w:bookmarkStart w:name="z2540" w:id="2530"/><w:p><w:pPr><w:spacing w:after="0"/><w:ind w:left="0"/><w:jc w:val="both"/></w:pPr><w:r><w:rPr><w:rFonts w:ascii="Times New Roman"/><w:b w:val="false"/><w:i w:val="false"/><w:color w:val="000000"/><w:sz w:val="28"/></w:rPr><w:t>      В графе A проставляется порядковый номер товара (услуги)-представителя.</w:t></w:r></w:p><w:bookmarkEnd w:id="2530"/><w:bookmarkStart w:name="z2541" w:id="2531"/><w:p><w:pPr><w:spacing w:after="0"/><w:ind w:left="0"/><w:jc w:val="both"/></w:pPr><w:r><w:rPr><w:rFonts w:ascii="Times New Roman"/><w:b w:val="false"/><w:i w:val="false"/><w:color w:val="000000"/><w:sz w:val="28"/></w:rPr><w:t>      В графе Б записываются код и подробная характеристика каждого товара, (услуги)-представителя (наименование, марка, страна-изготовитель, модель или номер модели, артикул, размер, сорт и другие).</w:t></w:r></w:p><w:bookmarkEnd w:id="2531"/><w:bookmarkStart w:name="z2542" w:id="2532"/><w:p><w:pPr><w:spacing w:after="0"/><w:ind w:left="0"/><w:jc w:val="both"/></w:pPr><w:r><w:rPr><w:rFonts w:ascii="Times New Roman"/><w:b w:val="false"/><w:i w:val="false"/><w:color w:val="000000"/><w:sz w:val="28"/></w:rPr><w:t>      В графе В указывается фактическая единица измерения регистрируемого товара (услуги) - представителя (количество товара в банке, бутылке, пачке, порции, полная стоимость путевки и другие).</w:t></w:r></w:p><w:bookmarkEnd w:id="2532"/><w:bookmarkStart w:name="z2543" w:id="2533"/><w:p><w:pPr><w:spacing w:after="0"/><w:ind w:left="0"/><w:jc w:val="both"/></w:pPr><w:r><w:rPr><w:rFonts w:ascii="Times New Roman"/><w:b w:val="false"/><w:i w:val="false"/><w:color w:val="000000"/><w:sz w:val="28"/></w:rPr><w:t>      В графах с 1 по 6 регистрируются цены на определенную дату в обследуемом базовом объекте.</w:t></w:r></w:p><w:bookmarkEnd w:id="2533"/><w:p><w:pPr><w:spacing w:after="0"/><w:ind w:left="0"/><w:jc w:val="both"/></w:pPr><w:r><w:rPr><w:rFonts w:ascii="Times New Roman"/><w:b w:val="false"/><w:i w:val="false"/><w:color w:val="000000"/><w:sz w:val="28"/></w:rPr><w:t>      В графе 7 записываются дополнительные сведения или заметки относительно того или иного вида товара (услуги).</w:t></w:r></w:p><w:bookmarkStart w:name="z2549" w:id="2534"/><w:p><w:pPr><w:spacing w:after="0"/><w:ind w:left="0"/><w:jc w:val="both"/></w:pPr><w:r><w:rPr><w:rFonts w:ascii="Times New Roman"/><w:b w:val="false"/><w:i w:val="false"/><w:color w:val="000000"/><w:sz w:val="28"/></w:rPr><w:t>Приложение 37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34"/><w:p><w:pPr><w:spacing w:after="0"/><w:ind w:left="0"/><w:jc w:val="both"/></w:pPr><w:r><w:rPr><w:rFonts w:ascii="Times New Roman"/><w:b w:val="false"/><w:i w:val="false"/><w:color w:val="ff0000"/><w:sz w:val="28"/></w:rPr><w:t xml:space="preserve">      Сноска. Приложение 37 -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tbl><w:tblPr><w:tblW w:w="0" w:type="auto"/><w:tblCellSpacing w:w="0" w:type="auto"/><w:tblBorders><w:top w:val="none"/><w:left w:val="none"/><w:bottom w:val="none"/><w:right w:val="none"/><w:insideH w:val="none"/><w:insideV w:val="none"/></w:tblBorders><w:tblLayout w:type="fixed"/></w:tblPr><w:tblGrid><w:gridCol w:w="851"/><w:gridCol w:w="2870"/><w:gridCol w:w="2870"/><w:gridCol w:w="2869"/><w:gridCol w:w="1540"/><w:gridCol w:w="1540"/><w:gridCol w:w="1540"/></w:tblGrid><w:tr><w:trPr><w:trHeight w:val="135" w:hRule="atLeast"/></w:trPr><w:tc><w:tcPr><w:tcW w:w="851" w:type="dxa"/><w:tcBorders/><w:tcMar><w:top w:w="15" w:type="dxa"/><w:left w:w="15" w:type="dxa"/><w:bottom w:w="15" w:type="dxa"/><w:right w:w="15" w:type="dxa"/></w:tcMar><w:vAlign w:val="center"/></w:tcPr><w:p><w:pPr><w:spacing w:after="20"/><w:ind w:left="20"/><w:jc w:val="both"/></w:pPr><w:r><w:drawing><wp:inline distT="0" distB="0" distL="0" distR="0"><wp:extent cx="1282700" cy="977900"/><wp:effectExtent l="0" t="0" r="0" b="0"/><wp:docPr id="0" name="" descr=""/><wp:cNvGraphicFramePr><a:graphicFrameLocks noChangeAspect="true"/></wp:cNvGraphicFramePr><a:graphic><a:graphicData uri="http://schemas.openxmlformats.org/drawingml/2006/picture"><pic:pic><pic:nvPicPr><pic:cNvPr id="1" name=""/><pic:cNvPicPr/></pic:nvPicPr><pic:blipFill><a:blip r:embed="rId89"/><a:stretch><a:fillRect/></a:stretch></pic:blipFill><pic:spPr><a:xfrm><a:off x="0" y="0"/><a:ext cx="1282700" cy="9779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cMar><w:top w:w="15" w:type="dxa"/><w:left w:w="15" w:type="dxa"/><w:bottom w:w="15" w:type="dxa"/><w:right w:w="15" w:type="dxa"/></w:tcMar><w:vAlign w:val="center"/></w:tcPr><w:p><w:pPr><w:spacing w:after="20"/><w:ind w:left="20"/><w:jc w:val="both"/></w:pPr><w:r><w:rPr><w:rFonts w:ascii="Times New Roman"/><w:b/><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p><w:pPr><w:spacing w:after="20"/><w:ind w:left="20"/><w:jc w:val="both"/></w:pPr><w:r><w:rPr><w:rFonts w:ascii="Times New Roman"/><w:b/><w:i w:val="false"/><w:color w:val="000000"/><w:sz w:val="20"/></w:rPr><w:t>Жалпымемлекеттік статистикалық байқаудың статистикалық нысаны</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w:t></w:r><w:r><w:br/></w:r><w:r><w:rPr><w:rFonts w:ascii="Times New Roman"/><w:b/><w:i w:val="false"/><w:color w:val="000000"/><w:sz w:val="20"/></w:rPr><w:t>2020 жылғы 28 қаңтардағы</w:t></w:r><w:r><w:br/></w:r><w:r><w:rPr><w:rFonts w:ascii="Times New Roman"/><w:b/><w:i w:val="false"/><w:color w:val="000000"/><w:sz w:val="20"/></w:rPr><w:t>№ 10 бұйрығына</w:t></w:r><w:r><w:br/></w:r><w:r><w:rPr><w:rFonts w:ascii="Times New Roman"/><w:b/><w:i w:val="false"/><w:color w:val="000000"/><w:sz w:val="20"/></w:rPr><w:t>37-қосымша</w:t></w:r></w:p></w:tc></w:tr><w:tr><w:trPr><w:trHeight w:val="135" w:hRule="atLeast"/></w:trPr><w:tc><w:tcPr><w:tcW w:w="0" w:type="auto"/><w:gridSpan w:val="7"/><w:tcBorders/><w:tcMar><w:top w:w="15" w:type="dxa"/><w:left w:w="15" w:type="dxa"/><w:bottom w:w="15" w:type="dxa"/><w:right w:w="15" w:type="dxa"/></w:tcMar><w:vAlign w:val="center"/></w:tcPr><w:p><w:pPr><w:spacing w:after="20"/><w:ind w:left="20"/><w:jc w:val="both"/></w:pPr><w:r><w:rPr><w:rFonts w:ascii="Times New Roman"/><w:b/><w:i w:val="false"/><w:color w:val="000000"/><w:sz w:val="20"/></w:rPr><w:t>20___ жылы жаңа тұрғын үй бағаларын тіркеу дәптері</w:t></w:r></w:p><w:p><w:pPr><w:spacing w:after="20"/><w:ind w:left="20"/><w:jc w:val="both"/></w:pPr><w:r><w:rPr><w:rFonts w:ascii="Times New Roman"/><w:b w:val="false"/><w:i w:val="false"/><w:color w:val="000000"/><w:sz w:val="20"/></w:rPr><w:t>Тетрадь</w:t></w:r></w:p><w:p><w:pPr><w:spacing w:after="20"/><w:ind w:left="20"/><w:jc w:val="both"/></w:pPr><w:r><w:rPr><w:rFonts w:ascii="Times New Roman"/><w:b w:val="false"/><w:i w:val="false"/><w:color w:val="000000"/><w:sz w:val="20"/></w:rPr><w:t> регистрации цен на новое жилье в 20___году</w:t></w:r></w:p></w:tc></w:tr><w:tr><w:trPr><w:trHeight w:val="135" w:hRule="atLeast"/></w:trPr><w:tc><w:tcPr><w:tcW w:w="851" w:type="dxa"/><w:tcBorders/><w:tcMar><w:top w:w="15" w:type="dxa"/><w:left w:w="15" w:type="dxa"/><w:bottom w:w="15" w:type="dxa"/><w:right w:w="15" w:type="dxa"/></w:tcMar><w:vAlign w:val="center"/></w:tcPr><w:p><w:pPr><w:spacing w:after="20"/><w:ind w:left="20"/><w:jc w:val="both"/></w:pPr><w:r><w:rPr><w:rFonts w:ascii="Times New Roman"/><w:b/><w:i w:val="false"/><w:color w:val="000000"/><w:sz w:val="20"/></w:rPr><w:t>Индексі</w:t></w:r></w:p><w:p><w:pPr><w:spacing w:after="20"/><w:ind w:left="20"/><w:jc w:val="both"/></w:pPr><w:r><w:rPr><w:rFonts w:ascii="Times New Roman"/><w:b w:val="false"/><w:i w:val="false"/><w:color w:val="000000"/><w:sz w:val="20"/></w:rPr><w:t>Индекс</w:t></w:r></w:p></w:tc><w:tc><w:tcPr><w:tcW w:w="2870" w:type="dxa"/><w:tcBorders/><w:tcMar><w:top w:w="15" w:type="dxa"/><w:left w:w="15" w:type="dxa"/><w:bottom w:w="15" w:type="dxa"/><w:right w:w="15" w:type="dxa"/></w:tcMar><w:vAlign w:val="center"/></w:tcPr><w:p><w:pPr><w:spacing w:after="20"/><w:ind w:left="20"/><w:jc w:val="both"/></w:pPr><w:r><w:rPr><w:rFonts w:ascii="Times New Roman"/><w:b/><w:i w:val="false"/><w:color w:val="000000"/><w:sz w:val="20"/></w:rPr><w:t>1-ЦРЖ </w:t></w:r></w:p></w:tc><w:tc><w:tcPr><w:tcW w:w="2870" w:type="dxa"/><w:tcBorders/><w:tcMar><w:top w:w="15" w:type="dxa"/><w:left w:w="15" w:type="dxa"/><w:bottom w:w="15" w:type="dxa"/><w:right w:w="15" w:type="dxa"/></w:tcMar><w:vAlign w:val="center"/></w:tcPr><w:p><w:pPr><w:spacing w:after="20"/><w:ind w:left="20"/><w:jc w:val="both"/></w:pPr><w:r><w:rPr><w:rFonts w:ascii="Times New Roman"/><w:b w:val="false"/><w:i w:val="false"/><w:color w:val="000000"/><w:sz w:val="20"/></w:rPr><w:t> </w:t></w:r><w:r><w:rPr><w:rFonts w:ascii="Times New Roman"/><w:b/><w:i w:val="false"/><w:color w:val="000000"/><w:sz w:val="20"/></w:rPr><w:t>айлық</w:t></w:r></w:p><w:p><w:pPr><w:spacing w:after="20"/><w:ind w:left="20"/><w:jc w:val="both"/></w:pPr><w:r><w:rPr><w:rFonts w:ascii="Times New Roman"/><w:b w:val="false"/><w:i w:val="false"/><w:color w:val="000000"/><w:sz w:val="20"/></w:rPr><w:t>месячная</w:t></w:r></w:p></w:tc><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есепті кезең</w:t></w:r></w:p><w:p><w:pPr><w:spacing w:after="20"/><w:ind w:left="20"/><w:jc w:val="both"/></w:pPr><w:r><w:rPr><w:rFonts w:ascii="Times New Roman"/><w:b w:val="false"/><w:i w:val="false"/><w:color w:val="000000"/><w:sz w:val="20"/></w:rPr><w:t>отчетный период</w:t></w:r></w:p></w:tc><w:tc><w:tcPr><w:tcW w:w="1540" w:type="dxa"/><w:tcBorders/><w:tcMar><w:top w:w="15" w:type="dxa"/><w:left w:w="15" w:type="dxa"/><w:bottom w:w="15" w:type="dxa"/><w:right w:w="15" w:type="dxa"/></w:tcMar><w:vAlign w:val="center"/></w:tcPr><w:p><w:pPr><w:spacing w:after="20"/><w:ind w:left="20"/><w:jc w:val="both"/></w:pPr><w:r><w:drawing><wp:inline distT="0" distB="0" distL="0" distR="0"><wp:extent cx="1270000" cy="482600"/><wp:effectExtent l="0" t="0" r="0" b="0"/><wp:docPr id="0" name="" descr=""/><wp:cNvGraphicFramePr><a:graphicFrameLocks noChangeAspect="true"/></wp:cNvGraphicFramePr><a:graphic><a:graphicData uri="http://schemas.openxmlformats.org/drawingml/2006/picture"><pic:pic><pic:nvPicPr><pic:cNvPr id="1" name=""/><pic:cNvPicPr/></pic:nvPicPr><pic:blipFill><a:blip r:embed="rId90"/><a:stretch><a:fillRect/></a:stretch></pic:blipFill><pic:spPr><a:xfrm><a:off x="0" y="0"/><a:ext cx="1270000" cy="482600"/></a:xfrm><a:prstGeom prst="rect"><a:avLst/></a:prstGeom></pic:spPr></pic:pic></a:graphicData></a:graphic></wp:inline></w:drawing></w:r></w:p></w:tc><w:tc><w:tcPr><w:tcW w:w="1540" w:type="dxa"/><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r><w:trPr><w:trHeight w:val="135" w:hRule="atLeast"/></w:trPr><w:tc><w:tcPr><w:tcW w:w="0" w:type="auto"/><w:gridSpan w:val="7"/><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Бағаларды жинауға жауапты мемлекеттік статистиканың аумақтық бөлімшелерінің мамандары толтырады</w:t></w:r></w:p><w:p><w:pPr><w:spacing w:after="20"/><w:ind w:left="20"/><w:jc w:val="both"/></w:pPr><w:r><w:rPr><w:rFonts w:ascii="Times New Roman"/><w:b w:val="false"/><w:i w:val="false"/><w:color w:val="000000"/><w:sz w:val="20"/></w:rPr><w:t>Заполняют специалисты территориальных подразделений государственной статистики, ответственные за сбор цен</w:t></w:r></w:p><w:p><w:pPr><w:spacing w:after="20"/><w:ind w:left="20"/><w:jc w:val="both"/></w:pPr><w:r><w:rPr><w:rFonts w:ascii="Times New Roman"/><w:b/><w:i w:val="false"/><w:color w:val="000000"/><w:sz w:val="20"/></w:rPr><w:t>Тіркеу мерзімі - есепті кезеңнің 20-күніне (қоса алғанда) дейін</w:t></w:r></w:p><w:p><w:pPr><w:spacing w:after="20"/><w:ind w:left="20"/><w:jc w:val="both"/></w:pPr><w:r><w:rPr><w:rFonts w:ascii="Times New Roman"/><w:b w:val="false"/><w:i w:val="false"/><w:color w:val="000000"/><w:sz w:val="20"/></w:rPr><w:t>Срок регистрации - до 20 числа (включительно) отчетного периода</w:t></w:r></w:p></w:tc></w:tr></w:tbl><w:p><w:pPr><w:spacing w:after="0"/><w:ind w:left="0"/><w:jc w:val="both"/></w:pPr><w:r><w:rPr><w:rFonts w:ascii="Times New Roman"/><w:b/><w:i w:val="false"/><w:color w:val="000000"/><w:sz w:val="28"/></w:rPr><w:t>      1. Зерттелетін базалық объектілер тізбесі</w:t></w:r></w:p><w:p><w:pPr><w:spacing w:after="0"/><w:ind w:left="0"/><w:jc w:val="both"/></w:pPr><w:r><w:rPr><w:rFonts w:ascii="Times New Roman"/><w:b w:val="false"/><w:i w:val="false"/><w:color w:val="000000"/><w:sz w:val="28"/></w:rPr><w:t>Перечень обследуемых базовых объектов</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851"/><w:gridCol w:w="3274"/><w:gridCol w:w="3555"/><w:gridCol w:w="4400"/></w:tblGrid><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атауы</w:t></w:r></w:p><w:p><w:pPr><w:spacing w:after="20"/><w:ind w:left="20"/><w:jc w:val="both"/></w:pPr><w:r><w:rPr><w:rFonts w:ascii="Times New Roman"/><w:b w:val="false"/><w:i w:val="false"/><w:color w:val="000000"/><w:sz w:val="20"/></w:rPr><w:t>Наименование базового объекта</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байланыс деректері</w:t></w:r></w:p><w:p><w:pPr><w:spacing w:after="20"/><w:ind w:left="20"/><w:jc w:val="both"/></w:pPr><w:r><w:rPr><w:rFonts w:ascii="Times New Roman"/><w:b w:val="false"/><w:i w:val="false"/><w:color w:val="000000"/><w:sz w:val="20"/></w:rPr><w:t>Контактные данные базового объекта</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8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2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55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r><w:rPr><w:rFonts w:ascii="Times New Roman"/><w:b/><w:i w:val="false"/><w:color w:val="000000"/><w:sz w:val="28"/></w:rPr><w:t>      2. Жаңа тұрғын үйлерді сату бағалары</w:t></w:r></w:p><w:p><w:pPr><w:spacing w:after="0"/><w:ind w:left="0"/><w:jc w:val="both"/></w:pPr><w:r><w:rPr><w:rFonts w:ascii="Times New Roman"/><w:b w:val="false"/><w:i w:val="false"/><w:color w:val="000000"/><w:sz w:val="28"/></w:rPr><w:t>Цены продажи нового жилья</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0"/><w:gridCol w:w="182"/><w:gridCol w:w="1527"/><w:gridCol w:w="1527"/><w:gridCol w:w="1527"/><w:gridCol w:w="1527"/><w:gridCol w:w="1527"/><w:gridCol w:w="1527"/><w:gridCol w:w="1527"/><w:gridCol w:w="1527"/><w:gridCol w:w="440"/><w:gridCol w:w="440"/><w:gridCol w:w="440"/><w:gridCol w:w="232"/></w:tblGrid><w:tr><w:trPr><w:trHeight w:val="135" w:hRule="atLeast"/></w:trPr><w:tc><w:tcPr><w:tcW w:w="13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18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3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 стен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қаңтар</w:t></w:r></w:p><w:p><w:pPr><w:spacing w:after="20"/><w:ind w:left="20"/><w:jc w:val="both"/></w:pPr><w:r><w:rPr><w:rFonts w:ascii="Times New Roman"/><w:b w:val="false"/><w:i w:val="false"/><w:color w:val="000000"/><w:sz w:val="20"/></w:rPr><w:t>января</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ақпан</w:t></w:r></w:p><w:p><w:pPr><w:spacing w:after="20"/><w:ind w:left="20"/><w:jc w:val="both"/></w:pPr><w:r><w:rPr><w:rFonts w:ascii="Times New Roman"/><w:b w:val="false"/><w:i w:val="false"/><w:color w:val="000000"/><w:sz w:val="20"/></w:rPr><w:t>февраля</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наурыз</w:t></w:r></w:p><w:p><w:pPr><w:spacing w:after="20"/><w:ind w:left="20"/><w:jc w:val="both"/></w:pPr><w:r><w:rPr><w:rFonts w:ascii="Times New Roman"/><w:b w:val="false"/><w:i w:val="false"/><w:color w:val="000000"/><w:sz w:val="20"/></w:rPr><w:t>марта</w:t></w:r></w:p></w:tc><w:tc><w:tcPr><w:tcW w:w="0" w:type="auto"/><w:vMerge/><w:tcBorders><w:top w:val="nil"/><w:left w:val="single" w:color="cfcfcf" w:sz="5"/><w:bottom w:val="single" w:color="cfcfcf" w:sz="5"/><w:right w:val="single" w:color="cfcfcf" w:sz="5"/></w:tcBorders></w:tcP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left"/></w:pPr><w:r><w:rPr><w:rFonts w:ascii="Times New Roman"/><w:b w:val="false"/><w:i w:val="false"/><w:color w:val="000000"/><w:sz w:val="28"/></w:rPr><w:t>
</w:t></w:r><w:r><w:br/></w:r><w:r><w:rPr><w:rFonts w:ascii="Times New Roman"/><w:b w:val="false"/><w:i w:val="false"/><w:color w:val="000000"/><w:sz w:val="28"/></w:rPr><w:t>
</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2"/><w:gridCol w:w="185"/><w:gridCol w:w="1527"/><w:gridCol w:w="1527"/><w:gridCol w:w="1527"/><w:gridCol w:w="1526"/><w:gridCol w:w="1526"/><w:gridCol w:w="1526"/><w:gridCol w:w="1526"/><w:gridCol w:w="1526"/><w:gridCol w:w="421"/><w:gridCol w:w="421"/><w:gridCol w:w="421"/><w:gridCol w:w="289"/></w:tblGrid><w:tr><w:trPr><w:trHeight w:val="135" w:hRule="atLeast"/></w:trPr><w:tc><w:tcPr><w:tcW w:w="13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1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w:t></w:r><w:r><w:rPr><w:rFonts w:ascii="Times New Roman"/><w:b w:val="false"/><w:i w:val="false"/><w:color w:val="000000"/><w:sz w:val="20"/></w:rPr><w:t xml:space="preserve">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8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 стен дома</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сәуір</w:t></w:r></w:p><w:p><w:pPr><w:spacing w:after="20"/><w:ind w:left="20"/><w:jc w:val="both"/></w:pPr><w:r><w:rPr><w:rFonts w:ascii="Times New Roman"/><w:b w:val="false"/><w:i w:val="false"/><w:color w:val="000000"/><w:sz w:val="20"/></w:rPr><w:t>апреля</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мамыр</w:t></w:r></w:p><w:p><w:pPr><w:spacing w:after="20"/><w:ind w:left="20"/><w:jc w:val="both"/></w:pPr><w:r><w:rPr><w:rFonts w:ascii="Times New Roman"/><w:b w:val="false"/><w:i w:val="false"/><w:color w:val="000000"/><w:sz w:val="20"/></w:rPr><w:t>мая</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маусым</w:t></w:r></w:p><w:p><w:pPr><w:spacing w:after="20"/><w:ind w:left="20"/><w:jc w:val="both"/></w:pPr><w:r><w:rPr><w:rFonts w:ascii="Times New Roman"/><w:b w:val="false"/><w:i w:val="false"/><w:color w:val="000000"/><w:sz w:val="20"/></w:rPr><w:t>июня</w:t></w:r></w:p></w:tc><w:tc><w:tcPr><w:tcW w:w="0" w:type="auto"/><w:vMerge/><w:tcBorders><w:top w:val="nil"/><w:left w:val="single" w:color="cfcfcf" w:sz="5"/><w:bottom w:val="single" w:color="cfcfcf" w:sz="5"/><w:right w:val="single" w:color="cfcfcf" w:sz="5"/></w:tcBorders></w:tcP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left"/></w:pPr><w:r><w:rPr><w:rFonts w:ascii="Times New Roman"/><w:b w:val="false"/><w:i w:val="false"/><w:color w:val="000000"/><w:sz w:val="28"/></w:rPr><w:t>
</w:t></w:r><w:r><w:br/></w:r><w:r><w:rPr><w:rFonts w:ascii="Times New Roman"/><w:b w:val="false"/><w:i w:val="false"/><w:color w:val="000000"/><w:sz w:val="28"/></w:rPr><w:t>
</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6"/><w:gridCol w:w="227"/><w:gridCol w:w="1537"/><w:gridCol w:w="1537"/><w:gridCol w:w="1537"/><w:gridCol w:w="1537"/><w:gridCol w:w="1536"/><w:gridCol w:w="1536"/><w:gridCol w:w="1536"/><w:gridCol w:w="1536"/><w:gridCol w:w="428"/><w:gridCol w:w="428"/><w:gridCol w:w="428"/><w:gridCol w:w="201"/></w:tblGrid><w:tr><w:trPr><w:trHeight w:val="135" w:hRule="atLeast"/></w:trPr><w:tc><w:tcPr><w:tcW w:w="7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2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 стен дома</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шілде</w:t></w:r></w:p><w:p><w:pPr><w:spacing w:after="20"/><w:ind w:left="20"/><w:jc w:val="both"/></w:pPr><w:r><w:rPr><w:rFonts w:ascii="Times New Roman"/><w:b w:val="false"/><w:i w:val="false"/><w:color w:val="000000"/><w:sz w:val="20"/></w:rPr><w:t>июля</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тамыз</w:t></w:r></w:p><w:p><w:pPr><w:spacing w:after="20"/><w:ind w:left="20"/><w:jc w:val="both"/></w:pPr><w:r><w:rPr><w:rFonts w:ascii="Times New Roman"/><w:b w:val="false"/><w:i w:val="false"/><w:color w:val="000000"/><w:sz w:val="20"/></w:rPr><w:t>августа</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____ қыркүйек</w:t></w:r></w:p><w:p><w:pPr><w:spacing w:after="20"/><w:ind w:left="20"/><w:jc w:val="both"/></w:pPr><w:r><w:rPr><w:rFonts w:ascii="Times New Roman"/><w:b w:val="false"/><w:i w:val="false"/><w:color w:val="000000"/><w:sz w:val="20"/></w:rPr><w:t>сентября</w:t></w:r></w:p></w:tc><w:tc><w:tcPr><w:tcW w:w="0" w:type="auto"/><w:vMerge/><w:tcBorders><w:top w:val="nil"/><w:left w:val="single" w:color="cfcfcf" w:sz="5"/><w:bottom w:val="single" w:color="cfcfcf" w:sz="5"/><w:right w:val="single" w:color="cfcfcf" w:sz="5"/></w:tcBorders></w:tcP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left"/></w:pPr><w:r><w:rPr><w:rFonts w:ascii="Times New Roman"/><w:b w:val="false"/><w:i w:val="false"/><w:color w:val="000000"/><w:sz w:val="28"/></w:rPr><w:t>
</w:t></w:r><w:r><w:br/></w:r><w:r><w:rPr><w:rFonts w:ascii="Times New Roman"/><w:b w:val="false"/><w:i w:val="false"/><w:color w:val="000000"/><w:sz w:val="28"/></w:rPr><w:t>
</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8"/><w:gridCol w:w="184"/><w:gridCol w:w="1524"/><w:gridCol w:w="1524"/><w:gridCol w:w="1524"/><w:gridCol w:w="1524"/><w:gridCol w:w="1524"/><w:gridCol w:w="1524"/><w:gridCol w:w="1523"/><w:gridCol w:w="1523"/><w:gridCol w:w="420"/><w:gridCol w:w="420"/><w:gridCol w:w="420"/><w:gridCol w:w="288"/></w:tblGrid><w:tr><w:trPr><w:trHeight w:val="135" w:hRule="atLeast"/></w:trPr><w:tc><w:tcPr><w:tcW w:w="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Р/Н №</w:t></w:r></w:p><w:p><w:pPr><w:spacing w:after="20"/><w:ind w:left="20"/><w:jc w:val="both"/></w:pPr><w:r><w:rPr><w:rFonts w:ascii="Times New Roman"/><w:b w:val="false"/><w:i w:val="false"/><w:color w:val="000000"/><w:sz w:val="20"/></w:rPr><w:t>П/Н №</w:t></w:r></w:p></w:tc><w:tc><w:tcPr><w:tcW w:w="1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Базалық объектінің коды</w:t></w:r></w:p><w:p><w:pPr><w:spacing w:after="20"/><w:ind w:left="20"/><w:jc w:val="both"/></w:pPr><w:r><w:rPr><w:rFonts w:ascii="Times New Roman"/><w:b w:val="false"/><w:i w:val="false"/><w:color w:val="000000"/><w:sz w:val="20"/></w:rPr><w:t>Код базового объекта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Пәтердің толық сипаттамасы</w:t></w:r></w:p><w:p><w:pPr><w:spacing w:after="20"/><w:ind w:left="20"/><w:jc w:val="both"/></w:pPr><w:r><w:rPr><w:rFonts w:ascii="Times New Roman"/><w:b w:val="false"/><w:i w:val="false"/><w:color w:val="000000"/><w:sz w:val="20"/></w:rPr><w:t>Подробная характеристика квартиры</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c><w:tcPr><w:tcW w:w="2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Ескертпе</w:t></w:r></w:p><w:p><w:pPr><w:spacing w:after="20"/><w:ind w:left="20"/><w:jc w:val="both"/></w:pPr><w:r><w:rPr><w:rFonts w:ascii="Times New Roman"/><w:b w:val="false"/><w:i w:val="false"/><w:color w:val="000000"/><w:sz w:val="20"/></w:rPr><w:t>Примечание</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орналасқан жері</w:t></w:r></w:p><w:p><w:pPr><w:spacing w:after="20"/><w:ind w:left="20"/><w:jc w:val="both"/></w:pPr><w:r><w:rPr><w:rFonts w:ascii="Times New Roman"/><w:b w:val="false"/><w:i w:val="false"/><w:color w:val="000000"/><w:sz w:val="20"/></w:rPr><w:t>местоположение дома</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 саны</w:t></w:r></w:p><w:p><w:pPr><w:spacing w:after="20"/><w:ind w:left="20"/><w:jc w:val="both"/></w:pPr><w:r><w:rPr><w:rFonts w:ascii="Times New Roman"/><w:b w:val="false"/><w:i w:val="false"/><w:color w:val="000000"/><w:sz w:val="20"/></w:rPr><w:t>количество комнат</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асхананың алаңы</w:t></w:r></w:p><w:p><w:pPr><w:spacing w:after="20"/><w:ind w:left="20"/><w:jc w:val="both"/></w:pPr><w:r><w:rPr><w:rFonts w:ascii="Times New Roman"/><w:b w:val="false"/><w:i w:val="false"/><w:color w:val="000000"/><w:sz w:val="20"/></w:rPr><w:t>площадь кухни</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қабырға материалдары</w:t></w:r></w:p><w:p><w:pPr><w:spacing w:after="20"/><w:ind w:left="20"/><w:jc w:val="both"/></w:pPr><w:r><w:rPr><w:rFonts w:ascii="Times New Roman"/><w:b w:val="false"/><w:i w:val="false"/><w:color w:val="000000"/><w:sz w:val="20"/></w:rPr><w:t>материалы стен дома</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әрлеу</w:t></w:r></w:p><w:p><w:pPr><w:spacing w:after="20"/><w:ind w:left="20"/><w:jc w:val="both"/></w:pPr><w:r><w:rPr><w:rFonts w:ascii="Times New Roman"/><w:b w:val="false"/><w:i w:val="false"/><w:color w:val="000000"/><w:sz w:val="20"/></w:rPr><w:t>отделка</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пәтер орналасқан қабат / үйдің қабаттылығы</w:t></w:r></w:p><w:p><w:pPr><w:spacing w:after="20"/><w:ind w:left="20"/><w:jc w:val="both"/></w:pPr><w:r><w:rPr><w:rFonts w:ascii="Times New Roman"/><w:b w:val="false"/><w:i w:val="false"/><w:color w:val="000000"/><w:sz w:val="20"/></w:rPr><w:t>этаж квартиры / этажность дома</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үйдің класы</w:t></w:r></w:p><w:p><w:pPr><w:spacing w:after="20"/><w:ind w:left="20"/><w:jc w:val="both"/></w:pPr><w:r><w:rPr><w:rFonts w:ascii="Times New Roman"/><w:b w:val="false"/><w:i w:val="false"/><w:color w:val="000000"/><w:sz w:val="20"/></w:rPr><w:t>класс жилья</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қазан</w:t></w:r></w:p><w:p><w:pPr><w:spacing w:after="20"/><w:ind w:left="20"/><w:jc w:val="both"/></w:pPr><w:r><w:rPr><w:rFonts w:ascii="Times New Roman"/><w:b w:val="false"/><w:i w:val="false"/><w:color w:val="000000"/><w:sz w:val="20"/></w:rPr><w:t>октября</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қараша</w:t></w:r></w:p><w:p><w:pPr><w:spacing w:after="20"/><w:ind w:left="20"/><w:jc w:val="both"/></w:pPr><w:r><w:rPr><w:rFonts w:ascii="Times New Roman"/><w:b w:val="false"/><w:i w:val="false"/><w:color w:val="000000"/><w:sz w:val="20"/></w:rPr><w:t>ноября</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xml:space="preserve">____ </w:t></w:r><w:r><w:rPr><w:rFonts w:ascii="Times New Roman"/><w:b/><w:i w:val="false"/><w:color w:val="000000"/><w:sz w:val="20"/></w:rPr><w:t>желтоқсан</w:t></w:r></w:p><w:p><w:pPr><w:spacing w:after="20"/><w:ind w:left="20"/><w:jc w:val="both"/></w:pPr><w:r><w:rPr><w:rFonts w:ascii="Times New Roman"/><w:b w:val="false"/><w:i w:val="false"/><w:color w:val="000000"/><w:sz w:val="20"/></w:rPr><w:t>декабря</w:t></w:r></w:p></w:tc><w:tc><w:tcPr><w:tcW w:w="0" w:type="auto"/><w:vMerge/><w:tcBorders><w:top w:val="nil"/><w:left w:val="single" w:color="cfcfcf" w:sz="5"/><w:bottom w:val="single" w:color="cfcfcf" w:sz="5"/><w:right w:val="single" w:color="cfcfcf" w:sz="5"/></w:tcBorders></w:tcP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966" w:id="2535"/><w:p><w:pPr><w:spacing w:after="0"/><w:ind w:left="0"/><w:jc w:val="both"/></w:pPr><w:r><w:rPr><w:rFonts w:ascii="Times New Roman"/><w:b w:val="false"/><w:i w:val="false"/><w:color w:val="000000"/><w:sz w:val="28"/></w:rPr><w:t>Приложение 38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35"/><w:bookmarkStart w:name="z3482" w:id="2536"/><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«Тетрадь регистрации цен на новое жилье в 20___году» (индекс 1-ЦРЖ, периодичность месячная)</w:t></w:r></w:p><w:bookmarkEnd w:id="2536"/><w:p><w:pPr><w:spacing w:after="0"/><w:ind w:left="0"/><w:jc w:val="both"/></w:pPr><w:r><w:rPr><w:rFonts w:ascii="Times New Roman"/><w:b w:val="false"/><w:i w:val="false"/><w:color w:val="ff0000"/><w:sz w:val="28"/></w:rPr><w:t xml:space="preserve">      Сноска. Приложение 38 -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3483" w:id="2537"/><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«Тетрадь регистрации цен на новое жилье в 20___году» (индекс 1-ЦРЖ, периодичность месячная) (далее - статистическая форма).</w:t></w:r></w:p><w:bookmarkEnd w:id="2537"/><w:bookmarkStart w:name="z3484" w:id="2538"/><w:p><w:pPr><w:spacing w:after="0"/><w:ind w:left="0"/><w:jc w:val="both"/></w:pPr><w:r><w:rPr><w:rFonts w:ascii="Times New Roman"/><w:b w:val="false"/><w:i w:val="false"/><w:color w:val="000000"/><w:sz w:val="28"/></w:rPr><w:t>      2. В настоящей Инструкции используются следующие определения:</w:t></w:r></w:p><w:bookmarkEnd w:id="2538"/><w:bookmarkStart w:name="z3485" w:id="2539"/><w:p><w:pPr><w:spacing w:after="0"/><w:ind w:left="0"/><w:jc w:val="both"/></w:pPr><w:r><w:rPr><w:rFonts w:ascii="Times New Roman"/><w:b w:val="false"/><w:i w:val="false"/><w:color w:val="000000"/><w:sz w:val="28"/></w:rPr><w:t>      1) базовый объект - отобранный объект для наблюдения и регистрации в нем цен;</w:t></w:r></w:p><w:bookmarkEnd w:id="2539"/><w:bookmarkStart w:name="z3486" w:id="2540"/><w:p><w:pPr><w:spacing w:after="0"/><w:ind w:left="0"/><w:jc w:val="both"/></w:pPr><w:r><w:rPr><w:rFonts w:ascii="Times New Roman"/><w:b w:val="false"/><w:i w:val="false"/><w:color w:val="000000"/><w:sz w:val="28"/></w:rPr><w:t>      2) цена регистрации - количество денежных единиц, уплаченных за конкретный вид жилья, для которого качество, условия продажи и период времени четко определены;</w:t></w:r></w:p><w:bookmarkEnd w:id="2540"/><w:bookmarkStart w:name="z3487" w:id="2541"/><w:p><w:pPr><w:spacing w:after="0"/><w:ind w:left="0"/><w:jc w:val="both"/></w:pPr><w:r><w:rPr><w:rFonts w:ascii="Times New Roman"/><w:b w:val="false"/><w:i w:val="false"/><w:color w:val="000000"/><w:sz w:val="28"/></w:rPr><w:t>      3) характеристика жилья - отличительные свойства, спецификации для идентификации отдельного вида жилья, отбираемого для регистрации цен.</w:t></w:r></w:p><w:bookmarkEnd w:id="2541"/><w:bookmarkStart w:name="z3488" w:id="2542"/><w:p><w:pPr><w:spacing w:after="0"/><w:ind w:left="0"/><w:jc w:val="both"/></w:pPr><w:r><w:rPr><w:rFonts w:ascii="Times New Roman"/><w:b w:val="false"/><w:i w:val="false"/><w:color w:val="000000"/><w:sz w:val="28"/></w:rPr><w:t>      3. В разделе 1 статистической формы указывается информация о базовых объектах, отобранных для наблюдения за ценами на новое жилье.</w:t></w:r></w:p><w:bookmarkEnd w:id="2542"/><w:bookmarkStart w:name="z3489" w:id="2543"/><w:p><w:pPr><w:spacing w:after="0"/><w:ind w:left="0"/><w:jc w:val="both"/></w:pPr><w:r><w:rPr><w:rFonts w:ascii="Times New Roman"/><w:b w:val="false"/><w:i w:val="false"/><w:color w:val="000000"/><w:sz w:val="28"/></w:rPr><w:t>      В графе A записываются порядковые номера базовых объектов, в графе Б - их коды, в графе В - наименования, в графе 1 - контактные данные.</w:t></w:r></w:p><w:bookmarkEnd w:id="2543"/><w:bookmarkStart w:name="z3490" w:id="2544"/><w:p><w:pPr><w:spacing w:after="0"/><w:ind w:left="0"/><w:jc w:val="both"/></w:pPr><w:r><w:rPr><w:rFonts w:ascii="Times New Roman"/><w:b w:val="false"/><w:i w:val="false"/><w:color w:val="000000"/><w:sz w:val="28"/></w:rPr><w:t>      4. В разделе 2 заполняется информация о ценах продажи нового жилья.</w:t></w:r></w:p><w:bookmarkEnd w:id="2544"/><w:bookmarkStart w:name="z3491" w:id="2545"/><w:p><w:pPr><w:spacing w:after="0"/><w:ind w:left="0"/><w:jc w:val="both"/></w:pPr><w:r><w:rPr><w:rFonts w:ascii="Times New Roman"/><w:b w:val="false"/><w:i w:val="false"/><w:color w:val="000000"/><w:sz w:val="28"/></w:rPr><w:t>      В графе A проставляется порядковый номер наблюдаемой квартиры (дома).</w:t></w:r></w:p><w:bookmarkEnd w:id="2545"/><w:bookmarkStart w:name="z3492" w:id="2546"/><w:p><w:pPr><w:spacing w:after="0"/><w:ind w:left="0"/><w:jc w:val="both"/></w:pPr><w:r><w:rPr><w:rFonts w:ascii="Times New Roman"/><w:b w:val="false"/><w:i w:val="false"/><w:color w:val="000000"/><w:sz w:val="28"/></w:rPr><w:t>      В графе Б указывается код базового объекта, в котором регистрируются цены.</w:t></w:r></w:p><w:bookmarkEnd w:id="2546"/><w:bookmarkStart w:name="z3493" w:id="2547"/><w:p><w:pPr><w:spacing w:after="0"/><w:ind w:left="0"/><w:jc w:val="both"/></w:pPr><w:r><w:rPr><w:rFonts w:ascii="Times New Roman"/><w:b w:val="false"/><w:i w:val="false"/><w:color w:val="000000"/><w:sz w:val="28"/></w:rPr><w:t>      В графах 1–8 указывается подробная характеристика квартиры (дома): местоположение дома (название жилого комплекса, в случае его наличия), количество комнат, общая площадь, площадь кухни, материал стен дома, отделка (чистовая, черновая улучшенная, черновая), этаж квартиры и этажность дома. </w:t></w:r></w:p><w:bookmarkEnd w:id="2547"/><w:bookmarkStart w:name="z3494" w:id="2548"/><w:p><w:pPr><w:spacing w:after="0"/><w:ind w:left="0"/><w:jc w:val="both"/></w:pPr><w:r><w:rPr><w:rFonts w:ascii="Times New Roman"/><w:b w:val="false"/><w:i w:val="false"/><w:color w:val="000000"/><w:sz w:val="28"/></w:rPr><w:t>      В графах 9–11 регистрируется цена квартиры/дома на определенную дату в обследуемом базовом объекте.</w:t></w:r></w:p><w:bookmarkEnd w:id="2548"/><w:bookmarkStart w:name="z3495" w:id="2549"/><w:p><w:pPr><w:spacing w:after="0"/><w:ind w:left="0"/><w:jc w:val="both"/></w:pPr><w:r><w:rPr><w:rFonts w:ascii="Times New Roman"/><w:b w:val="false"/><w:i w:val="false"/><w:color w:val="000000"/><w:sz w:val="28"/></w:rPr><w:t>      В графе 12 указываются дополнительные сведения или заметки относительно того или иного вида жилья.</w:t></w:r></w:p><w:bookmarkEnd w:id="2549"/><w:bookmarkStart w:name="z3006" w:id="2550"/><w:p><w:pPr><w:spacing w:after="0"/><w:ind w:left="0"/><w:jc w:val="both"/></w:pPr><w:r><w:rPr><w:rFonts w:ascii="Times New Roman"/><w:b w:val="false"/><w:i w:val="false"/><w:color w:val="000000"/><w:sz w:val="28"/></w:rPr><w:t>Приложение 39</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50"/><w:p><w:pPr><w:spacing w:after="0"/><w:ind w:left="0"/><w:jc w:val="both"/></w:pPr><w:r><w:rPr><w:rFonts w:ascii="Times New Roman"/><w:b w:val="false"/><w:i w:val="false"/><w:color w:val="ff0000"/><w:sz w:val="28"/></w:rPr><w:t xml:space="preserve">      Сноска. Приложение 39 - в редакции приказа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43"/><w:gridCol w:w="1343"/><w:gridCol w:w="1899"/><w:gridCol w:w="1899"/><w:gridCol w:w="1899"/><w:gridCol w:w="1899"/><w:gridCol w:w="1899"/><w:gridCol w:w="1899"/></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340100" cy="2425700"/><wp:effectExtent l="0" t="0" r="0" b="0"/><wp:docPr id="0" name="" descr=""/><wp:cNvGraphicFramePr><a:graphicFrameLocks noChangeAspect="true"/></wp:cNvGraphicFramePr><a:graphic><a:graphicData uri="http://schemas.openxmlformats.org/drawingml/2006/picture"><pic:pic><pic:nvPicPr><pic:cNvPr id="1" name=""/><pic:cNvPicPr/></pic:nvPicPr><pic:blipFill><a:blip r:embed="rId91"/><a:stretch><a:fillRect/></a:stretch></pic:blipFill><pic:spPr><a:xfrm><a:off x="0" y="0"/><a:ext cx="3340100" cy="24257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p><w:pPr><w:spacing w:after="20"/><w:ind w:left="20"/><w:jc w:val="both"/></w:pPr><w:r><w:rPr><w:rFonts w:ascii="Times New Roman"/><w:b/><w:i w:val="false"/><w:color w:val="000000"/><w:sz w:val="20"/></w:rPr><w:t>Жалпымемлекеттік статистикалық байқаудың статистикалық нысаны </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Aуыл шаруашылығы өнімі мен оны қайта өңдеу өнімдерінің бағасын тіркеуге арналған деректерді енгізудің электрондық нысаны</w:t></w:r></w:p><w:p><w:pPr><w:spacing w:after="20"/><w:ind w:left="20"/><w:jc w:val="both"/></w:pPr><w:r><w:rPr><w:rFonts w:ascii="Times New Roman"/><w:b w:val="false"/><w:i w:val="false"/><w:color w:val="000000"/><w:sz w:val="20"/></w:rPr><w:t>Электронная форма ввода данных для регистрации цен на продукцию сельского хозяйства и продукты ее переработки</w:t></w:r></w:p></w:tc></w:tr><w:tr><w:trPr><w:trHeight w:val="135" w:hRule="atLeast"/></w:trPr><w:tc><w:tcPr><w:tcW w:w="13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Индексі </w:t></w:r></w:p><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Ц-200э</w:t></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w:t></w:r><w:r><w:rPr><w:rFonts w:ascii="Times New Roman"/><w:b/><w:i w:val="false"/><w:color w:val="000000"/><w:sz w:val="20"/></w:rPr><w:t>есепті кезең </w:t></w:r></w:p><w:p><w:pPr><w:spacing w:after="20"/><w:ind w:left="20"/><w:jc w:val="both"/></w:pPr><w:r><w:rPr><w:rFonts w:ascii="Times New Roman"/><w:b w:val="false"/><w:i w:val="false"/><w:color w:val="000000"/><w:sz w:val="20"/></w:rPr><w:t>отчетный период</w:t></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9398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92"/><a:stretch><a:fillRect/></a:stretch></pic:blipFill><pic:spPr><a:xfrm><a:off x="0" y="0"/><a:ext cx="939800" cy="508000"/></a:xfrm><a:prstGeom prst="rect"><a:avLst/></a:prstGeom></pic:spPr></pic:pic></a:graphicData></a:graphic></wp:inline></w:drawing></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ай</w:t></w:r></w:p><w:p><w:pPr><w:spacing w:after="20"/><w:ind w:left="20"/><w:jc w:val="both"/></w:pPr><w:r><w:rPr><w:rFonts w:ascii="Times New Roman"/><w:b w:val="false"/><w:i w:val="false"/><w:color w:val="000000"/><w:sz w:val="20"/></w:rPr><w:t>месяц</w:t></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803400" cy="495300"/><wp:effectExtent l="0" t="0" r="0" b="0"/><wp:docPr id="0" name="" descr=""/><wp:cNvGraphicFramePr><a:graphicFrameLocks noChangeAspect="true"/></wp:cNvGraphicFramePr><a:graphic><a:graphicData uri="http://schemas.openxmlformats.org/drawingml/2006/picture"><pic:pic><pic:nvPicPr><pic:cNvPr id="1" name=""/><pic:cNvPicPr/></pic:nvPicPr><pic:blipFill><a:blip r:embed="rId93"/><a:stretch><a:fillRect/></a:stretch></pic:blipFill><pic:spPr><a:xfrm><a:off x="0" y="0"/><a:ext cx="1803400" cy="495300"/></a:xfrm><a:prstGeom prst="rect"><a:avLst/></a:prstGeom></pic:spPr></pic:pic></a:graphicData></a:graphic></wp:inline></w:drawing></w:r></w:p></w:tc><w:tc><w:tcPr><w:tcW w:w="18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bl><w:p><w:pPr><w:spacing w:after="0"/><w:ind w:left="0"/><w:jc w:val="both"/></w:pPr><w:r><w:rPr><w:rFonts w:ascii="Times New Roman"/><w:b/><w:i w:val="false"/><w:color w:val="000000"/><w:sz w:val="28"/></w:rPr><w:t>      Бағаларды жинауға жауапты мемлекеттік статистиканың аумақтық бөлімшелерінің мамандары толтырады</w:t></w:r></w:p><w:p><w:pPr><w:spacing w:after="0"/><w:ind w:left="0"/><w:jc w:val="both"/></w:pPr><w:r><w:rPr><w:rFonts w:ascii="Times New Roman"/><w:b w:val="false"/><w:i w:val="false"/><w:color w:val="000000"/><w:sz w:val="28"/></w:rPr><w:t>Заполняют специалисты территориальных подразделений государственной статистики, ответственные за сбор цен</w:t></w:r></w:p><w:p><w:pPr><w:spacing w:after="0"/><w:ind w:left="0"/><w:jc w:val="both"/></w:pPr><w:r><w:rPr><w:rFonts w:ascii="Times New Roman"/><w:b/><w:i w:val="false"/><w:color w:val="000000"/><w:sz w:val="28"/></w:rPr><w:t>      Тіркеу мерзімі - есепті кезеңнің 1-25 күні аралығында</w:t></w:r></w:p><w:p><w:pPr><w:spacing w:after="0"/><w:ind w:left="0"/><w:jc w:val="both"/></w:pPr><w:r><w:rPr><w:rFonts w:ascii="Times New Roman"/><w:b w:val="false"/><w:i w:val="false"/><w:color w:val="000000"/><w:sz w:val="28"/></w:rPr><w:t>Срок регистрации - с 1 по 25 число отчетного периода </w:t></w:r></w:p><w:p><w:pPr><w:spacing w:after="0"/><w:ind w:left="0"/><w:jc w:val="both"/></w:pPr><w:r><w:rPr><w:rFonts w:ascii="Times New Roman"/><w:b/><w:i w:val="false"/><w:color w:val="000000"/><w:sz w:val="28"/></w:rPr><w:t>      1. Байқаудың базалық объектісі (тізімнен таңдау)</w:t></w:r></w:p><w:p><w:pPr><w:spacing w:after="0"/><w:ind w:left="0"/><w:jc w:val="both"/></w:pPr><w:r><w:rPr><w:rFonts w:ascii="Times New Roman"/><w:b w:val="false"/><w:i w:val="false"/><w:color w:val="000000"/><w:sz w:val="28"/></w:rPr><w:t>Базовый объект наблюдения (выбор из списка)</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040"/><w:gridCol w:w="7040"/></w:tblGrid><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Aтауы</w:t></w:r></w:p><w:p><w:pPr><w:spacing w:after="20"/><w:ind w:left="20"/><w:jc w:val="both"/></w:pPr><w:r><w:rPr><w:rFonts w:ascii="Times New Roman"/><w:b w:val="false"/><w:i w:val="false"/><w:color w:val="000000"/><w:sz w:val="20"/></w:rPr><w:t>Наименование</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Коды</w:t></w:r></w:p><w:p><w:pPr><w:spacing w:after="20"/><w:ind w:left="20"/><w:jc w:val="both"/></w:pPr><w:r><w:rPr><w:rFonts w:ascii="Times New Roman"/><w:b w:val="false"/><w:i w:val="false"/><w:color w:val="000000"/><w:sz w:val="20"/></w:rPr><w:t>Код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Мекенжайы</w:t></w:r></w:p><w:p><w:pPr><w:spacing w:after="20"/><w:ind w:left="20"/><w:jc w:val="both"/></w:pPr><w:r><w:rPr><w:rFonts w:ascii="Times New Roman"/><w:b w:val="false"/><w:i w:val="false"/><w:color w:val="000000"/><w:sz w:val="20"/></w:rPr><w:t>Aдрес</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Тіркеу күніндегі өкіл тауарлар саны</w:t></w:r></w:p><w:p><w:pPr><w:spacing w:after="20"/><w:ind w:left="20"/><w:jc w:val="both"/></w:pPr><w:r><w:rPr><w:rFonts w:ascii="Times New Roman"/><w:b w:val="false"/><w:i w:val="false"/><w:color w:val="000000"/><w:sz w:val="20"/></w:rPr><w:t>Количество товаров-представителей в день регистрации</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r><w:rPr><w:rFonts w:ascii="Times New Roman"/><w:b/><w:i w:val="false"/><w:color w:val="000000"/><w:sz w:val="28"/></w:rPr><w:t>      2. Aлғашқы статистикалық деректер</w:t></w:r></w:p><w:p><w:pPr><w:spacing w:after="0"/><w:ind w:left="0"/><w:jc w:val="both"/></w:pPr><w:r><w:rPr><w:rFonts w:ascii="Times New Roman"/><w:b w:val="false"/><w:i w:val="false"/><w:color w:val="000000"/><w:sz w:val="28"/></w:rPr><w:t>Первичные статистические данные</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51"/><w:gridCol w:w="6243"/><w:gridCol w:w="7086"/></w:tblGrid><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Өнімінің атауы</w:t></w:r></w:p><w:p><w:pPr><w:spacing w:after="20"/><w:ind w:left="20"/><w:jc w:val="both"/></w:pPr><w:r><w:rPr><w:rFonts w:ascii="Times New Roman"/><w:b w:val="false"/><w:i w:val="false"/><w:color w:val="000000"/><w:sz w:val="20"/></w:rPr><w:t>Наименование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Өнімінің коды</w:t></w:r></w:p><w:p><w:pPr><w:spacing w:after="20"/><w:ind w:left="20"/><w:jc w:val="both"/></w:pPr><w:r><w:rPr><w:rFonts w:ascii="Times New Roman"/><w:b w:val="false"/><w:i w:val="false"/><w:color w:val="000000"/><w:sz w:val="20"/></w:rPr><w:t>Код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Өлшем бірлігі</w:t></w:r></w:p><w:p><w:pPr><w:spacing w:after="20"/><w:ind w:left="20"/><w:jc w:val="both"/></w:pPr><w:r><w:rPr><w:rFonts w:ascii="Times New Roman"/><w:b w:val="false"/><w:i w:val="false"/><w:color w:val="000000"/><w:sz w:val="20"/></w:rPr><w:t>Единица измерения</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Өкіл тауардың (өнімінің) коды</w:t></w:r></w:p><w:p><w:pPr><w:spacing w:after="20"/><w:ind w:left="20"/><w:jc w:val="both"/></w:pPr><w:r><w:rPr><w:rFonts w:ascii="Times New Roman"/><w:b w:val="false"/><w:i w:val="false"/><w:color w:val="000000"/><w:sz w:val="20"/></w:rPr><w:t>Код товара - представителя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Өкіл тауардың (өнімінің) сипаттамасы</w:t></w:r></w:p><w:p><w:pPr><w:spacing w:after="20"/><w:ind w:left="20"/><w:jc w:val="both"/></w:pPr><w:r><w:rPr><w:rFonts w:ascii="Times New Roman"/><w:b w:val="false"/><w:i w:val="false"/><w:color w:val="000000"/><w:sz w:val="20"/></w:rPr><w:t>Характеристика товара-представителя (продукции)</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Салықтарды қоса алғанда, баға, теңге</w:t></w:r></w:p><w:p><w:pPr><w:spacing w:after="20"/><w:ind w:left="20"/><w:jc w:val="both"/></w:pPr><w:r><w:rPr><w:rFonts w:ascii="Times New Roman"/><w:b w:val="false"/><w:i w:val="false"/><w:color w:val="000000"/><w:sz w:val="20"/></w:rPr><w:t>Цена, включая налоги, тенге</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62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Ескерту</w:t></w:r></w:p><w:p><w:pPr><w:spacing w:after="20"/><w:ind w:left="20"/><w:jc w:val="both"/></w:pPr><w:r><w:rPr><w:rFonts w:ascii="Times New Roman"/><w:b w:val="false"/><w:i w:val="false"/><w:color w:val="000000"/><w:sz w:val="20"/></w:rPr><w:t>Примечание</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061" w:id="2551"/><w:p><w:pPr><w:spacing w:after="0"/><w:ind w:left="0"/><w:jc w:val="both"/></w:pPr><w:r><w:rPr><w:rFonts w:ascii="Times New Roman"/><w:b w:val="false"/><w:i w:val="false"/><w:color w:val="000000"/><w:sz w:val="28"/></w:rPr><w:t>Приложение 40</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51"/><w:bookmarkStart w:name="z3390" w:id="2552"/><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w:r></w:p><w:bookmarkEnd w:id="2552"/><w:p><w:pPr><w:spacing w:after="0"/><w:ind w:left="0"/><w:jc w:val="both"/></w:pPr><w:r><w:rPr><w:rFonts w:ascii="Times New Roman"/><w:b w:val="false"/><w:i w:val="false"/><w:color w:val="ff0000"/><w:sz w:val="28"/></w:rPr><w:t xml:space="preserve">      Сноска. Приложение 40 - в редакции приказа Руководителя Бюро национальной статистики Aгентства по стратегическому планированию и реформам РК от 09.08.2022 </w:t></w:r><w:r><w:rPr><w:rFonts w:ascii="Times New Roman"/><w:b w:val="false"/><w:i w:val="false"/><w:color w:val="ff0000"/><w:sz w:val="28"/></w:rPr><w:t>№ 12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473" w:id="2553"/><w:p><w:pPr><w:spacing w:after="0"/><w:ind w:left="0"/><w:jc w:val="both"/></w:pPr><w:r><w:rPr><w:rFonts w:ascii="Times New Roman"/><w:b w:val="false"/><w:i w:val="false"/><w:color w:val="000000"/><w:sz w:val="28"/></w:rPr><w:t>      1. Настоящая инструкция детализирует порядок заполнения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w:r></w:p><w:bookmarkEnd w:id="2553"/><w:bookmarkStart w:name="z3474" w:id="2554"/><w:p><w:pPr><w:spacing w:after="0"/><w:ind w:left="0"/><w:jc w:val="both"/></w:pPr><w:r><w:rPr><w:rFonts w:ascii="Times New Roman"/><w:b w:val="false"/><w:i w:val="false"/><w:color w:val="000000"/><w:sz w:val="28"/></w:rPr><w:t>      2. В разделе 2 в строке 1 из перечня выбирается продукция, подлежащая регистрации цен в конкретном базовом объекте. Строки 2-3 автоматически заполняются при выборе наименования продукции.</w:t></w:r></w:p><w:bookmarkEnd w:id="2554"/><w:bookmarkStart w:name="z3475" w:id="2555"/><w:p><w:pPr><w:spacing w:after="0"/><w:ind w:left="0"/><w:jc w:val="both"/></w:pPr><w:r><w:rPr><w:rFonts w:ascii="Times New Roman"/><w:b w:val="false"/><w:i w:val="false"/><w:color w:val="000000"/><w:sz w:val="28"/></w:rPr><w:t>      По каждому виду продукции сельского хозяйства возможна регистрация нескольких товаров-представителей. Их следует отмечать в строке 4, начиная с кода 0001, 0002 в зависимости от количества товаров-представителей по виду продукции.</w:t></w:r></w:p><w:bookmarkEnd w:id="2555"/><w:bookmarkStart w:name="z3476" w:id="2556"/><w:p><w:pPr><w:spacing w:after="0"/><w:ind w:left="0"/><w:jc w:val="both"/></w:pPr><w:r><w:rPr><w:rFonts w:ascii="Times New Roman"/><w:b w:val="false"/><w:i w:val="false"/><w:color w:val="000000"/><w:sz w:val="28"/></w:rPr><w:t>      Строка 5 обязательна для заполнения, где записывается отличительная характеристика (спецификации) наблюдаемого товара на момент регистрации в отчетном месяце.</w:t></w:r></w:p><w:bookmarkEnd w:id="2556"/><w:bookmarkStart w:name="z3477" w:id="2557"/><w:p><w:pPr><w:spacing w:after="0"/><w:ind w:left="0"/><w:jc w:val="both"/></w:pPr><w:r><w:rPr><w:rFonts w:ascii="Times New Roman"/><w:b w:val="false"/><w:i w:val="false"/><w:color w:val="000000"/><w:sz w:val="28"/></w:rPr><w:t>      В строке 6 фиксируется цена товара отчетного периода за стандартную единицу измерения продукции в целых числах.</w:t></w:r></w:p><w:bookmarkEnd w:id="2557"/><w:bookmarkStart w:name="z3478" w:id="2558"/><w:p><w:pPr><w:spacing w:after="0"/><w:ind w:left="0"/><w:jc w:val="both"/></w:pPr><w:r><w:rPr><w:rFonts w:ascii="Times New Roman"/><w:b w:val="false"/><w:i w:val="false"/><w:color w:val="000000"/><w:sz w:val="28"/></w:rPr><w:t>      Строка 7 заполняется при необходимости.</w:t></w:r></w:p><w:bookmarkEnd w:id="2558"/><w:bookmarkStart w:name="z3079" w:id="2559"/><w:p><w:pPr><w:spacing w:after="0"/><w:ind w:left="0"/><w:jc w:val="both"/></w:pPr><w:r><w:rPr><w:rFonts w:ascii="Times New Roman"/><w:b w:val="false"/><w:i w:val="false"/><w:color w:val="000000"/><w:sz w:val="28"/></w:rPr><w:t>Приложение 41</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559"/><w:p><w:pPr><w:spacing w:after="0"/><w:ind w:left="0"/><w:jc w:val="both"/></w:pPr><w:r><w:rPr><w:rFonts w:ascii="Times New Roman"/><w:b w:val="false"/><w:i w:val="false"/><w:color w:val="ff0000"/><w:sz w:val="28"/></w:rPr><w:t xml:space="preserve">      Сноска. Приложение 41 -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572"/><w:gridCol w:w="2550"/><w:gridCol w:w="3979"/><w:gridCol w:w="3979"/></w:tblGrid><w:tr><w:trPr><w:trHeight w:val="135" w:hRule="atLeast"/></w:trPr><w:tc><w:tcPr><w:tcW w:w="35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15" w:id="2560"/><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94"/><a:stretch><a:fillRect/></a:stretch></pic:blipFill><pic:spPr><a:xfrm><a:off x="0" y="0"/><a:ext cx="2755900" cy="2209800"/></a:xfrm><a:prstGeom prst="rect"><a:avLst/></a:prstGeom></pic:spPr></pic:pic></a:graphicData></a:graphic></wp:inline></w:drawing></w:r></w:p><w:bookmarkEnd w:id="2560"/><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09" w:id="2561"/><w:p><w:pPr><w:spacing w:after="20"/><w:ind w:left="20"/><w:jc w:val="both"/></w:pPr><w:r><w:rPr><w:rFonts w:ascii="Times New Roman"/><w:b/><w:i w:val="false"/><w:color w:val="000000"/><w:sz w:val="20"/></w:rPr><w:t>Мемлекеттік статистика органдары құпиялылығына кепілдік береді</w:t></w:r></w:p><w:bookmarkEnd w:id="2561"/><w:bookmarkStart w:name="z14410" w:id="2562"/><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562"/><w:bookmarkStart w:name="z14411" w:id="2563"/><w:p><w:pPr><w:spacing w:after="20"/><w:ind w:left="20"/><w:jc w:val="both"/></w:pPr><w:r><w:rPr><w:rFonts w:ascii="Times New Roman"/><w:b/><w:i w:val="false"/><w:color w:val="000000"/><w:sz w:val="20"/></w:rPr><w:t>Жалпымемлекеттік статистикалық байқаудың статистикалық нысаны </w:t></w:r></w:p><w:bookmarkEnd w:id="2563"/><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13" w:id="2564"/><w:p><w:pPr><w:spacing w:after="20"/><w:ind w:left="20"/><w:jc w:val="both"/></w:pPr><w:r><w:rPr><w:rFonts w:ascii="Times New Roman"/><w:b w:val="false"/><w:i w:val="false"/><w:color w:val="000000"/><w:sz w:val="20"/></w:rPr><w:t>Приложение 41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 </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564"/><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 </w:t></w:r><w:r><w:br/></w:r><w:r><w:rPr><w:rFonts w:ascii="Times New Roman"/><w:b w:val="false"/><w:i w:val="false"/><w:color w:val="000000"/><w:sz w:val="20"/></w:rPr><w:t>2020 жылғы 28қаңтардағы № 10</w:t></w:r><w:r><w:br/></w:r><w:r><w:rPr><w:rFonts w:ascii="Times New Roman"/><w:b w:val="false"/><w:i w:val="false"/><w:color w:val="000000"/><w:sz w:val="20"/></w:rPr><w:t> бұйрығына 41-қосымша</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18" w:id="2565"/><w:p><w:pPr><w:spacing w:after="20"/><w:ind w:left="20"/><w:jc w:val="both"/></w:pPr><w:r><w:rPr><w:rFonts w:ascii="Times New Roman"/><w:b/><w:i w:val="false"/><w:color w:val="000000"/><w:sz w:val="20"/></w:rPr><w:t>Өндірушілердің көрсетілетін қызметтерге бағалары туралы есеп</w:t></w:r></w:p><w:bookmarkEnd w:id="2565"/><w:p><w:pPr><w:spacing w:after="20"/><w:ind w:left="20"/><w:jc w:val="both"/></w:pPr><w:r><w:rPr><w:rFonts w:ascii="Times New Roman"/><w:b w:val="false"/><w:i w:val="false"/><w:color w:val="000000"/><w:sz w:val="20"/></w:rPr><w:t>Отчет о ценах производителей на услуги</w:t></w:r></w:p></w:tc></w:tr><w:tr><w:trPr><w:trHeight w:val="135" w:hRule="atLeast"/></w:trPr><w:tc><w:tcPr><w:tcW w:w="35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7" w:id="2566"/><w:p><w:pPr><w:spacing w:after="20"/><w:ind w:left="20"/><w:jc w:val="both"/></w:pPr><w:r><w:rPr><w:rFonts w:ascii="Times New Roman"/><w:b/><w:i w:val="false"/><w:color w:val="000000"/><w:sz w:val="20"/></w:rPr><w:t>Индексі</w:t></w:r></w:p><w:bookmarkEnd w:id="2566"/><w:p><w:pPr><w:spacing w:after="20"/><w:ind w:left="20"/><w:jc w:val="both"/></w:pPr><w:r><w:rPr><w:rFonts w:ascii="Times New Roman"/><w:b w:val="false"/><w:i w:val="false"/><w:color w:val="000000"/><w:sz w:val="20"/></w:rPr><w:t>Индекс</w:t></w:r></w:p></w:tc><w:tc><w:tcPr><w:tcW w:w="25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1" w:id="2567"/><w:p><w:pPr><w:spacing w:after="20"/><w:ind w:left="20"/><w:jc w:val="both"/></w:pPr><w:r><w:rPr><w:rFonts w:ascii="Times New Roman"/><w:b/><w:i w:val="false"/><w:color w:val="000000"/><w:sz w:val="20"/></w:rPr><w:t>1-Ц (көрсетілетін қызметтер)</w:t></w:r></w:p><w:bookmarkEnd w:id="2567"/><w:p><w:pPr><w:spacing w:after="20"/><w:ind w:left="20"/><w:jc w:val="both"/></w:pPr><w:r><w:rPr><w:rFonts w:ascii="Times New Roman"/><w:b w:val="false"/><w:i w:val="false"/><w:color w:val="000000"/><w:sz w:val="20"/></w:rPr><w:t>1-Ц (услуги)</w:t></w:r></w:p></w:tc><w:tc><w:tcPr><w:tcW w:w="3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3" w:id="2568"/><w:p><w:pPr><w:spacing w:after="20"/><w:ind w:left="20"/><w:jc w:val="both"/></w:pPr><w:r><w:rPr><w:rFonts w:ascii="Times New Roman"/><w:b/><w:i w:val="false"/><w:color w:val="000000"/><w:sz w:val="20"/></w:rPr><w:t>тоқсандық</w:t></w:r></w:p><w:bookmarkEnd w:id="2568"/><w:p><w:pPr><w:spacing w:after="20"/><w:ind w:left="20"/><w:jc w:val="both"/></w:pPr><w:r><w:rPr><w:rFonts w:ascii="Times New Roman"/><w:b w:val="false"/><w:i w:val="false"/><w:color w:val="000000"/><w:sz w:val="20"/></w:rPr><w:t>квартальная</w:t></w:r></w:p></w:tc><w:tc><w:tcPr><w:tcW w:w="3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25" w:id="2569"/><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9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тоқсан</w:t></w:r><w:r><w:rPr><w:rFonts w:ascii="Times New Roman"/><w:b w:val="false"/><w:i w:val="false"/><w:color w:val="000000"/><w:sz w:val="20"/></w:rPr><w:t xml:space="preserve"> </w:t></w: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96"/><a:stretch><a:fillRect/></a:stretch></pic:blipFill><pic:spPr><a:xfrm><a:off x="0" y="0"/><a:ext cx="1612900" cy="5334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2569"/><w:p><w:pPr><w:spacing w:after="20"/><w:ind w:left="20"/><w:jc w:val="both"/></w:pPr><w:r><w:rPr><w:rFonts w:ascii="Times New Roman"/><w:b w:val="false"/><w:i w:val="false"/><w:color w:val="000000"/><w:sz w:val="20"/></w:rPr><w:t>отчетный период квартал год</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34" w:id="2570"/></w:p><w:bookmarkEnd w:id="2570"/><w:p><w:pPr><w:spacing w:after="20"/><w:ind w:left="20"/><w:jc w:val="both"/></w:pPr></w:p><w:bookmarkStart w:name="z14428" w:id="2571"/><w:p><w:pPr><w:spacing w:after="20"/><w:ind w:left="20"/><w:jc w:val="both"/></w:pPr><w:r><w:rPr><w:rFonts w:ascii="Times New Roman"/><w:b/><w:i w:val="false"/><w:color w:val="000000"/><w:sz w:val="20"/></w:rPr><w:t>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w:r></w:p><w:bookmarkEnd w:id="2571"/><w:bookmarkStart w:name="z14429" w:id="257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w:r></w:p><w:bookmarkEnd w:id="2572"/><w:bookmarkStart w:name="z14430" w:id="2573"/><w:p><w:pPr><w:spacing w:after="20"/><w:ind w:left="20"/><w:jc w:val="both"/></w:pPr><w:r><w:rPr><w:rFonts w:ascii="Times New Roman"/><w:b/><w:i w:val="false"/><w:color w:val="000000"/><w:sz w:val="20"/></w:rPr><w:t>Ұсыну мерзімі - есепті кезеңнен кейінгі айдың 5-күніне (қоса алғанда) дейін</w:t></w:r></w:p><w:bookmarkEnd w:id="2573"/><w:bookmarkStart w:name="z14431" w:id="2574"/><w:p><w:pPr><w:spacing w:after="20"/><w:ind w:left="20"/><w:jc w:val="both"/></w:pPr><w:r><w:rPr><w:rFonts w:ascii="Times New Roman"/><w:b w:val="false"/><w:i w:val="false"/><w:color w:val="000000"/><w:sz w:val="20"/></w:rPr><w:t>Срок представления - до 5 числа (включительно) после отчетного периода</w:t></w:r></w:p><w:bookmarkEnd w:id="2574"/><w:bookmarkStart w:name="z14432" w:id="2575"/><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97"/><a:stretch><a:fillRect/></a:stretch></pic:blipFill><pic:spPr><a:xfrm><a:off x="0" y="0"/><a:ext cx="4889500" cy="558800"/></a:xfrm><a:prstGeom prst="rect"><a:avLst/></a:prstGeom></pic:spPr></pic:pic></a:graphicData></a:graphic></wp:inline></w:drawing></w:r></w:p><w:bookmarkEnd w:id="2575"/><w:p><w:pPr><w:spacing w:after="20"/><w:ind w:left="20"/><w:jc w:val="both"/></w:pPr><w:r><w:rPr><w:rFonts w:ascii="Times New Roman"/><w:b w:val="false"/><w:i w:val="false"/><w:color w:val="000000"/><w:sz w:val="20"/></w:rPr><w:t>код БИН</w:t></w:r></w:p></w:tc></w:tr></w:tbl><w:bookmarkStart w:name="z14435" w:id="2576"/><w:p><w:pPr><w:spacing w:after="0"/><w:ind w:left="0"/><w:jc w:val="both"/></w:pPr><w:r><w:rPr><w:rFonts w:ascii="Times New Roman"/><w:b w:val="false"/><w:i w:val="false"/><w:color w:val="000000"/><w:sz w:val="28"/></w:rPr><w:t xml:space="preserve">      </w:t></w:r><w:r><w:rPr><w:rFonts w:ascii="Times New Roman"/><w:b/><w:i w:val="false"/><w:color w:val="000000"/><w:sz w:val="28"/></w:rPr><w:t>1. Көрсетілетін қызметтерге бағаны өлшем бірлігіне теңгемен, қосылған құн салығын есепке алусыз көрсетіңіз</w:t></w:r></w:p><w:bookmarkEnd w:id="2576"/><w:bookmarkStart w:name="z14436" w:id="2577"/><w:p><w:pPr><w:spacing w:after="0"/><w:ind w:left="0"/><w:jc w:val="both"/></w:pPr><w:r><w:rPr><w:rFonts w:ascii="Times New Roman"/><w:b w:val="false"/><w:i w:val="false"/><w:color w:val="000000"/><w:sz w:val="28"/></w:rPr><w:t>      Укажите цены на оказываемые услуги, в тенге за единицу измерения, без учета налога на добавленную стоимость </w:t></w:r></w:p><w:bookmarkEnd w:id="257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1033"/><w:gridCol w:w="2507"/><w:gridCol w:w="2507"/><w:gridCol w:w="2506"/><w:gridCol w:w="1842"/><w:gridCol w:w="1842"/><w:gridCol w:w="810"/></w:tblGrid><w:tr><w:trPr><w:trHeight w:val="135" w:hRule="atLeast"/></w:trPr><w:tc><w:tcPr><w:tcW w:w="10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7" w:id="2578"/><w:p><w:pPr><w:spacing w:after="20"/><w:ind w:left="20"/><w:jc w:val="both"/></w:pPr><w:r><w:rPr><w:rFonts w:ascii="Times New Roman"/><w:b/><w:i w:val="false"/><w:color w:val="000000"/><w:sz w:val="20"/></w:rPr><w:t>Көрсетілетін қызмет түрі</w:t></w:r><w:r><w:rPr><w:rFonts w:ascii="Times New Roman"/><w:b w:val="false"/><w:i w:val="false"/><w:color w:val="000000"/><w:vertAlign w:val="superscript"/></w:rPr><w:t>1</w:t></w:r></w:p><w:bookmarkEnd w:id="2578"/><w:p><w:pPr><w:spacing w:after="20"/><w:ind w:left="20"/><w:jc w:val="both"/></w:pPr><w:r><w:rPr><w:rFonts w:ascii="Times New Roman"/><w:b w:val="false"/><w:i w:val="false"/><w:color w:val="000000"/><w:sz w:val="20"/></w:rPr><w:t>Вид услуги</w:t></w:r><w:r><w:rPr><w:rFonts w:ascii="Times New Roman"/><w:b w:val="false"/><w:i w:val="false"/><w:color w:val="000000"/><w:vertAlign w:val="superscript"/></w:rPr><w:t>1</w:t></w:r></w:p></w:tc><w:tc><w:tcPr><w:tcW w:w="10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39" w:id="2579"/><w:p><w:pPr><w:spacing w:after="20"/><w:ind w:left="20"/><w:jc w:val="both"/></w:pPr><w:r><w:rPr><w:rFonts w:ascii="Times New Roman"/><w:b/><w:i w:val="false"/><w:color w:val="000000"/><w:sz w:val="20"/></w:rPr><w:t>Көрсетілетін қызмет коды</w:t></w:r><w:r><w:rPr><w:rFonts w:ascii="Times New Roman"/><w:b w:val="false"/><w:i w:val="false"/><w:color w:val="000000"/><w:vertAlign w:val="superscript"/></w:rPr><w:t>1</w:t></w:r></w:p><w:bookmarkEnd w:id="2579"/><w:p><w:pPr><w:spacing w:after="20"/><w:ind w:left="20"/><w:jc w:val="both"/></w:pPr><w:r><w:rPr><w:rFonts w:ascii="Times New Roman"/><w:b w:val="false"/><w:i w:val="false"/><w:color w:val="000000"/><w:sz w:val="20"/></w:rPr><w:t>Код услуги</w:t></w:r><w:r><w:rPr><w:rFonts w:ascii="Times New Roman"/><w:b w:val="false"/><w:i w:val="false"/><w:color w:val="000000"/><w:vertAlign w:val="superscript"/></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1" w:id="2580"/><w:p><w:pPr><w:spacing w:after="20"/><w:ind w:left="20"/><w:jc w:val="both"/></w:pPr><w:r><w:rPr><w:rFonts w:ascii="Times New Roman"/><w:b/><w:i w:val="false"/><w:color w:val="000000"/><w:sz w:val="20"/></w:rPr><w:t>Өкіл көрсетілетін қызмет</w:t></w:r></w:p><w:bookmarkEnd w:id="2580"/><w:p><w:pPr><w:spacing w:after="20"/><w:ind w:left="20"/><w:jc w:val="both"/></w:pPr><w:r><w:rPr><w:rFonts w:ascii="Times New Roman"/><w:b w:val="false"/><w:i w:val="false"/><w:color w:val="000000"/><w:sz w:val="20"/></w:rPr><w:t>Услуга-представитель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3" w:id="2581"/><w:p><w:pPr><w:spacing w:after="20"/><w:ind w:left="20"/><w:jc w:val="both"/></w:pPr><w:r><w:rPr><w:rFonts w:ascii="Times New Roman"/><w:b/><w:i w:val="false"/><w:color w:val="000000"/><w:sz w:val="20"/></w:rPr><w:t>Баға</w:t></w:r></w:p><w:bookmarkEnd w:id="2581"/><w:p><w:pPr><w:spacing w:after="20"/><w:ind w:left="20"/><w:jc w:val="both"/></w:pPr><w:r><w:rPr><w:rFonts w:ascii="Times New Roman"/><w:b w:val="false"/><w:i w:val="false"/><w:color w:val="000000"/><w:sz w:val="20"/></w:rPr><w:t>Цена</w:t></w:r></w:p></w:tc><w:tc><w:tcPr><w:tcW w:w="8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45" w:id="258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2582"/><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0" w:id="2583"/><w:p><w:pPr><w:spacing w:after="20"/><w:ind w:left="20"/><w:jc w:val="both"/></w:pPr><w:r><w:rPr><w:rFonts w:ascii="Times New Roman"/><w:b/><w:i w:val="false"/><w:color w:val="000000"/><w:sz w:val="20"/></w:rPr><w:t>Өлшем бірлігі</w:t></w:r><w:r><w:rPr><w:rFonts w:ascii="Times New Roman"/><w:b w:val="false"/><w:i w:val="false"/><w:color w:val="000000"/><w:vertAlign w:val="superscript"/></w:rPr><w:t>2</w:t></w:r></w:p><w:bookmarkEnd w:id="2583"/><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2</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2" w:id="2584"/><w:p><w:pPr><w:spacing w:after="20"/><w:ind w:left="20"/><w:jc w:val="both"/></w:pPr><w:r><w:rPr><w:rFonts w:ascii="Times New Roman"/><w:b w:val="false"/><w:i w:val="false"/><w:color w:val="000000"/><w:sz w:val="20"/></w:rPr><w:t>р/с №</w:t></w:r></w:p><w:bookmarkEnd w:id="2584"/><w:p><w:pPr><w:spacing w:after="20"/><w:ind w:left="20"/><w:jc w:val="both"/></w:pPr><w:r><w:rPr><w:rFonts w:ascii="Times New Roman"/><w:b w:val="false"/><w:i w:val="false"/><w:color w:val="000000"/><w:sz w:val="20"/></w:rPr><w:t>№ п/п</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4" w:id="2585"/><w:p><w:pPr><w:spacing w:after="20"/><w:ind w:left="20"/><w:jc w:val="both"/></w:pPr><w:r><w:rPr><w:rFonts w:ascii="Times New Roman"/><w:b w:val="false"/><w:i w:val="false"/><w:color w:val="000000"/><w:sz w:val="20"/></w:rPr><w:t>Сипаттама</w:t></w:r></w:p><w:bookmarkEnd w:id="2585"/><w:p><w:pPr><w:spacing w:after="20"/><w:ind w:left="20"/><w:jc w:val="both"/></w:pPr><w:r><w:rPr><w:rFonts w:ascii="Times New Roman"/><w:b w:val="false"/><w:i w:val="false"/><w:color w:val="000000"/><w:sz w:val="20"/></w:rPr><w:t>Характеристика</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6" w:id="2586"/><w:p><w:pPr><w:spacing w:after="20"/><w:ind w:left="20"/><w:jc w:val="both"/></w:pPr><w:r><w:rPr><w:rFonts w:ascii="Times New Roman"/><w:b/><w:i w:val="false"/><w:color w:val="000000"/><w:sz w:val="20"/></w:rPr><w:t>есепті тоқсанға</w:t></w:r></w:p><w:bookmarkEnd w:id="2586"/><w:p><w:pPr><w:spacing w:after="20"/><w:ind w:left="20"/><w:jc w:val="both"/></w:pPr><w:r><w:rPr><w:rFonts w:ascii="Times New Roman"/><w:b w:val="false"/><w:i w:val="false"/><w:color w:val="000000"/><w:sz w:val="20"/></w:rPr><w:t>за отчетный квартал</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58" w:id="2587"/><w:p><w:pPr><w:spacing w:after="20"/><w:ind w:left="20"/><w:jc w:val="both"/></w:pPr><w:r><w:rPr><w:rFonts w:ascii="Times New Roman"/><w:b/><w:i w:val="false"/><w:color w:val="000000"/><w:sz w:val="20"/></w:rPr><w:t>өткен тоқсанға</w:t></w:r><w:r><w:rPr><w:rFonts w:ascii="Times New Roman"/><w:b w:val="false"/><w:i w:val="false"/><w:color w:val="000000"/><w:vertAlign w:val="superscript"/></w:rPr><w:t>3</w:t></w:r></w:p><w:bookmarkEnd w:id="2587"/><w:p><w:pPr><w:spacing w:after="20"/><w:ind w:left="20"/><w:jc w:val="both"/></w:pPr><w:r><w:rPr><w:rFonts w:ascii="Times New Roman"/><w:b w:val="false"/><w:i w:val="false"/><w:color w:val="000000"/><w:sz w:val="20"/></w:rPr><w:t>за предыдущий квартал</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70" w:id="2588"/><w:p><w:pPr><w:spacing w:after="20"/><w:ind w:left="20"/><w:jc w:val="both"/></w:pPr><w:r><w:rPr><w:rFonts w:ascii="Times New Roman"/><w:b w:val="false"/><w:i w:val="false"/><w:color w:val="000000"/><w:sz w:val="20"/></w:rPr><w:t>A</w:t></w:r></w:p><w:bookmarkEnd w:id="2588"/></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79" w:id="2589"/></w:p><w:bookmarkEnd w:id="2589"/><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88" w:id="2590"/></w:p><w:bookmarkEnd w:id="2590"/><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497" w:id="2591"/></w:p><w:bookmarkEnd w:id="2591"/><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06" w:id="2592"/></w:p><w:bookmarkEnd w:id="2592"/><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15" w:id="2593"/></w:p><w:bookmarkEnd w:id="2593"/><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24" w:id="2594"/></w:p><w:bookmarkEnd w:id="2594"/><w:p><w:pPr><w:spacing w:after="20"/><w:ind w:left="20"/><w:jc w:val="both"/></w:pP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525" w:id="259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595"/><w:bookmarkStart w:name="z14526" w:id="2596"/><w:p><w:pPr><w:spacing w:after="0"/><w:ind w:left="0"/><w:jc w:val="both"/></w:pPr><w:r><w:rPr><w:rFonts w:ascii="Times New Roman"/><w:b w:val="false"/><w:i w:val="false"/><w:color w:val="000000"/><w:sz w:val="28"/></w:rPr><w:t>      Примечание:</w:t></w:r></w:p><w:bookmarkEnd w:id="2596"/><w:bookmarkStart w:name="z14527" w:id="259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w:r></w:p><w:bookmarkEnd w:id="2597"/><w:bookmarkStart w:name="z14528" w:id="259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Графы A, Б заполняются в соответствии с Перечнем видов услуг,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w:r></w:p><w:bookmarkEnd w:id="2598"/><w:bookmarkStart w:name="z14529" w:id="259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w:r></w:p><w:bookmarkEnd w:id="2599"/><w:bookmarkStart w:name="z14530" w:id="260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w:r></w:p><w:bookmarkEnd w:id="2600"/><w:bookmarkStart w:name="z14531" w:id="260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 есепті жылдың бірінші тоқсанының есебінде ғана толтырылады</w:t></w:r></w:p><w:bookmarkEnd w:id="2601"/><w:bookmarkStart w:name="z14532" w:id="260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отчете за первый квартал отчетного года</w:t></w:r></w:p><w:bookmarkEnd w:id="2602"/><w:bookmarkStart w:name="z14533" w:id="260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w:r></w:p><w:bookmarkEnd w:id="2603"/><w:bookmarkStart w:name="z14534" w:id="260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w:r></w:p><w:bookmarkEnd w:id="2604"/><w:bookmarkStart w:name="z14535" w:id="2605"/><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2605"/><w:bookmarkStart w:name="z14536" w:id="2606"/><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60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44" w:id="2607"/><w:p><w:pPr><w:spacing w:after="20"/><w:ind w:left="20"/><w:jc w:val="both"/></w:pPr><w:r><w:rPr><w:rFonts w:ascii="Times New Roman"/><w:b/><w:i w:val="false"/><w:color w:val="000000"/><w:sz w:val="20"/></w:rPr><w:t>1 сағатқа дейiн</w:t></w:r></w:p><w:bookmarkEnd w:id="2607"/></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52" w:id="2608"/><w:p><w:pPr><w:spacing w:after="20"/><w:ind w:left="20"/><w:jc w:val="both"/></w:pPr><w:r><w:rPr><w:rFonts w:ascii="Times New Roman"/><w:b w:val="false"/><w:i w:val="false"/><w:color w:val="000000"/><w:sz w:val="20"/></w:rPr><w:t>до 1 часа</w:t></w:r></w:p><w:bookmarkEnd w:id="2608"/></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4553" w:id="2609"/><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r><w:rPr><w:rFonts w:ascii="Times New Roman"/><w:b w:val="false"/><w:i w:val="false"/><w:color w:val="000000"/><w:sz w:val="28"/></w:rPr><w:t>)</w:t></w:r></w:p><w:bookmarkEnd w:id="2609"/><w:p><w:pPr><w:spacing w:after="0"/><w:ind w:left="0"/><w:jc w:val="both"/></w:pPr><w:r><w:rPr><w:rFonts w:ascii="Times New Roman"/><w:b w:val="false"/><w:i w:val="false"/><w:color w:val="000000"/><w:sz w:val="28"/></w:rPr><w:t>Наименование ______________________________ Aдрес (респондента) 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_____________________________________ 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bookmarkStart w:name="z14554" w:id="2610"/><w:r><w:rPr><w:rFonts w:ascii="Times New Roman"/><w:b w:val="false"/><w:i w:val="false"/><w:color w:val="000000"/><w:sz w:val="28"/></w:rPr><w:t xml:space="preserve">      </w:t></w:r><w:r><w:rPr><w:rFonts w:ascii="Times New Roman"/><w:b/><w:i w:val="false"/><w:color w:val="000000"/><w:sz w:val="28"/></w:rPr><w:t>Бас бухгалтер немесе оның</w:t></w:r></w:p><w:bookmarkEnd w:id="2610"/><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 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 </w:t></w:r></w:p><w:p><w:pPr><w:spacing w:after="0"/><w:ind w:left="0"/><w:jc w:val="both"/></w:pPr><w:r><w:rPr><w:rFonts w:ascii="Times New Roman"/><w:b w:val="false"/><w:i w:val="false"/><w:color w:val="000000"/><w:sz w:val="28"/></w:rPr><w:t>исполняющее его обязанности ____________________________________________________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4555" w:id="2611"/><w:p><w:pPr><w:spacing w:after="0"/><w:ind w:left="0"/><w:jc w:val="both"/></w:pPr><w:r><w:rPr><w:rFonts w:ascii="Times New Roman"/><w:b w:val="false"/><w:i w:val="false"/><w:color w:val="000000"/><w:sz w:val="28"/></w:rPr><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611"/><w:bookmarkStart w:name="z3135" w:id="2612"/><w:p><w:pPr><w:spacing w:after="0"/><w:ind w:left="0"/><w:jc w:val="both"/></w:pPr><w:r><w:rPr><w:rFonts w:ascii="Times New Roman"/><w:b w:val="false"/><w:i w:val="false"/><w:color w:val="000000"/><w:sz w:val="28"/></w:rPr><w:t>Приложение 42</w:t></w:r><w:r><w:br/></w:r><w:r><w:rPr><w:rFonts w:ascii="Times New Roman"/><w:b w:val="false"/><w:i w:val="false"/><w:color w:val="000000"/><w:sz w:val="28"/></w:rPr><w:t>к приказу Председателя</w:t></w:r><w:r><w:br/></w:r><w:r><w:rPr><w:rFonts w:ascii="Times New Roman"/><w:b w:val="false"/><w:i w:val="false"/><w:color w:val="000000"/><w:sz w:val="28"/></w:rPr><w:t>Комитета по статистике</w:t></w:r><w:r><w:br/></w:r><w:r><w:rPr><w:rFonts w:ascii="Times New Roman"/><w:b w:val="false"/><w:i w:val="false"/><w:color w:val="000000"/><w:sz w:val="28"/></w:rPr><w:t>Министерства национальной</w:t></w:r><w:r><w:br/></w:r><w:r><w:rPr><w:rFonts w:ascii="Times New Roman"/><w:b w:val="false"/><w:i w:val="false"/><w:color w:val="000000"/><w:sz w:val="28"/></w:rPr><w:t>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12"/><w:bookmarkStart w:name="z3399" w:id="2613"/><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w:t></w:r><w:r><w:br/></w:r><w:r><w:rPr><w:rFonts w:ascii="Times New Roman"/><w:b/><w:i w:val="false"/><w:color w:val="000000"/></w:rPr><w:t>«Отчет о ценах производителей на услуги» (индекс 1-Ц (услуги), периодичность квартальная)</w:t></w:r></w:p><w:bookmarkEnd w:id="2613"/><w:p><w:pPr><w:spacing w:after="0"/><w:ind w:left="0"/><w:jc w:val="both"/></w:pPr><w:r><w:rPr><w:rFonts w:ascii="Times New Roman"/><w:b w:val="false"/><w:i w:val="false"/><w:color w:val="ff0000"/><w:sz w:val="28"/></w:rPr><w:t xml:space="preserve">      Сноска. Приложение 42 - в редакции приказа и.о. Руководителя Бюро национальной статистики Aгентства по стратегическому планированию и реформам РК от 18.01.2022 </w:t></w:r><w:r><w:rPr><w:rFonts w:ascii="Times New Roman"/><w:b w:val="false"/><w:i w:val="false"/><w:color w:val="ff0000"/><w:sz w:val="28"/></w:rPr><w:t>№ 2</w:t></w:r><w:r><w:rPr><w:rFonts w:ascii="Times New Roman"/><w:b w:val="false"/><w:i w:val="false"/><w:color w:val="ff0000"/><w:sz w:val="28"/></w:rPr><w:t xml:space="preserve"> (вводится в действие по истечении десяти календарных дней после дня его первого официального опубликования).</w:t></w:r></w:p><w:bookmarkStart w:name="z3400" w:id="2614"/><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услуги» (индекс 1-Ц (услуги), периодичность квартальная)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 государственной статистике» (далее - Закон) и детализирует заполнение статистической формы «Отчет о ценах производителей на услуги» (индекс 1-Ц (услуги), периодичность квартальная) (далее - статистическая форма).</w:t></w:r></w:p><w:bookmarkEnd w:id="2614"/><w:bookmarkStart w:name="z3401" w:id="2615"/><w:p><w:pPr><w:spacing w:after="0"/><w:ind w:left="0"/><w:jc w:val="both"/></w:pPr><w:r><w:rPr><w:rFonts w:ascii="Times New Roman"/><w:b w:val="false"/><w:i w:val="false"/><w:color w:val="000000"/><w:sz w:val="28"/></w:rPr><w:t xml:space="preserve">      2. В настоящей Инструкции используются понятия в значениях, определенных в </w:t></w:r><w:r><w:rPr><w:rFonts w:ascii="Times New Roman"/><w:b w:val="false"/><w:i w:val="false"/><w:color w:val="000000"/><w:sz w:val="28"/></w:rPr><w:t>Законе</w:t></w:r><w:r><w:rPr><w:rFonts w:ascii="Times New Roman"/><w:b w:val="false"/><w:i w:val="false"/><w:color w:val="000000"/><w:sz w:val="28"/></w:rPr><w:t>, а также следующие определения:</w:t></w:r></w:p><w:bookmarkEnd w:id="2615"/><w:bookmarkStart w:name="z3402" w:id="2616"/><w:p><w:pPr><w:spacing w:after="0"/><w:ind w:left="0"/><w:jc w:val="both"/></w:pPr><w:r><w:rPr><w:rFonts w:ascii="Times New Roman"/><w:b w:val="false"/><w:i w:val="false"/><w:color w:val="000000"/><w:sz w:val="28"/></w:rPr><w:t>      1)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w:t></w:r></w:p><w:bookmarkEnd w:id="2616"/><w:bookmarkStart w:name="z3403" w:id="2617"/><w:p><w:pPr><w:spacing w:after="0"/><w:ind w:left="0"/><w:jc w:val="both"/></w:pPr><w:r><w:rPr><w:rFonts w:ascii="Times New Roman"/><w:b w:val="false"/><w:i w:val="false"/><w:color w:val="000000"/><w:sz w:val="28"/></w:rPr><w:t>      2) спецификация - описание или перечень характеристик, которые используются для идентификации отдельного вида услуги, отобранного для регистрации цен.</w:t></w:r></w:p><w:bookmarkEnd w:id="2617"/><w:bookmarkStart w:name="z3404" w:id="2618"/><w:p><w:pPr><w:spacing w:after="0"/><w:ind w:left="0"/><w:jc w:val="both"/></w:pPr><w:r><w:rPr><w:rFonts w:ascii="Times New Roman"/><w:b w:val="false"/><w:i w:val="false"/><w:color w:val="000000"/><w:sz w:val="28"/></w:rPr><w:t>      3. Статистическую форму представляют юридические лица и (или) их структурные и обособленные подразделения (далее - юридические лица) с основным или вторичным видами деятельности в сфере услуг согласно нижеперечисленным кодам Общего классификатора видов экономической деятельности (далее - ОКЭД):</w:t></w:r></w:p><w:bookmarkEnd w:id="2618"/><w:bookmarkStart w:name="z3405" w:id="2619"/><w:p><w:pPr><w:spacing w:after="0"/><w:ind w:left="0"/><w:jc w:val="both"/></w:pPr><w:r><w:rPr><w:rFonts w:ascii="Times New Roman"/><w:b w:val="false"/><w:i w:val="false"/><w:color w:val="000000"/><w:sz w:val="28"/></w:rPr><w:t>      1) 52 - складирование грузов и вспомогательная транспортная деятельность;</w:t></w:r></w:p><w:bookmarkEnd w:id="2619"/><w:bookmarkStart w:name="z3406" w:id="2620"/><w:p><w:pPr><w:spacing w:after="0"/><w:ind w:left="0"/><w:jc w:val="both"/></w:pPr><w:r><w:rPr><w:rFonts w:ascii="Times New Roman"/><w:b w:val="false"/><w:i w:val="false"/><w:color w:val="000000"/><w:sz w:val="28"/></w:rPr><w:t>      2) 62 - компьютерное программирование, консультационные и другие сопутствующие услуги;</w:t></w:r></w:p><w:bookmarkEnd w:id="2620"/><w:bookmarkStart w:name="z3407" w:id="2621"/><w:p><w:pPr><w:spacing w:after="0"/><w:ind w:left="0"/><w:jc w:val="both"/></w:pPr><w:r><w:rPr><w:rFonts w:ascii="Times New Roman"/><w:b w:val="false"/><w:i w:val="false"/><w:color w:val="000000"/><w:sz w:val="28"/></w:rPr><w:t>      3) 63 - деятельность в области информационного обслуживания;</w:t></w:r></w:p><w:bookmarkEnd w:id="2621"/><w:bookmarkStart w:name="z3408" w:id="2622"/><w:p><w:pPr><w:spacing w:after="0"/><w:ind w:left="0"/><w:jc w:val="both"/></w:pPr><w:r><w:rPr><w:rFonts w:ascii="Times New Roman"/><w:b w:val="false"/><w:i w:val="false"/><w:color w:val="000000"/><w:sz w:val="28"/></w:rPr><w:t>      4) 69 - деятельность в области права и бухгалтерского учета;</w:t></w:r></w:p><w:bookmarkEnd w:id="2622"/><w:bookmarkStart w:name="z3409" w:id="2623"/><w:p><w:pPr><w:spacing w:after="0"/><w:ind w:left="0"/><w:jc w:val="both"/></w:pPr><w:r><w:rPr><w:rFonts w:ascii="Times New Roman"/><w:b w:val="false"/><w:i w:val="false"/><w:color w:val="000000"/><w:sz w:val="28"/></w:rPr><w:t>      5) 70 - деятельность головных компаний; консультирование по вопросам управления;</w:t></w:r></w:p><w:bookmarkEnd w:id="2623"/><w:bookmarkStart w:name="z3410" w:id="2624"/><w:p><w:pPr><w:spacing w:after="0"/><w:ind w:left="0"/><w:jc w:val="both"/></w:pPr><w:r><w:rPr><w:rFonts w:ascii="Times New Roman"/><w:b w:val="false"/><w:i w:val="false"/><w:color w:val="000000"/><w:sz w:val="28"/></w:rPr><w:t>      6) 71 - деятельность в области архитектуры, инженерных изысканий, технических испытаний и анализа;</w:t></w:r></w:p><w:bookmarkEnd w:id="2624"/><w:bookmarkStart w:name="z3411" w:id="2625"/><w:p><w:pPr><w:spacing w:after="0"/><w:ind w:left="0"/><w:jc w:val="both"/></w:pPr><w:r><w:rPr><w:rFonts w:ascii="Times New Roman"/><w:b w:val="false"/><w:i w:val="false"/><w:color w:val="000000"/><w:sz w:val="28"/></w:rPr><w:t>      7) 73 - рекламная деятельность и исследование конъюнктуры рынка;</w:t></w:r></w:p><w:bookmarkEnd w:id="2625"/><w:bookmarkStart w:name="z3412" w:id="2626"/><w:p><w:pPr><w:spacing w:after="0"/><w:ind w:left="0"/><w:jc w:val="both"/></w:pPr><w:r><w:rPr><w:rFonts w:ascii="Times New Roman"/><w:b w:val="false"/><w:i w:val="false"/><w:color w:val="000000"/><w:sz w:val="28"/></w:rPr><w:t>      8) 74 - прочая профессиональная, научная и техническая деятельность;</w:t></w:r></w:p><w:bookmarkEnd w:id="2626"/><w:bookmarkStart w:name="z3413" w:id="2627"/><w:p><w:pPr><w:spacing w:after="0"/><w:ind w:left="0"/><w:jc w:val="both"/></w:pPr><w:r><w:rPr><w:rFonts w:ascii="Times New Roman"/><w:b w:val="false"/><w:i w:val="false"/><w:color w:val="000000"/><w:sz w:val="28"/></w:rPr><w:t>      9) 77 - аренда, прокат и лизинг;</w:t></w:r></w:p><w:bookmarkEnd w:id="2627"/><w:bookmarkStart w:name="z3414" w:id="2628"/><w:p><w:pPr><w:spacing w:after="0"/><w:ind w:left="0"/><w:jc w:val="both"/></w:pPr><w:r><w:rPr><w:rFonts w:ascii="Times New Roman"/><w:b w:val="false"/><w:i w:val="false"/><w:color w:val="000000"/><w:sz w:val="28"/></w:rPr><w:t>      10) 80 - деятельность по обеспечению безопасности и проведению расследований;</w:t></w:r></w:p><w:bookmarkEnd w:id="2628"/><w:bookmarkStart w:name="z3415" w:id="2629"/><w:p><w:pPr><w:spacing w:after="0"/><w:ind w:left="0"/><w:jc w:val="both"/></w:pPr><w:r><w:rPr><w:rFonts w:ascii="Times New Roman"/><w:b w:val="false"/><w:i w:val="false"/><w:color w:val="000000"/><w:sz w:val="28"/></w:rPr><w:t>      11) 81 - деятельность по обслуживанию зданий и благоустройству территорий;</w:t></w:r></w:p><w:bookmarkEnd w:id="2629"/><w:bookmarkStart w:name="z3416" w:id="2630"/><w:p><w:pPr><w:spacing w:after="0"/><w:ind w:left="0"/><w:jc w:val="both"/></w:pPr><w:r><w:rPr><w:rFonts w:ascii="Times New Roman"/><w:b w:val="false"/><w:i w:val="false"/><w:color w:val="000000"/><w:sz w:val="28"/></w:rPr><w:t>      12) 82 - деятельность в области офисного административного и вспомогательного обслуживания, направленная на поддержание коммерческой деятельности.</w:t></w:r></w:p><w:bookmarkEnd w:id="2630"/><w:bookmarkStart w:name="z3417" w:id="2631"/><w:p><w:pPr><w:spacing w:after="0"/><w:ind w:left="0"/><w:jc w:val="both"/></w:pPr><w:r><w:rPr><w:rFonts w:ascii="Times New Roman"/><w:b w:val="false"/><w:i w:val="false"/><w:color w:val="000000"/><w:sz w:val="28"/></w:rPr><w:t>      4. Наблюдение за ценами ведется по конкретным услугам-представителям видов услуг, занимающих наибольшую долю в обороте предприятия и имеющим неизменные в течение года характеристики.</w:t></w:r></w:p><w:bookmarkEnd w:id="2631"/><w:bookmarkStart w:name="z3418" w:id="2632"/><w:p><w:pPr><w:spacing w:after="0"/><w:ind w:left="0"/><w:jc w:val="both"/></w:pPr><w:r><w:rPr><w:rFonts w:ascii="Times New Roman"/><w:b w:val="false"/><w:i w:val="false"/><w:color w:val="000000"/><w:sz w:val="28"/></w:rPr><w:t>      5. По одному виду услуги (графы A, Б) для наблюдения отбираются одна или несколько услуг-представителей в зависимости от их спецификаций (характеристик), которые заносятся по отдельным строкам в графе Д.</w:t></w:r></w:p><w:bookmarkEnd w:id="2632"/><w:bookmarkStart w:name="z3419" w:id="2633"/><w:p><w:pPr><w:spacing w:after="0"/><w:ind w:left="0"/><w:jc w:val="both"/></w:pPr><w:r><w:rPr><w:rFonts w:ascii="Times New Roman"/><w:b w:val="false"/><w:i w:val="false"/><w:color w:val="000000"/><w:sz w:val="28"/></w:rPr><w:t>      6. В графе В указывается единица измерения отобранной услуги-представителя, в графе Г - порядковый номер, а в графе Д прописывается ее характеристика.</w:t></w:r></w:p><w:bookmarkEnd w:id="2633"/><w:bookmarkStart w:name="z3420" w:id="2634"/><w:p><w:pPr><w:spacing w:after="0"/><w:ind w:left="0"/><w:jc w:val="both"/></w:pPr><w:r><w:rPr><w:rFonts w:ascii="Times New Roman"/><w:b w:val="false"/><w:i w:val="false"/><w:color w:val="000000"/><w:sz w:val="28"/></w:rPr><w:t>      7. Графа В заполняется согласно Межгосударственному классификатору единиц измерения и счета, размещенному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предоставляемому респондентам территориальными подразделениями статистики.</w:t></w:r></w:p><w:bookmarkEnd w:id="2634"/><w:bookmarkStart w:name="z3421" w:id="2635"/><w:p><w:pPr><w:spacing w:after="0"/><w:ind w:left="0"/><w:jc w:val="both"/></w:pPr><w:r><w:rPr><w:rFonts w:ascii="Times New Roman"/><w:b w:val="false"/><w:i w:val="false"/><w:color w:val="000000"/><w:sz w:val="28"/></w:rPr><w:t>      8. В графу Д «Характеристика» в обязательном порядке вносится описание характеристик, определяющих цену услуги-представителя.</w:t></w:r></w:p><w:bookmarkEnd w:id="2635"/><w:bookmarkStart w:name="z3422" w:id="2636"/><w:p><w:pPr><w:spacing w:after="0"/><w:ind w:left="0"/><w:jc w:val="both"/></w:pPr><w:r><w:rPr><w:rFonts w:ascii="Times New Roman"/><w:b w:val="false"/><w:i w:val="false"/><w:color w:val="000000"/><w:sz w:val="28"/></w:rPr><w:t>      Услуга-представитель описывается так, чтобы при регистрации цены в следующий отчетный период обеспечивалась сопоставимость качества исполнения услуги.</w:t></w:r></w:p><w:bookmarkEnd w:id="2636"/><w:bookmarkStart w:name="z3423" w:id="2637"/><w:p><w:pPr><w:spacing w:after="0"/><w:ind w:left="0"/><w:jc w:val="both"/></w:pPr><w:r><w:rPr><w:rFonts w:ascii="Times New Roman"/><w:b w:val="false"/><w:i w:val="false"/><w:color w:val="000000"/><w:sz w:val="28"/></w:rPr><w:t>      Отобранные услуги-представители, их характеристики и нумерация остаются неизменными в течение отчетного года.</w:t></w:r></w:p><w:bookmarkEnd w:id="2637"/><w:bookmarkStart w:name="z3424" w:id="2638"/><w:p><w:pPr><w:spacing w:after="0"/><w:ind w:left="0"/><w:jc w:val="both"/></w:pPr><w:r><w:rPr><w:rFonts w:ascii="Times New Roman"/><w:b w:val="false"/><w:i w:val="false"/><w:color w:val="000000"/><w:sz w:val="28"/></w:rPr><w:t>      9. При существенном изменении характеристики, оказывающем влияние на уровень цены, услуга-представитель учитывается как «новая». Под «новой» понимается услуга-представитель, которая ранее не была отобрана для ценового наблюдения, но которая оказывается юридическими лицами, или ее производство только началось. По «новой» услуге-представителю указывается характеристика которой дальше присваивается следующий за последним порядковый номер.</w:t></w:r></w:p><w:bookmarkEnd w:id="2638"/><w:bookmarkStart w:name="z3425" w:id="2639"/><w:p><w:pPr><w:spacing w:after="0"/><w:ind w:left="0"/><w:jc w:val="both"/></w:pPr><w:r><w:rPr><w:rFonts w:ascii="Times New Roman"/><w:b w:val="false"/><w:i w:val="false"/><w:color w:val="000000"/><w:sz w:val="28"/></w:rPr><w:t>      10. В графе 1 указывается цена по услуге-представителю за соответствующую характеристику и единицу измерения, отраженную в графах В и Д, согласно фактическому договору с потребителем, заключенному или продолжающим действие в отчетном квартале.</w:t></w:r></w:p><w:bookmarkEnd w:id="2639"/><w:bookmarkStart w:name="z3426" w:id="2640"/><w:p><w:pPr><w:spacing w:after="0"/><w:ind w:left="0"/><w:jc w:val="both"/></w:pPr><w:r><w:rPr><w:rFonts w:ascii="Times New Roman"/><w:b w:val="false"/><w:i w:val="false"/><w:color w:val="000000"/><w:sz w:val="28"/></w:rPr><w:t>      Графа 2 заполняется только в 1 квартале отчетного года. В ней проставляется цена последней оказанной услуги в предыдущем году.</w:t></w:r></w:p><w:bookmarkEnd w:id="2640"/><w:bookmarkStart w:name="z3427" w:id="2641"/><w:p><w:pPr><w:spacing w:after="0"/><w:ind w:left="0"/><w:jc w:val="both"/></w:pPr><w:r><w:rPr><w:rFonts w:ascii="Times New Roman"/><w:b w:val="false"/><w:i w:val="false"/><w:color w:val="000000"/><w:sz w:val="28"/></w:rPr><w:t>      В 1 квартале отчетного года:</w:t></w:r></w:p><w:bookmarkEnd w:id="2641"/><w:bookmarkStart w:name="z3428" w:id="2642"/><w:p><w:pPr><w:spacing w:after="0"/><w:ind w:left="0"/><w:jc w:val="both"/></w:pPr><w:r><w:rPr><w:rFonts w:ascii="Times New Roman"/><w:b w:val="false"/><w:i w:val="false"/><w:color w:val="000000"/><w:sz w:val="28"/></w:rPr><w:t>      1) заполнение граф 1, 2 обязательно;</w:t></w:r></w:p><w:bookmarkEnd w:id="2642"/><w:bookmarkStart w:name="z3429" w:id="2643"/><w:p><w:pPr><w:spacing w:after="0"/><w:ind w:left="0"/><w:jc w:val="both"/></w:pPr><w:r><w:rPr><w:rFonts w:ascii="Times New Roman"/><w:b w:val="false"/><w:i w:val="false"/><w:color w:val="000000"/><w:sz w:val="28"/></w:rPr><w:t>      2) в случае отсутствия оказанной услуги в графе 1 указывается цена последней оказанной услуги в предыдущем году.</w:t></w:r></w:p><w:bookmarkEnd w:id="2643"/><w:bookmarkStart w:name="z3430" w:id="2644"/><w:p><w:pPr><w:spacing w:after="0"/><w:ind w:left="0"/><w:jc w:val="both"/></w:pPr><w:r><w:rPr><w:rFonts w:ascii="Times New Roman"/><w:b w:val="false"/><w:i w:val="false"/><w:color w:val="000000"/><w:sz w:val="28"/></w:rPr><w:t>      11. Цены указываются в тенге без налога на добавленную стоимость, в целых числах.</w:t></w:r></w:p><w:bookmarkEnd w:id="2644"/><w:bookmarkStart w:name="z3431" w:id="2645"/><w:p><w:pPr><w:spacing w:after="0"/><w:ind w:left="0"/><w:jc w:val="both"/></w:pPr><w:r><w:rPr><w:rFonts w:ascii="Times New Roman"/><w:b w:val="false"/><w:i w:val="false"/><w:color w:val="000000"/><w:sz w:val="28"/></w:rPr><w:t>      12. Графа 3 заполняется при изменении цены согласно Справочнику причин изменения цены, размещенному на интернет-ресурсе Бюро или предоставляемому респондентам территориальными подразделениями статистики.</w:t></w:r></w:p><w:bookmarkEnd w:id="2645"/><w:bookmarkStart w:name="z3432" w:id="2646"/><w:p><w:pPr><w:spacing w:after="0"/><w:ind w:left="0"/><w:jc w:val="both"/></w:pPr><w:r><w:rPr><w:rFonts w:ascii="Times New Roman"/><w:b w:val="false"/><w:i w:val="false"/><w:color w:val="000000"/><w:sz w:val="28"/></w:rPr><w:t>      По каждой услуге-представителю допускается указание одной или нескольких причин изменения цены. При выборе кода «Другие причины» прописывается причина, не указанная в Справочнике причин изменения цены.</w:t></w:r></w:p><w:bookmarkEnd w:id="2646"/><w:bookmarkStart w:name="z3433" w:id="2647"/><w:p><w:pPr><w:spacing w:after="0"/><w:ind w:left="0"/><w:jc w:val="both"/></w:pPr><w:r><w:rPr><w:rFonts w:ascii="Times New Roman"/><w:b w:val="false"/><w:i w:val="false"/><w:color w:val="000000"/><w:sz w:val="28"/></w:rPr><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w:r><w:r><w:rPr><w:rFonts w:ascii="Times New Roman"/><w:b w:val="false"/><w:i w:val="false"/><w:color w:val="000000"/><w:sz w:val="28"/></w:rPr><w:t>приказом</w:t></w:r><w:r><w:rPr><w:rFonts w:ascii="Times New Roman"/><w:b w:val="false"/><w:i w:val="false"/><w:color w:val="000000"/><w:sz w:val="28"/></w:rPr><w:t xml:space="preserve">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w:r></w:p><w:bookmarkEnd w:id="2647"/><w:bookmarkStart w:name="z3434" w:id="2648"/><w:p><w:pPr><w:spacing w:after="0"/><w:ind w:left="0"/><w:jc w:val="both"/></w:pPr><w:r><w:rPr><w:rFonts w:ascii="Times New Roman"/><w:b w:val="false"/><w:i w:val="false"/><w:color w:val="000000"/><w:sz w:val="28"/></w:rPr><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в режиме он-лайн.</w:t></w:r></w:p><w:bookmarkEnd w:id="2648"/><w:bookmarkStart w:name="z3435" w:id="2649"/><w:p><w:pPr><w:spacing w:after="0"/><w:ind w:left="0"/><w:jc w:val="both"/></w:pPr><w:r><w:rPr><w:rFonts w:ascii="Times New Roman"/><w:b w:val="false"/><w:i w:val="false"/><w:color w:val="000000"/><w:sz w:val="28"/></w:rPr><w:t>      15. Графы A, Б заполняются в соответствии с Перечнем видов услуг, размещенным в разделе «Для респондентов» на интернет-ресурсе Бюро (www.stat.gov.kz) или предоставляемым респондентам территориальными подразделениями статистики.</w:t></w:r></w:p><w:bookmarkEnd w:id="2649"/><w:bookmarkStart w:name="z3436" w:id="2650"/><w:p><w:pPr><w:spacing w:after="0"/><w:ind w:left="0"/><w:jc w:val="both"/></w:pPr><w:r><w:rPr><w:rFonts w:ascii="Times New Roman"/><w:b w:val="false"/><w:i w:val="false"/><w:color w:val="000000"/><w:sz w:val="28"/></w:rPr><w:t xml:space="preserve">      16. При изменении цен на услуги-представители в отчетном квартале для подтверждения достоверности представленных первичных статистических данных, в соответствии с </w:t></w:r><w:r><w:rPr><w:rFonts w:ascii="Times New Roman"/><w:b w:val="false"/><w:i w:val="false"/><w:color w:val="000000"/><w:sz w:val="28"/></w:rPr><w:t>подпунктом 17)</w:t></w:r><w:r><w:rPr><w:rFonts w:ascii="Times New Roman"/><w:b w:val="false"/><w:i w:val="false"/><w:color w:val="000000"/><w:sz w:val="28"/></w:rPr><w:t xml:space="preserve"> статьи 12 Закона по запросу органов государственной статистики представляется дополнительная информация.</w:t></w:r></w:p><w:bookmarkEnd w:id="2650"/><w:bookmarkStart w:name="z3179" w:id="2651"/><w:p><w:pPr><w:spacing w:after="0"/><w:ind w:left="0"/><w:jc w:val="both"/></w:pPr><w:r><w:rPr><w:rFonts w:ascii="Times New Roman"/><w:b w:val="false"/><w:i w:val="false"/><w:color w:val="000000"/><w:sz w:val="28"/></w:rPr><w:t>Приложение 43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51"/><w:p><w:pPr><w:spacing w:after="0"/><w:ind w:left="0"/><w:jc w:val="both"/></w:pPr><w:r><w:rPr><w:rFonts w:ascii="Times New Roman"/><w:b w:val="false"/><w:i w:val="false"/><w:color w:val="ff0000"/><w:sz w:val="28"/></w:rPr><w:t xml:space="preserve">      Сноска. Приложение 43 -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tbl><w:tblPr><w:tblW w:w="0" w:type="auto"/><w:tblCellSpacing w:w="0" w:type="auto"/><w:tblBorders><w:top w:val="none"/><w:left w:val="none"/><w:bottom w:val="none"/><w:right w:val="none"/><w:insideH w:val="none"/><w:insideV w:val="none"/></w:tblBorders><w:tblLayout w:type="fixed"/></w:tblPr><w:tblGrid><w:gridCol w:w="545"/><w:gridCol w:w="1973"/><w:gridCol w:w="1973"/><w:gridCol w:w="1973"/><w:gridCol w:w="1972"/><w:gridCol w:w="1972"/><w:gridCol w:w="1972"/><w:gridCol w:w="850"/><w:gridCol w:w="850"/></w:tblGrid><w:tr><w:trPr><w:trHeight w:val="135" w:hRule="atLeast"/></w:trPr><w:tc><w:tcPr><w:tcW w:w="545" w:type="dxa"/><w:vMerge w:val="restart"/><w:tcBorders/><w:tcMar><w:top w:w="15" w:type="dxa"/><w:left w:w="15" w:type="dxa"/><w:bottom w:w="15" w:type="dxa"/><w:right w:w="15" w:type="dxa"/></w:tcMar><w:vAlign w:val="center"/></w:tcPr><w:p><w:pPr><w:spacing w:after="20"/><w:ind w:left="20"/><w:jc w:val="both"/></w:pPr><w:r><w:drawing><wp:inline distT="0" distB="0" distL="0" distR="0"><wp:extent cx="1282700" cy="977900"/><wp:effectExtent l="0" t="0" r="0" b="0"/><wp:docPr id="0" name="" descr=""/><wp:cNvGraphicFramePr><a:graphicFrameLocks noChangeAspect="true"/></wp:cNvGraphicFramePr><a:graphic><a:graphicData uri="http://schemas.openxmlformats.org/drawingml/2006/picture"><pic:pic><pic:nvPicPr><pic:cNvPr id="1" name=""/><pic:cNvPicPr/></pic:nvPicPr><pic:blipFill><a:blip r:embed="rId98"/><a:stretch><a:fillRect/></a:stretch></pic:blipFill><pic:spPr><a:xfrm><a:off x="0" y="0"/><a:ext cx="1282700" cy="9779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cMar><w:top w:w="15" w:type="dxa"/><w:left w:w="15" w:type="dxa"/><w:bottom w:w="15" w:type="dxa"/><w:right w:w="15" w:type="dxa"/></w:tcMar><w:vAlign w:val="center"/></w:tcPr><w:p><w:pPr><w:spacing w:after="20"/><w:ind w:left="20"/><w:jc w:val="both"/></w:pPr><w:r><w:rPr><w:rFonts w:ascii="Times New Roman"/><w:b/><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tc><w:tc><w:tcPr><w:tcW w:w="0" w:type="auto"/><w:gridSpan w:val="2"/><w:vMerge w:val="restart"/><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645" w:hRule="atLeast"/></w:trPr><w:tc><w:tcPr><w:tcW w:w="0" w:type="auto"/><w:vMerge/><w:tcBorders><w:top w:val="nil"/></w:tcBorders></w:tcPr><w:p/></w:tc><w:tc><w:tcPr><w:tcW w:w="0" w:type="auto"/><w:gridSpan w:val="6"/><w:vMerge w:val="restart"/><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Жалпымемлекеттік статистикалық байқаудың статистикалық нысаны </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 </w:t></w:r></w:p></w:tc><w:tc><w:tcPr><w:tcW w:w="0" w:type="auto"/><w:gridSpan w:val="2"/><w:vMerge/><w:tcBorders><w:top w:val="nil"/></w:tcBorders></w:tcPr><w:p/></w:tc></w:tr><w:tr><w:trPr><w:trHeight w:val="660" w:hRule="atLeast"/></w:trPr><w:tc><w:tcPr><w:tcW w:w="0" w:type="auto"/><w:vMerge/><w:tcBorders><w:top w:val="nil"/></w:tcBorders></w:tcPr><w:p/></w:tc><w:tc><w:tcPr><w:tcW w:w="0" w:type="auto"/><w:gridSpan w:val="6"/><w:vMerge/><w:tcBorders><w:top w:val="nil"/></w:tcBorders></w:tcPr><w:p/></w:tc><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 министрлігі Статистика</w:t></w:r><w:r><w:br/></w:r><w:r><w:rPr><w:rFonts w:ascii="Times New Roman"/><w:b/><w:i w:val="false"/><w:color w:val="000000"/><w:sz w:val="20"/></w:rPr><w:t>комитеті төрағасының</w:t></w:r><w:r><w:br/></w:r><w:r><w:rPr><w:rFonts w:ascii="Times New Roman"/><w:b/><w:i w:val="false"/><w:color w:val="000000"/><w:sz w:val="20"/></w:rPr><w:t>2020 жылғы 28 қаңтардағы</w:t></w:r><w:r><w:br/></w:r><w:r><w:rPr><w:rFonts w:ascii="Times New Roman"/><w:b/><w:i w:val="false"/><w:color w:val="000000"/><w:sz w:val="20"/></w:rPr><w:t>№ 10 бұйрығына </w:t></w:r><w:r><w:br/></w:r><w:r><w:rPr><w:rFonts w:ascii="Times New Roman"/><w:b/><w:i w:val="false"/><w:color w:val="000000"/><w:sz w:val="20"/></w:rPr><w:t>43-қосымша</w:t></w:r></w:p></w:tc></w:tr><w:tr><w:trPr><w:trHeight w:val="135" w:hRule="atLeast"/></w:trPr><w:tc><w:tcPr><w:tcW w:w="0" w:type="auto"/><w:gridSpan w:val="9"/><w:tcBorders/><w:tcMar><w:top w:w="15" w:type="dxa"/><w:left w:w="15" w:type="dxa"/><w:bottom w:w="15" w:type="dxa"/><w:right w:w="15" w:type="dxa"/></w:tcMar><w:vAlign w:val="center"/></w:tcPr><w:p><w:pPr><w:spacing w:after="20"/><w:ind w:left="20"/><w:jc w:val="both"/></w:pPr><w:r><w:rPr><w:rFonts w:ascii="Times New Roman"/><w:b/><w:i w:val="false"/><w:color w:val="000000"/><w:sz w:val="20"/></w:rPr><w:t>Тұтыну тауарлары мен көрсетілетін қызметтерге бағаларды тіркеуге арналған деректерді енгізудің электрондық нысаны</w:t></w:r></w:p><w:p><w:pPr><w:spacing w:after="20"/><w:ind w:left="20"/><w:jc w:val="both"/></w:pPr><w:r><w:rPr><w:rFonts w:ascii="Times New Roman"/><w:b w:val="false"/><w:i w:val="false"/><w:color w:val="000000"/><w:sz w:val="20"/></w:rPr><w:t>Электронная форма ввода данных для регистрации цен на потребительские товары и услуги</w:t></w:r></w:p></w:tc></w:tr><w:tr><w:trPr><w:trHeight w:val="135" w:hRule="atLeast"/></w:trPr><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Индексі</w:t></w:r></w:p><w:p><w:pPr><w:spacing w:after="20"/><w:ind w:left="20"/><w:jc w:val="both"/></w:pPr><w:r><w:rPr><w:rFonts w:ascii="Times New Roman"/><w:b w:val="false"/><w:i w:val="false"/><w:color w:val="000000"/><w:sz w:val="20"/></w:rPr><w:t>Индекс</w:t></w:r></w:p></w:tc><w:tc><w:tcPr><w:tcW w:w="1973" w:type="dxa"/><w:tcBorders/><w:tcMar><w:top w:w="15" w:type="dxa"/><w:left w:w="15" w:type="dxa"/><w:bottom w:w="15" w:type="dxa"/><w:right w:w="15" w:type="dxa"/></w:tcMar><w:vAlign w:val="center"/></w:tcPr><w:p><w:pPr><w:spacing w:after="20"/><w:ind w:left="20"/><w:jc w:val="both"/></w:pPr><w:r><w:rPr><w:rFonts w:ascii="Times New Roman"/><w:b/><w:i w:val="false"/><w:color w:val="000000"/><w:sz w:val="20"/></w:rPr><w:t>Ц-101э</w:t></w:r></w:p></w:tc><w:tc><w:tcPr><w:tcW w:w="1973" w:type="dxa"/><w:tcBorders/><w:tcMar><w:top w:w="15" w:type="dxa"/><w:left w:w="15" w:type="dxa"/><w:bottom w:w="15" w:type="dxa"/><w:right w:w="15" w:type="dxa"/></w:tcMar><w:vAlign w:val="center"/></w:tcPr><w:p><w:pPr><w:spacing w:after="20"/><w:ind w:left="20"/><w:jc w:val="both"/></w:pPr><w:r><w:rPr><w:rFonts w:ascii="Times New Roman"/><w:b/><w:i w:val="false"/><w:color w:val="000000"/><w:sz w:val="20"/></w:rPr><w:t>күн сайынғы</w:t></w:r></w:p><w:p><w:pPr><w:spacing w:after="20"/><w:ind w:left="20"/><w:jc w:val="both"/></w:pPr><w:r><w:rPr><w:rFonts w:ascii="Times New Roman"/><w:b w:val="false"/><w:i w:val="false"/><w:color w:val="000000"/><w:sz w:val="20"/></w:rPr><w:t>ежедневная</w:t></w:r></w:p></w:tc><w:tc><w:tcPr><w:tcW w:w="1972" w:type="dxa"/><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72" w:type="dxa"/><w:tcBorders/><w:tcMar><w:top w:w="15" w:type="dxa"/><w:left w:w="15" w:type="dxa"/><w:bottom w:w="15" w:type="dxa"/><w:right w:w="15" w:type="dxa"/></w:tcMar><w:vAlign w:val="center"/></w:tcPr><w:p><w:pPr><w:spacing w:after="20"/><w:ind w:left="20"/><w:jc w:val="both"/></w:pPr><w:r><w:rPr><w:rFonts w:ascii="Times New Roman"/><w:b/><w:i w:val="false"/><w:color w:val="000000"/><w:sz w:val="20"/></w:rPr><w:t>есепті кезең</w:t></w:r></w:p><w:p><w:pPr><w:spacing w:after="20"/><w:ind w:left="20"/><w:jc w:val="both"/></w:pPr><w:r><w:rPr><w:rFonts w:ascii="Times New Roman"/><w:b w:val="false"/><w:i w:val="false"/><w:color w:val="000000"/><w:sz w:val="20"/></w:rPr><w:t>отчетный период</w:t></w:r></w:p></w:tc><w:tc><w:tcPr><w:tcW w:w="0" w:type="auto"/><w:gridSpan w:val="2"/><w:tcBorders/><w:tcMar><w:top w:w="15" w:type="dxa"/><w:left w:w="15" w:type="dxa"/><w:bottom w:w="15" w:type="dxa"/><w:right w:w="15" w:type="dxa"/></w:tcMar><w:vAlign w:val="center"/></w:tcPr><w:p><w:pPr><w:spacing w:after="20"/><w:ind w:left="20"/><w:jc w:val="both"/></w:pPr><w:r><w:drawing><wp:inline distT="0" distB="0" distL="0" distR="0"><wp:extent cx="1270000" cy="482600"/><wp:effectExtent l="0" t="0" r="0" b="0"/><wp:docPr id="0" name="" descr=""/><wp:cNvGraphicFramePr><a:graphicFrameLocks noChangeAspect="true"/></wp:cNvGraphicFramePr><a:graphic><a:graphicData uri="http://schemas.openxmlformats.org/drawingml/2006/picture"><pic:pic><pic:nvPicPr><pic:cNvPr id="1" name=""/><pic:cNvPicPr/></pic:nvPicPr><pic:blipFill><a:blip r:embed="rId99"/><a:stretch><a:fillRect/></a:stretch></pic:blipFill><pic:spPr><a:xfrm><a:off x="0" y="0"/><a:ext cx="1270000" cy="482600"/></a:xfrm><a:prstGeom prst="rect"><a:avLst/></a:prstGeom></pic:spPr></pic:pic></a:graphicData></a:graphic></wp:inline></w:drawing></w:r></w:p></w:tc><w:tc><w:tcPr><w:tcW w:w="850" w:type="dxa"/><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bl><w:p><w:pPr><w:spacing w:after="0"/><w:ind w:left="0"/><w:jc w:val="both"/></w:pPr><w:r><w:rPr><w:rFonts w:ascii="Times New Roman"/><w:b/><w:i w:val="false"/><w:color w:val="000000"/><w:sz w:val="28"/></w:rPr><w:t>      1. Базалық объектілер (тізімнен таңдау)</w:t></w:r></w:p><w:p><w:pPr><w:spacing w:after="0"/><w:ind w:left="0"/><w:jc w:val="both"/></w:pPr><w:r><w:rPr><w:rFonts w:ascii="Times New Roman"/><w:b w:val="false"/><w:i w:val="false"/><w:color w:val="000000"/><w:sz w:val="28"/></w:rPr><w:t>Базовые объекты (выбор из списка)</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728"/><w:gridCol w:w="352"/></w:tblGrid><w:tr><w:trPr><w:trHeight w:val="135" w:hRule="atLeast"/></w:trPr><w:tc><w:tcPr><w:tcW w:w="137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Aтауы</w:t></w:r></w:p><w:p><w:pPr><w:spacing w:after="20"/><w:ind w:left="20"/><w:jc w:val="both"/></w:pPr><w:r><w:rPr><w:rFonts w:ascii="Times New Roman"/><w:b w:val="false"/><w:i w:val="false"/><w:color w:val="000000"/><w:sz w:val="20"/></w:rPr><w:t>Наименование</w:t></w:r></w:p></w:tc><w:tc><w:tcPr><w:tcW w:w="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7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Мекенжайы</w:t></w:r></w:p><w:p><w:pPr><w:spacing w:after="20"/><w:ind w:left="20"/><w:jc w:val="both"/></w:pPr><w:r><w:rPr><w:rFonts w:ascii="Times New Roman"/><w:b w:val="false"/><w:i w:val="false"/><w:color w:val="000000"/><w:sz w:val="20"/></w:rPr><w:t>Aдрес</w:t></w:r></w:p></w:tc><w:tc><w:tcPr><w:tcW w:w="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7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 Тіркелген өкіл-тауарлар (қызметтер) саны</w:t></w:r></w:p><w:p><w:pPr><w:spacing w:after="20"/><w:ind w:left="20"/><w:jc w:val="both"/></w:pPr><w:r><w:rPr><w:rFonts w:ascii="Times New Roman"/><w:b w:val="false"/><w:i w:val="false"/><w:color w:val="000000"/><w:sz w:val="20"/></w:rPr><w:t>Количество зарегистрированных товаров (услуг) - представителей</w:t></w:r></w:p></w:tc><w:tc><w:tcPr><w:tcW w:w="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r><w:rPr><w:rFonts w:ascii="Times New Roman"/><w:b/><w:i w:val="false"/><w:color w:val="000000"/><w:sz w:val="28"/></w:rPr><w:t>      2. Базалық объектідегі тауар/қызмет (тізімнен таңдау)</w:t></w:r></w:p><w:p><w:pPr><w:spacing w:after="0"/><w:ind w:left="0"/><w:jc w:val="both"/></w:pPr><w:r><w:rPr><w:rFonts w:ascii="Times New Roman"/><w:b w:val="false"/><w:i w:val="false"/><w:color w:val="000000"/><w:sz w:val="28"/></w:rPr><w:t>Товар (услуга) в базовом объекте (выбор из списка)</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040"/><w:gridCol w:w="704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Өткен кезең</w:t></w:r></w:p><w:p><w:pPr><w:spacing w:after="20"/><w:ind w:left="20"/><w:jc w:val="both"/></w:pPr><w:r><w:rPr><w:rFonts w:ascii="Times New Roman"/><w:b w:val="false"/><w:i w:val="false"/><w:color w:val="000000"/><w:sz w:val="20"/></w:rPr><w:t>Предыдущий период</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2.1.1 Өкіл тауардың (қызметтің) сипаттамасы (өткен кезең)</w:t></w:r></w:p><w:p><w:pPr><w:spacing w:after="20"/><w:ind w:left="20"/><w:jc w:val="both"/></w:pPr><w:r><w:rPr><w:rFonts w:ascii="Times New Roman"/><w:b w:val="false"/><w:i w:val="false"/><w:color w:val="000000"/><w:sz w:val="20"/></w:rPr><w:t>Характеристика товара (услуги)- представителя (предыдущий период)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2.1.2 Өлшеп орау (өткен кезең)</w:t></w:r></w:p><w:p><w:pPr><w:spacing w:after="20"/><w:ind w:left="20"/><w:jc w:val="both"/></w:pPr><w:r><w:rPr><w:rFonts w:ascii="Times New Roman"/><w:b w:val="false"/><w:i w:val="false"/><w:color w:val="000000"/><w:sz w:val="20"/></w:rPr><w:t>Расфасовка (предыдущий период)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2.1.3 Тұтыну тауарлары, ақылы қызметтер мен тұрғын үй бағалары, теңге (өткен кезең)</w:t></w:r></w:p><w:p><w:pPr><w:spacing w:after="20"/><w:ind w:left="20"/><w:jc w:val="both"/></w:pPr><w:r><w:rPr><w:rFonts w:ascii="Times New Roman"/><w:b w:val="false"/><w:i w:val="false"/><w:color w:val="000000"/><w:sz w:val="20"/></w:rPr><w:t>Цены на потребительские товары, платные услуги и жилье, тенге (предыдущий период)</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Есепті кезең</w:t></w:r></w:p><w:p><w:pPr><w:spacing w:after="20"/><w:ind w:left="20"/><w:jc w:val="both"/></w:pPr><w:r><w:rPr><w:rFonts w:ascii="Times New Roman"/><w:b w:val="false"/><w:i w:val="false"/><w:color w:val="000000"/><w:sz w:val="20"/></w:rPr><w:t>Отчетный период</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2.1.4 Штрих-код (сканерлеу)</w:t></w:r></w:p><w:p><w:pPr><w:spacing w:after="20"/><w:ind w:left="20"/><w:jc w:val="both"/></w:pPr><w:r><w:rPr><w:rFonts w:ascii="Times New Roman"/><w:b w:val="false"/><w:i w:val="false"/><w:color w:val="000000"/><w:sz w:val="20"/></w:rPr><w:t>Штрих-код (сканирование)</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2.1.5 Өкіл тауардың (қызметтің) атауы (авто толтырылу)</w:t></w:r></w:p><w:p><w:pPr><w:spacing w:after="20"/><w:ind w:left="20"/><w:jc w:val="both"/></w:pPr><w:r><w:rPr><w:rFonts w:ascii="Times New Roman"/><w:b w:val="false"/><w:i w:val="false"/><w:color w:val="000000"/><w:sz w:val="20"/></w:rPr><w:t>Наименование товара (услуги)-представителя (автозаполение)</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2.1.6 Өкіл тауардың (қызметтің) сипаттамасы</w:t></w:r></w:p><w:p><w:pPr><w:spacing w:after="20"/><w:ind w:left="20"/><w:jc w:val="both"/></w:pPr><w:r><w:rPr><w:rFonts w:ascii="Times New Roman"/><w:b w:val="false"/><w:i w:val="false"/><w:color w:val="000000"/><w:sz w:val="20"/></w:rPr><w:t>Характеристика товара (услуги)- представителя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2.1.7 Тұтыну тауарлары, ақылы қызметтер мен тұрғын үй бағалары, теңге (көрсетіледі)</w:t></w:r></w:p><w:p><w:pPr><w:spacing w:after="20"/><w:ind w:left="20"/><w:jc w:val="both"/></w:pPr><w:r><w:rPr><w:rFonts w:ascii="Times New Roman"/><w:b w:val="false"/><w:i w:val="false"/><w:color w:val="000000"/><w:sz w:val="20"/></w:rPr><w:t>Цены на потребительские товары, платные услуги и жилье, тенге (указывается)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2.1.8 Өлшеп орау (көрсетіледі)</w:t></w:r></w:p><w:p><w:pPr><w:spacing w:after="20"/><w:ind w:left="20"/><w:jc w:val="both"/></w:pPr><w:r><w:rPr><w:rFonts w:ascii="Times New Roman"/><w:b w:val="false"/><w:i w:val="false"/><w:color w:val="000000"/><w:sz w:val="20"/></w:rPr><w:t>Расфасовка (указывается)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2.1.9 Ескертпе (көрсетіледі)</w:t></w:r></w:p><w:p><w:pPr><w:spacing w:after="20"/><w:ind w:left="20"/><w:jc w:val="both"/></w:pPr><w:r><w:rPr><w:rFonts w:ascii="Times New Roman"/><w:b w:val="false"/><w:i w:val="false"/><w:color w:val="000000"/><w:sz w:val="20"/></w:rPr><w:t>Примечание (указывается)</w:t></w:r></w:p></w:tc><w:tc><w:tcPr><w:tcW w:w="70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229" w:id="2652"/><w:p><w:pPr><w:spacing w:after="0"/><w:ind w:left="0"/><w:jc w:val="both"/></w:pPr><w:r><w:rPr><w:rFonts w:ascii="Times New Roman"/><w:b w:val="false"/><w:i w:val="false"/><w:color w:val="000000"/><w:sz w:val="28"/></w:rPr><w:t>Приложение 44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52"/><w:bookmarkStart w:name="z3497" w:id="2653"/><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w:t></w:r></w:p><w:bookmarkEnd w:id="2653"/><w:p><w:pPr><w:spacing w:after="0"/><w:ind w:left="0"/><w:jc w:val="both"/></w:pPr><w:r><w:rPr><w:rFonts w:ascii="Times New Roman"/><w:b w:val="false"/><w:i w:val="false"/><w:color w:val="ff0000"/><w:sz w:val="28"/></w:rPr><w:t xml:space="preserve">      Сноска. Приложение 44 - в редакции приказа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3498" w:id="2654"/><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(далее - статистическая форма).</w:t></w:r></w:p><w:bookmarkEnd w:id="2654"/><w:bookmarkStart w:name="z3499" w:id="2655"/><w:p><w:pPr><w:spacing w:after="0"/><w:ind w:left="0"/><w:jc w:val="both"/></w:pPr><w:r><w:rPr><w:rFonts w:ascii="Times New Roman"/><w:b w:val="false"/><w:i w:val="false"/><w:color w:val="000000"/><w:sz w:val="28"/></w:rPr><w:t>      2. В первом разделе статистической формы из списка выбирается базовый объект для регистрации цен.</w:t></w:r></w:p><w:bookmarkEnd w:id="2655"/><w:bookmarkStart w:name="z3500" w:id="2656"/><w:p><w:pPr><w:spacing w:after="0"/><w:ind w:left="0"/><w:jc w:val="both"/></w:pPr><w:r><w:rPr><w:rFonts w:ascii="Times New Roman"/><w:b w:val="false"/><w:i w:val="false"/><w:color w:val="000000"/><w:sz w:val="28"/></w:rPr><w:t>      3. Во втором разделе из списка выбирается товар (услуга) в обследуемом базовом объекте.</w:t></w:r></w:p><w:bookmarkEnd w:id="2656"/><w:bookmarkStart w:name="z3501" w:id="2657"/><w:p><w:pPr><w:spacing w:after="0"/><w:ind w:left="0"/><w:jc w:val="both"/></w:pPr><w:r><w:rPr><w:rFonts w:ascii="Times New Roman"/><w:b w:val="false"/><w:i w:val="false"/><w:color w:val="000000"/><w:sz w:val="28"/></w:rPr><w:t>      Данные строк 2.1.1, 2.1.2 и 2.1.3 выгружаются с предыдущего периода.</w:t></w:r></w:p><w:bookmarkEnd w:id="2657"/><w:bookmarkStart w:name="z3502" w:id="2658"/><w:p><w:pPr><w:spacing w:after="0"/><w:ind w:left="0"/><w:jc w:val="both"/></w:pPr><w:r><w:rPr><w:rFonts w:ascii="Times New Roman"/><w:b w:val="false"/><w:i w:val="false"/><w:color w:val="000000"/><w:sz w:val="28"/></w:rPr><w:t>      По строке 2.1.4 сканируется штрих код товара (услуги) - представителя.</w:t></w:r></w:p><w:bookmarkEnd w:id="2658"/><w:bookmarkStart w:name="z3503" w:id="2659"/><w:p><w:pPr><w:spacing w:after="0"/><w:ind w:left="0"/><w:jc w:val="both"/></w:pPr><w:r><w:rPr><w:rFonts w:ascii="Times New Roman"/><w:b w:val="false"/><w:i w:val="false"/><w:color w:val="000000"/><w:sz w:val="28"/></w:rPr><w:t>      Строки 2.1.5 и 2.1.6 автоматически заполняются по штрих коду товара (услуги) - представителя.</w:t></w:r></w:p><w:bookmarkEnd w:id="2659"/><w:bookmarkStart w:name="z3504" w:id="2660"/><w:p><w:pPr><w:spacing w:after="0"/><w:ind w:left="0"/><w:jc w:val="both"/></w:pPr><w:r><w:rPr><w:rFonts w:ascii="Times New Roman"/><w:b w:val="false"/><w:i w:val="false"/><w:color w:val="000000"/><w:sz w:val="28"/></w:rPr><w:t>      По строке 2.1.7 фиксируется цена товара (услуги) - представителя.</w:t></w:r></w:p><w:bookmarkEnd w:id="2660"/><w:bookmarkStart w:name="z3505" w:id="2661"/><w:p><w:pPr><w:spacing w:after="0"/><w:ind w:left="0"/><w:jc w:val="both"/></w:pPr><w:r><w:rPr><w:rFonts w:ascii="Times New Roman"/><w:b w:val="false"/><w:i w:val="false"/><w:color w:val="000000"/><w:sz w:val="28"/></w:rPr><w:t>      В строке 2.1.8 указывается расфасовка товара (услуги) - представителя.</w:t></w:r></w:p><w:bookmarkEnd w:id="2661"/><w:bookmarkStart w:name="z3506" w:id="2662"/><w:p><w:pPr><w:spacing w:after="0"/><w:ind w:left="0"/><w:jc w:val="both"/></w:pPr><w:r><w:rPr><w:rFonts w:ascii="Times New Roman"/><w:b w:val="false"/><w:i w:val="false"/><w:color w:val="000000"/><w:sz w:val="28"/></w:rPr><w:t>      Строка 2.1.9 заполняется при необходимости.</w:t></w:r></w:p><w:bookmarkEnd w:id="2662"/><w:bookmarkStart w:name="z3262" w:id="2663"/><w:p><w:pPr><w:spacing w:after="0"/><w:ind w:left="0"/><w:jc w:val="both"/></w:pPr><w:r><w:rPr><w:rFonts w:ascii="Times New Roman"/><w:b w:val="false"/><w:i w:val="false"/><w:color w:val="000000"/><w:sz w:val="28"/></w:rPr><w:t>Приложение 45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663"/><w:p><w:pPr><w:spacing w:after="0"/><w:ind w:left="0"/><w:jc w:val="both"/></w:pPr><w:r><w:rPr><w:rFonts w:ascii="Times New Roman"/><w:b w:val="false"/><w:i w:val="false"/><w:color w:val="ff0000"/><w:sz w:val="28"/></w:rPr><w:t xml:space="preserve">      Сноска. Приложение 45 - в редакции приказа Руководителя Бюро национальной статистики Aгентства по стратегическому планированию и реформам РК от 09.07.2024 </w:t></w:r><w:r><w:rPr><w:rFonts w:ascii="Times New Roman"/><w:b w:val="false"/><w:i w:val="false"/><w:color w:val="ff0000"/><w:sz w:val="28"/></w:rPr><w:t>№ 17</w:t></w:r><w:r><w:rPr><w:rFonts w:ascii="Times New Roman"/><w:b w:val="false"/><w:i w:val="false"/><w:color w:val="ff0000"/><w:sz w:val="28"/></w:rPr><w:t xml:space="preserve"> (вводится в действие с 01.01.2025).</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052"/><w:gridCol w:w="1416"/><w:gridCol w:w="3538"/><w:gridCol w:w="3537"/><w:gridCol w:w="3537"/></w:tblGrid><w:tr><w:trPr><w:trHeight w:val="135" w:hRule="atLeast"/></w:trPr><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64" w:id="2664"/><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00"/><a:stretch><a:fillRect/></a:stretch></pic:blipFill><pic:spPr><a:xfrm><a:off x="0" y="0"/><a:ext cx="2755900" cy="2209800"/></a:xfrm><a:prstGeom prst="rect"><a:avLst/></a:prstGeom></pic:spPr></pic:pic></a:graphicData></a:graphic></wp:inline></w:drawing></w:r></w:p><w:bookmarkEnd w:id="2664"/><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58" w:id="2665"/><w:p><w:pPr><w:spacing w:after="20"/><w:ind w:left="20"/><w:jc w:val="both"/></w:pPr><w:r><w:rPr><w:rFonts w:ascii="Times New Roman"/><w:b/><w:i w:val="false"/><w:color w:val="000000"/><w:sz w:val="20"/></w:rPr><w:t>Мемлекеттік статистика органдары құпиялылығына кепілдік береді</w:t></w:r></w:p><w:bookmarkEnd w:id="2665"/><w:bookmarkStart w:name="z14559" w:id="2666"/><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666"/><w:bookmarkStart w:name="z14560" w:id="2667"/><w:p><w:pPr><w:spacing w:after="20"/><w:ind w:left="20"/><w:jc w:val="both"/></w:pPr><w:r><w:rPr><w:rFonts w:ascii="Times New Roman"/><w:b/><w:i w:val="false"/><w:color w:val="000000"/><w:sz w:val="20"/></w:rPr><w:t>Жалпымемлекеттік статистикалық байқаудың</w:t></w:r><w:r><w:rPr><w:rFonts w:ascii="Times New Roman"/><w:b w:val="false"/><w:i w:val="false"/><w:color w:val="000000"/><w:sz w:val="20"/></w:rPr><w:t xml:space="preserve"> статистикалық нысаны</w:t></w:r></w:p><w:bookmarkEnd w:id="2667"/><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62" w:id="2668"/><w:p><w:pPr><w:spacing w:after="20"/><w:ind w:left="20"/><w:jc w:val="both"/></w:pPr><w:r><w:rPr><w:rFonts w:ascii="Times New Roman"/><w:b w:val="false"/><w:i w:val="false"/><w:color w:val="000000"/><w:sz w:val="20"/></w:rPr><w:t>Приложение 45</w:t></w:r><w:r><w:br/></w:r><w:r><w:rPr><w:rFonts w:ascii="Times New Roman"/><w:b w:val="false"/><w:i w:val="false"/><w:color w:val="000000"/><w:sz w:val="20"/></w:rPr><w:t>к приказу Председателя Комитета</w:t></w:r><w:r><w:br/></w:r><w:r><w:rPr><w:rFonts w:ascii="Times New Roman"/><w:b w:val="false"/><w:i w:val="false"/><w:color w:val="000000"/><w:sz w:val="20"/></w:rPr><w:t>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2668"/><w:p><w:pPr><w:spacing w:after="20"/><w:ind w:left="20"/><w:jc w:val="both"/></w:pPr><w:r><w:rPr><w:rFonts w:ascii="Times New Roman"/><w:b w:val="false"/><w:i w:val="false"/><w:color w:val="000000"/><w:sz w:val="20"/></w:rPr><w:t>Қазақстан Республикасы </w:t></w:r><w:r><w:br/></w:r><w:r><w:rPr><w:rFonts w:ascii="Times New Roman"/><w:b w:val="false"/><w:i w:val="false"/><w:color w:val="000000"/><w:sz w:val="20"/></w:rPr><w:t>Ұлттық экономика министрлігі</w:t></w:r><w:r><w:br/></w:r><w:r><w:rPr><w:rFonts w:ascii="Times New Roman"/><w:b w:val="false"/><w:i w:val="false"/><w:color w:val="000000"/><w:sz w:val="20"/></w:rPr><w:t> Статистика комитеті төрағасының</w:t></w:r><w:r><w:br/></w:r><w:r><w:rPr><w:rFonts w:ascii="Times New Roman"/><w:b w:val="false"/><w:i w:val="false"/><w:color w:val="000000"/><w:sz w:val="20"/></w:rPr><w:t> 2020 жылғы 28 қаңтардағы № 10</w:t></w:r><w:r><w:br/></w:r><w:r><w:rPr><w:rFonts w:ascii="Times New Roman"/><w:b w:val="false"/><w:i w:val="false"/><w:color w:val="000000"/><w:sz w:val="20"/></w:rPr><w:t> бұйрығына 45-қосымша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567" w:id="2669"/></w:p><w:bookmarkEnd w:id="2669"/><w:p><w:pPr><w:spacing w:after="20"/><w:ind w:left="20"/><w:jc w:val="both"/></w:pPr></w:p><w:bookmarkStart w:name="z14565" w:id="2670"/><w:p><w:pPr><w:spacing w:after="20"/><w:ind w:left="20"/><w:jc w:val="both"/></w:pPr><w:r><w:rPr><w:rFonts w:ascii="Times New Roman"/><w:b/><w:i w:val="false"/><w:color w:val="000000"/><w:sz w:val="20"/></w:rPr><w:t>Теңіз көлігі кәсіпорындарының жүк тасымалдау тарифтері туралы есеп</w:t></w:r></w:p><w:bookmarkEnd w:id="2670"/><w:p><w:pPr><w:spacing w:after="20"/><w:ind w:left="20"/><w:jc w:val="both"/></w:pPr><w:r><w:rPr><w:rFonts w:ascii="Times New Roman"/><w:b w:val="false"/><w:i w:val="false"/><w:color w:val="000000"/><w:sz w:val="20"/></w:rPr><w:t>Отчет о тарифах на перевозку грузов предприятиями морского транспорта</w:t></w:r></w:p></w:tc></w:tr><w:tr><w:trPr><w:trHeight w:val="135" w:hRule="atLeast"/></w:trPr><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6" w:id="2671"/><w:p><w:pPr><w:spacing w:after="20"/><w:ind w:left="20"/><w:jc w:val="both"/></w:pPr><w:r><w:rPr><w:rFonts w:ascii="Times New Roman"/><w:b/><w:i w:val="false"/><w:color w:val="000000"/><w:sz w:val="20"/></w:rPr><w:t>Индексі</w:t></w:r></w:p><w:bookmarkEnd w:id="2671"/><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0" w:id="2672"/><w:p><w:pPr><w:spacing w:after="20"/><w:ind w:left="20"/><w:jc w:val="both"/></w:pPr><w:r><w:rPr><w:rFonts w:ascii="Times New Roman"/><w:b/><w:i w:val="false"/><w:color w:val="000000"/><w:sz w:val="20"/></w:rPr><w:t>1-тариф (теңіз)</w:t></w:r></w:p><w:bookmarkEnd w:id="2672"/><w:p><w:pPr><w:spacing w:after="20"/><w:ind w:left="20"/><w:jc w:val="both"/></w:pPr><w:r><w:rPr><w:rFonts w:ascii="Times New Roman"/><w:b w:val="false"/><w:i w:val="false"/><w:color w:val="000000"/><w:sz w:val="20"/></w:rPr><w:t>1-тариф (морской)</w:t></w:r></w:p></w:tc><w:tc><w:tcPr><w:tcW w:w="3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2" w:id="2673"/><w:p><w:pPr><w:spacing w:after="20"/><w:ind w:left="20"/><w:jc w:val="both"/></w:pPr><w:r><w:rPr><w:rFonts w:ascii="Times New Roman"/><w:b/><w:i w:val="false"/><w:color w:val="000000"/><w:sz w:val="20"/></w:rPr><w:t>айлық</w:t></w:r></w:p><w:bookmarkEnd w:id="2673"/><w:p><w:pPr><w:spacing w:after="20"/><w:ind w:left="20"/><w:jc w:val="both"/></w:pPr><w:r><w:rPr><w:rFonts w:ascii="Times New Roman"/><w:b w:val="false"/><w:i w:val="false"/><w:color w:val="000000"/><w:sz w:val="20"/></w:rPr><w:t>месячная</w:t></w:r></w:p></w:tc><w:tc><w:tcPr><w:tcW w:w="3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4" w:id="2674"/><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01"/><a:stretch><a:fillRect/></a:stretch></pic:blipFill><pic:spPr><a:xfrm><a:off x="0" y="0"/><a:ext cx="762000" cy="508000"/></a:xfrm><a:prstGeom prst="rect"><a:avLst/></a:prstGeom></pic:spPr></pic:pic></a:graphicData></a:graphic></wp:inline></w:drawing></w:r><w:r><w:rPr><w:rFonts w:ascii="Times New Roman"/><w:b/><w:i w:val="false"/><w:color w:val="000000"/><w:sz w:val="20"/></w:rPr><w:t>ай</w:t></w:r><w:r><w:rPr><w:rFonts w:ascii="Times New Roman"/><w:b w:val="false"/><w:i w:val="false"/><w:color w:val="000000"/><w:sz w:val="20"/></w:rPr><w:t xml:space="preserve"> </w:t></w: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102"/><a:stretch><a:fillRect/></a:stretch></pic:blipFill><pic:spPr><a:xfrm><a:off x="0" y="0"/><a:ext cx="1612900" cy="533400"/></a:xfrm><a:prstGeom prst="rect"><a:avLst/></a:prstGeom></pic:spPr></pic:pic></a:graphicData></a:graphic></wp:inline></w:drawing></w:r><w:r><w:rPr><w:rFonts w:ascii="Times New Roman"/><w:b/><w:i w:val="false"/><w:color w:val="000000"/><w:sz w:val="20"/></w:rPr><w:t>жыл</w:t></w:r></w:p><w:bookmarkEnd w:id="2674"/><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79" w:id="2675"/><w:p><w:pPr><w:spacing w:after="20"/><w:ind w:left="20"/><w:jc w:val="both"/></w:pPr><w:r><w:rPr><w:rFonts w:ascii="Times New Roman"/><w:b/><w:i w:val="false"/><w:color w:val="000000"/><w:sz w:val="20"/></w:rPr><w:t>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w:r></w:p><w:bookmarkEnd w:id="267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 </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82" w:id="2676"/><w:p><w:pPr><w:spacing w:after="20"/><w:ind w:left="20"/><w:jc w:val="both"/></w:pPr><w:r><w:rPr><w:rFonts w:ascii="Times New Roman"/><w:b/><w:i w:val="false"/><w:color w:val="000000"/><w:sz w:val="20"/></w:rPr><w:t>Ұсыну мерзімі - есепті кезеңнің 15-күніне (қоса алғанда) дейін</w:t></w:r></w:p><w:bookmarkEnd w:id="2676"/><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86" w:id="2677"/><w:p><w:pPr><w:spacing w:after="20"/><w:ind w:left="20"/><w:jc w:val="both"/></w:pPr><w:r><w:rPr><w:rFonts w:ascii="Times New Roman"/><w:b/><w:i w:val="false"/><w:color w:val="000000"/><w:sz w:val="20"/></w:rPr><w:t>БСН коды</w:t></w:r></w:p><w:bookmarkEnd w:id="2677"/><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03"/><a:stretch><a:fillRect/></a:stretch></pic:blipFill><pic:spPr><a:xfrm><a:off x="0" y="0"/><a:ext cx="4889500" cy="558800"/></a:xfrm><a:prstGeom prst="rect"><a:avLst/></a:prstGeom></pic:spPr></pic:pic></a:graphicData></a:graphic></wp:inline></w:drawing></w:r></w:p></w:tc></w:tr></w:tbl><w:bookmarkStart w:name="z14587" w:id="2678"/><w:p><w:pPr><w:spacing w:after="0"/><w:ind w:left="0"/><w:jc w:val="both"/></w:pPr><w:r><w:rPr><w:rFonts w:ascii="Times New Roman"/><w:b/><w:i w:val="false"/><w:color w:val="000000"/><w:sz w:val="28"/></w:rPr><w:t>1. Қосылған құн салығын есепке алусыз бір тонна жүкті тасымалдау тарифін, кемені жалға беру қызметін теңгемен көрсетіңіз</w:t></w:r></w:p><w:bookmarkEnd w:id="2678"/><w:bookmarkStart w:name="z14588" w:id="2679"/><w:p><w:pPr><w:spacing w:after="0"/><w:ind w:left="0"/><w:jc w:val="both"/></w:pPr><w:r><w:rPr><w:rFonts w:ascii="Times New Roman"/><w:b w:val="false"/><w:i w:val="false"/><w:color w:val="000000"/><w:sz w:val="28"/></w:rPr><w:t>Укажите тарифы за перевозку 1 тонны груза, услуги аренды судна, без учета налога на добавленную стоимость, в тенге</w:t></w:r></w:p><w:bookmarkEnd w:id="267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21"/><w:gridCol w:w="2306"/><w:gridCol w:w="1039"/><w:gridCol w:w="897"/><w:gridCol w:w="2164"/><w:gridCol w:w="2024"/><w:gridCol w:w="2587"/><w:gridCol w:w="1742"/></w:tblGrid><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8" w:id="2680"/><w:p><w:pPr><w:spacing w:after="20"/><w:ind w:left="20"/><w:jc w:val="both"/></w:pPr><w:r><w:rPr><w:rFonts w:ascii="Times New Roman"/><w:b/><w:i w:val="false"/><w:color w:val="000000"/><w:sz w:val="20"/></w:rPr><w:t>Қызмет коды</w:t></w:r><w:r><w:rPr><w:rFonts w:ascii="Times New Roman"/><w:b w:val="false"/><w:i w:val="false"/><w:color w:val="000000"/><w:vertAlign w:val="superscript"/></w:rPr><w:t>1</w:t></w:r></w:p><w:bookmarkEnd w:id="2680"/><w:p><w:pPr><w:spacing w:after="20"/><w:ind w:left="20"/><w:jc w:val="both"/></w:pPr><w:r><w:rPr><w:rFonts w:ascii="Times New Roman"/><w:b w:val="false"/><w:i w:val="false"/><w:color w:val="000000"/><w:sz w:val="20"/></w:rPr><w:t>Код услуги</w:t></w:r><w:r><w:rPr><w:rFonts w:ascii="Times New Roman"/><w:b w:val="false"/><w:i w:val="false"/><w:color w:val="000000"/><w:vertAlign w:val="superscript"/></w:rPr><w:t>1</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1" w:id="2681"/><w:p><w:pPr><w:spacing w:after="20"/><w:ind w:left="20"/><w:jc w:val="both"/></w:pPr><w:r><w:rPr><w:rFonts w:ascii="Times New Roman"/><w:b/><w:i w:val="false"/><w:color w:val="000000"/><w:sz w:val="20"/></w:rPr><w:t>Жүктің атауы</w:t></w:r></w:p><w:bookmarkEnd w:id="2681"/><w:p><w:pPr><w:spacing w:after="20"/><w:ind w:left="20"/><w:jc w:val="both"/></w:pPr><w:r><w:rPr><w:rFonts w:ascii="Times New Roman"/><w:b w:val="false"/><w:i w:val="false"/><w:color w:val="000000"/><w:sz w:val="20"/></w:rPr><w:t>Наименование груза</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3" w:id="2682"/><w:p><w:pPr><w:spacing w:after="20"/><w:ind w:left="20"/><w:jc w:val="both"/></w:pPr><w:r><w:rPr><w:rFonts w:ascii="Times New Roman"/><w:b/><w:i w:val="false"/><w:color w:val="000000"/><w:sz w:val="20"/></w:rPr><w:t>Коды</w:t></w:r><w:r><w:rPr><w:rFonts w:ascii="Times New Roman"/><w:b w:val="false"/><w:i w:val="false"/><w:color w:val="000000"/><w:vertAlign w:val="superscript"/></w:rPr><w:t>2</w:t></w:r></w:p><w:bookmarkEnd w:id="2682"/><w:p><w:pPr><w:spacing w:after="20"/><w:ind w:left="20"/><w:jc w:val="both"/></w:pPr><w:r><w:rPr><w:rFonts w:ascii="Times New Roman"/><w:b w:val="false"/><w:i w:val="false"/><w:color w:val="000000"/><w:sz w:val="20"/></w:rPr><w:t>Код</w:t></w:r><w:r><w:rPr><w:rFonts w:ascii="Times New Roman"/><w:b w:val="false"/><w:i w:val="false"/><w:color w:val="000000"/><w:vertAlign w:val="superscript"/></w:rPr><w:t>2</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5" w:id="2683"/><w:p><w:pPr><w:spacing w:after="20"/><w:ind w:left="20"/><w:jc w:val="both"/></w:pPr><w:r><w:rPr><w:rFonts w:ascii="Times New Roman"/><w:b w:val="false"/><w:i w:val="false"/><w:color w:val="000000"/><w:sz w:val="20"/></w:rPr><w:t>р/с№</w:t></w:r></w:p><w:bookmarkEnd w:id="2683"/><w:p><w:pPr><w:spacing w:after="20"/><w:ind w:left="20"/><w:jc w:val="both"/></w:pPr><w:r><w:rPr><w:rFonts w:ascii="Times New Roman"/><w:b w:val="false"/><w:i w:val="false"/><w:color w:val="000000"/><w:sz w:val="20"/></w:rPr><w:t>№п/п</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7" w:id="2684"/><w:p><w:pPr><w:spacing w:after="20"/><w:ind w:left="20"/><w:jc w:val="both"/></w:pPr><w:r><w:rPr><w:rFonts w:ascii="Times New Roman"/><w:b/><w:i w:val="false"/><w:color w:val="000000"/><w:sz w:val="20"/></w:rPr><w:t>Бағыт,кеменің түрі</w:t></w:r></w:p><w:bookmarkEnd w:id="2684"/><w:bookmarkStart w:name="z14598" w:id="2685"/><w:p><w:pPr><w:spacing w:after="20"/><w:ind w:left="20"/><w:jc w:val="both"/></w:pPr><w:r><w:rPr><w:rFonts w:ascii="Times New Roman"/><w:b w:val="false"/><w:i w:val="false"/><w:color w:val="000000"/><w:sz w:val="20"/></w:rPr><w:t>Направление,</w:t></w:r></w:p><w:bookmarkEnd w:id="2685"/><w:p><w:pPr><w:spacing w:after="20"/><w:ind w:left="20"/><w:jc w:val="both"/></w:pPr><w:r><w:rPr><w:rFonts w:ascii="Times New Roman"/><w:b w:val="false"/><w:i w:val="false"/><w:color w:val="000000"/><w:sz w:val="20"/></w:rPr><w:t>тип судна</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0" w:id="2686"/><w:p><w:pPr><w:spacing w:after="20"/><w:ind w:left="20"/><w:jc w:val="both"/></w:pPr><w:r><w:rPr><w:rFonts w:ascii="Times New Roman"/><w:b/><w:i w:val="false"/><w:color w:val="000000"/><w:sz w:val="20"/></w:rPr><w:t>Есепті айдыңтарифі</w:t></w:r></w:p><w:bookmarkEnd w:id="2686"/><w:bookmarkStart w:name="z14601" w:id="2687"/><w:p><w:pPr><w:spacing w:after="20"/><w:ind w:left="20"/><w:jc w:val="both"/></w:pPr><w:r><w:rPr><w:rFonts w:ascii="Times New Roman"/><w:b w:val="false"/><w:i w:val="false"/><w:color w:val="000000"/><w:sz w:val="20"/></w:rPr><w:t>Тариф отчетного</w:t></w:r></w:p><w:bookmarkEnd w:id="2687"/><w:p><w:pPr><w:spacing w:after="20"/><w:ind w:left="20"/><w:jc w:val="both"/></w:pPr><w:r><w:rPr><w:rFonts w:ascii="Times New Roman"/><w:b w:val="false"/><w:i w:val="false"/><w:color w:val="000000"/><w:sz w:val="20"/></w:rPr><w:t>месяца</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3" w:id="2688"/><w:p><w:pPr><w:spacing w:after="20"/><w:ind w:left="20"/><w:jc w:val="both"/></w:pPr><w:r><w:rPr><w:rFonts w:ascii="Times New Roman"/><w:b/><w:i w:val="false"/><w:color w:val="000000"/><w:sz w:val="20"/></w:rPr><w:t>Өткен кезеңніңтарифі</w:t></w:r><w:r><w:rPr><w:rFonts w:ascii="Times New Roman"/><w:b w:val="false"/><w:i w:val="false"/><w:color w:val="000000"/><w:vertAlign w:val="superscript"/></w:rPr><w:t>3</w:t></w:r></w:p><w:bookmarkEnd w:id="2688"/><w:bookmarkStart w:name="z14604" w:id="2689"/><w:p><w:pPr><w:spacing w:after="20"/><w:ind w:left="20"/><w:jc w:val="both"/></w:pPr><w:r><w:rPr><w:rFonts w:ascii="Times New Roman"/><w:b w:val="false"/><w:i w:val="false"/><w:color w:val="000000"/><w:sz w:val="20"/></w:rPr><w:t>Тариф предыдущего</w:t></w:r></w:p><w:bookmarkEnd w:id="2689"/><w:p><w:pPr><w:spacing w:after="20"/><w:ind w:left="20"/><w:jc w:val="both"/></w:pPr><w:r><w:rPr><w:rFonts w:ascii="Times New Roman"/><w:b w:val="false"/><w:i w:val="false"/><w:color w:val="000000"/><w:sz w:val="20"/></w:rPr><w:t>периода</w:t></w:r><w:r><w:rPr><w:rFonts w:ascii="Times New Roman"/><w:b w:val="false"/><w:i w:val="false"/><w:color w:val="000000"/><w:vertAlign w:val="superscript"/></w:rPr><w:t>3</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6" w:id="269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2690"/><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17" w:id="2691"/><w:p><w:pPr><w:spacing w:after="20"/><w:ind w:left="20"/><w:jc w:val="both"/></w:pPr><w:r><w:rPr><w:rFonts w:ascii="Times New Roman"/><w:b w:val="false"/><w:i w:val="false"/><w:color w:val="000000"/><w:sz w:val="20"/></w:rPr><w:t>A</w:t></w:r></w:p><w:bookmarkEnd w:id="2691"/></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26" w:id="2692"/><w:p><w:pPr><w:spacing w:after="20"/><w:ind w:left="20"/><w:jc w:val="both"/></w:pPr><w:r><w:br/></w:r></w:p><w:bookmarkEnd w:id="2692"/></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35" w:id="2693"/><w:p><w:pPr><w:spacing w:after="20"/><w:ind w:left="20"/><w:jc w:val="both"/></w:pPr><w:r><w:br/></w:r></w:p><w:bookmarkEnd w:id="2693"/></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44" w:id="2694"/><w:p><w:pPr><w:spacing w:after="20"/><w:ind w:left="20"/><w:jc w:val="both"/></w:pPr><w:r><w:br/></w:r></w:p><w:bookmarkEnd w:id="2694"/></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53" w:id="2695"/><w:p><w:pPr><w:spacing w:after="20"/><w:ind w:left="20"/><w:jc w:val="both"/></w:pPr><w:r><w:br/></w:r></w:p><w:bookmarkEnd w:id="2695"/></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62" w:id="2696"/><w:p><w:pPr><w:spacing w:after="20"/><w:ind w:left="20"/><w:jc w:val="both"/></w:pPr><w:r><w:br/></w:r></w:p><w:bookmarkEnd w:id="2696"/></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71" w:id="2697"/><w:p><w:pPr><w:spacing w:after="20"/><w:ind w:left="20"/><w:jc w:val="both"/></w:pPr><w:r><w:br/></w:r></w:p><w:bookmarkEnd w:id="2697"/></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80" w:id="2698"/><w:p><w:pPr><w:spacing w:after="20"/><w:ind w:left="20"/><w:jc w:val="both"/></w:pPr><w:r><w:br/></w:r></w:p><w:bookmarkEnd w:id="2698"/></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689" w:id="2699"/></w:p><w:bookmarkEnd w:id="2699"/><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698" w:id="2700"/></w:p><w:bookmarkEnd w:id="2700"/><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07" w:id="2701"/></w:p><w:bookmarkEnd w:id="2701"/><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16" w:id="2702"/></w:p><w:bookmarkEnd w:id="2702"/><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25" w:id="2703"/></w:p><w:bookmarkEnd w:id="2703"/><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34" w:id="2704"/></w:p><w:bookmarkEnd w:id="2704"/><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bookmarkStart w:name="z14743" w:id="2705"/></w:p><w:bookmarkEnd w:id="2705"/><w:p><w:pPr><w:spacing w:after="20"/><w:ind w:left="20"/><w:jc w:val="both"/></w:pP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744" w:id="2706"/><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2706"/><w:bookmarkStart w:name="z14745" w:id="2707"/><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270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53" w:id="2708"/><w:p><w:pPr><w:spacing w:after="20"/><w:ind w:left="20"/><w:jc w:val="both"/></w:pPr><w:r><w:rPr><w:rFonts w:ascii="Times New Roman"/><w:b/><w:i w:val="false"/><w:color w:val="000000"/><w:sz w:val="20"/></w:rPr><w:t>1 сағатқа дейiн</w:t></w:r></w:p><w:bookmarkEnd w:id="2708"/></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61" w:id="2709"/><w:p><w:pPr><w:spacing w:after="20"/><w:ind w:left="20"/><w:jc w:val="both"/></w:pPr><w:r><w:rPr><w:rFonts w:ascii="Times New Roman"/><w:b w:val="false"/><w:i w:val="false"/><w:color w:val="000000"/><w:sz w:val="20"/></w:rPr><w:t>до 1 часа</w:t></w:r></w:p><w:bookmarkEnd w:id="2709"/></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762" w:id="271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710"/><w:bookmarkStart w:name="z14763" w:id="2711"/><w:p><w:pPr><w:spacing w:after="0"/><w:ind w:left="0"/><w:jc w:val="both"/></w:pPr><w:r><w:rPr><w:rFonts w:ascii="Times New Roman"/><w:b w:val="false"/><w:i w:val="false"/><w:color w:val="000000"/><w:sz w:val="28"/></w:rPr><w:t>      Примечание:</w:t></w:r></w:p><w:bookmarkEnd w:id="2711"/><w:bookmarkStart w:name="z14764" w:id="271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w:i w:val="false"/><w:color w:val="000000"/><w:sz w:val="28"/></w:rPr><w:t>A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w:r></w:p><w:bookmarkEnd w:id="2712"/><w:bookmarkStart w:name="z14765" w:id="271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 w:val="false"/><w:i w:val="false"/><w:color w:val="000000"/><w:sz w:val="28"/></w:rPr><w:t xml:space="preserve"> Графа A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w:r></w:p><w:bookmarkEnd w:id="2713"/><w:bookmarkStart w:name="z14766" w:id="271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3 </w:t></w:r><w:r><w:rPr><w:rFonts w:ascii="Times New Roman"/><w:b/><w:i w:val="false"/><w:color w:val="000000"/><w:sz w:val="28"/></w:rPr><w:t>2-баған есепті жылдың қаңтарында толтырылады</w:t></w:r></w:p><w:bookmarkEnd w:id="2714"/><w:bookmarkStart w:name="z14767" w:id="271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2 заполняется в январе отчетного года</w:t></w:r></w:p><w:bookmarkEnd w:id="2715"/><w:bookmarkStart w:name="z14768" w:id="271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2716"/><w:bookmarkStart w:name="z14769" w:id="271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w:r></w:p><w:bookmarkEnd w:id="2717"/><w:p><w:pPr><w:spacing w:after="0"/><w:ind w:left="0"/><w:jc w:val="both"/></w:pPr><w:bookmarkStart w:name="z14770" w:id="2718"/><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2718"/><w:p><w:pPr><w:spacing w:after="0"/><w:ind w:left="0"/><w:jc w:val="both"/></w:pPr><w:r><w:rPr><w:rFonts w:ascii="Times New Roman"/><w:b w:val="false"/><w:i w:val="false"/><w:color w:val="000000"/><w:sz w:val="28"/></w:rPr><w:t>Наименование ______________________________ Aдрес (респондента)___________________</w:t></w:r></w:p><w:p><w:pPr><w:spacing w:after="0"/><w:ind w:left="0"/><w:jc w:val="both"/></w:pPr><w:r><w:rPr><w:rFonts w:ascii="Times New Roman"/><w:b w:val="false"/><w:i w:val="false"/><w:color w:val="000000"/><w:sz w:val="28"/></w:rPr><w:t>___________________________________________ 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 ________________________________________</w:t></w:r></w:p><w:p><w:pPr><w:spacing w:after="0"/><w:ind w:left="0"/><w:jc w:val="both"/></w:pPr><w:r><w:rPr><w:rFonts w:ascii="Times New Roman"/><w:b w:val="false"/><w:i w:val="false"/><w:color w:val="000000"/><w:sz w:val="28"/></w:rPr><w:t>                                 </w:t></w:r><w:r><w:rPr><w:rFonts w:ascii="Times New Roman"/><w:b/><w:i w:val="false"/><w:color w:val="000000"/><w:sz w:val="28"/></w:rPr><w:t xml:space="preserve"> 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 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 Главный бухгалтер или лицо, исполняющее его обязанности</w:t></w:r></w:p><w:p><w:pPr><w:spacing w:after="0"/><w:ind w:left="0"/><w:jc w:val="both"/></w:pPr><w:r><w:rPr><w:rFonts w:ascii="Times New Roman"/><w:b w:val="false"/><w:i w:val="false"/><w:color w:val="000000"/><w:sz w:val="28"/></w:rPr><w:t> _________________________________________________ 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4771" w:id="271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719"/><w:bookmarkStart w:name="z3314" w:id="2720"/><w:p><w:pPr><w:spacing w:after="0"/><w:ind w:left="0"/><w:jc w:val="both"/></w:pPr><w:r><w:rPr><w:rFonts w:ascii="Times New Roman"/><w:b w:val="false"/><w:i w:val="false"/><w:color w:val="000000"/><w:sz w:val="28"/></w:rPr><w:t>Приложение 46</w:t></w:r><w:r><w:br/></w:r><w:r><w:rPr><w:rFonts w:ascii="Times New Roman"/><w:b w:val="false"/><w:i w:val="false"/><w:color w:val="000000"/><w:sz w:val="28"/></w:rPr><w:t>к приказу Председателя</w:t></w:r><w:r><w:br/></w:r><w:r><w:rPr><w:rFonts w:ascii="Times New Roman"/><w:b w:val="false"/><w:i w:val="false"/><w:color w:val="000000"/><w:sz w:val="28"/></w:rPr><w:t>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720"/><w:p><w:pPr><w:spacing w:after="0"/><w:ind w:left="0"/><w:jc w:val="both"/></w:pPr><w:bookmarkStart w:name="z3321" w:id="2721"/><w:r><w:rPr><w:rFonts w:ascii="Times New Roman"/><w:b w:val="false"/><w:i w:val="false"/><w:color w:val="000000"/><w:sz w:val="28"/></w:rPr><w:t>         </w:t></w:r><w:r><w:rPr><w:rFonts w:ascii="Times New Roman"/><w:b/><w:i w:val="false"/><w:color w:val="000000"/><w:sz w:val="28"/></w:rPr><w:t>Инструкция по заполнению статистической формы общегосударственного</w:t></w:r></w:p><w:bookmarkEnd w:id="2721"/><w:p><w:pPr><w:spacing w:after="0"/><w:ind w:left="0"/><w:jc w:val="both"/></w:pPr><w:r><w:rPr><w:rFonts w:ascii="Times New Roman"/><w:b/><w:i w:val="false"/><w:color w:val="000000"/><w:sz w:val="28"/></w:rPr><w:t> статистического наблюдения «Отчет о тарифах на перевозку грузов предприятиями</w:t></w:r></w:p><w:p><w:pPr><w:spacing w:after="0"/><w:ind w:left="0"/><w:jc w:val="both"/></w:pPr><w:r><w:rPr><w:rFonts w:ascii="Times New Roman"/><w:b w:val="false"/><w:i w:val="false"/><w:color w:val="000000"/><w:sz w:val="28"/></w:rPr><w:t>         </w:t></w:r><w:r><w:rPr><w:rFonts w:ascii="Times New Roman"/><w:b/><w:i w:val="false"/><w:color w:val="000000"/><w:sz w:val="28"/></w:rPr><w:t>морского транспорта» (индекс 1-тариф (морской), периодичность месячная)</w:t></w:r></w:p><w:bookmarkStart w:name="z3322" w:id="2722"/><w:p><w:pPr><w:spacing w:after="0"/><w:ind w:left="0"/><w:jc w:val="both"/></w:pPr><w:r><w:rPr><w:rFonts w:ascii="Times New Roman"/><w:b w:val="false"/><w:i w:val="false"/><w:color w:val="000000"/><w:sz w:val="28"/></w:rPr><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(далее - Инструкция) разработана в соответствии с </w:t></w:r><w:r><w:rPr><w:rFonts w:ascii="Times New Roman"/><w:b w:val="false"/><w:i w:val="false"/><w:color w:val="000000"/><w:sz w:val="28"/></w:rPr><w:t>подпунктом 8)</w:t></w:r><w:r><w:rPr><w:rFonts w:ascii="Times New Roman"/><w:b w:val="false"/><w:i w:val="false"/><w:color w:val="000000"/><w:sz w:val="28"/></w:rPr><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(далее - статистическая форма).</w:t></w:r></w:p><w:bookmarkEnd w:id="2722"/><w:bookmarkStart w:name="z3323" w:id="2723"/><w:p><w:pPr><w:spacing w:after="0"/><w:ind w:left="0"/><w:jc w:val="both"/></w:pPr><w:r><w:rPr><w:rFonts w:ascii="Times New Roman"/><w:b w:val="false"/><w:i w:val="false"/><w:color w:val="000000"/><w:sz w:val="28"/></w:rPr><w:t>      2. В настоящей Инструкции используются понятия в значениях, определенных в Законе.</w:t></w:r></w:p><w:bookmarkEnd w:id="2723"/><w:bookmarkStart w:name="z3324" w:id="2724"/><w:p><w:pPr><w:spacing w:after="0"/><w:ind w:left="0"/><w:jc w:val="both"/></w:pPr><w:r><w:rPr><w:rFonts w:ascii="Times New Roman"/><w:b w:val="false"/><w:i w:val="false"/><w:color w:val="000000"/><w:sz w:val="28"/></w:rPr><w:t>      3. Статистическую форму заполняют юридические лица и (или) их структурные и обособленные подразделения (далее - юридические лица), оказывающие услуги по перевозке грузов на суднах, сконструированных для использования на море и в прибрежных водах.</w:t></w:r></w:p><w:bookmarkEnd w:id="2724"/><w:bookmarkStart w:name="z3325" w:id="2725"/><w:p><w:pPr><w:spacing w:after="0"/><w:ind w:left="0"/><w:jc w:val="both"/></w:pPr><w:r><w:rPr><w:rFonts w:ascii="Times New Roman"/><w:b w:val="false"/><w:i w:val="false"/><w:color w:val="000000"/><w:sz w:val="28"/></w:rPr><w:t>      4. Наблюдение за ценами ведется по конкретным отобранным услугам-представителям видов услуг, занимающих наибольшую долю в обороте и имеющим неизменные в течение года характеристики.</w:t></w:r></w:p><w:bookmarkEnd w:id="2725"/><w:bookmarkStart w:name="z3326" w:id="2726"/><w:p><w:pPr><w:spacing w:after="0"/><w:ind w:left="0"/><w:jc w:val="both"/></w:pPr><w:r><w:rPr><w:rFonts w:ascii="Times New Roman"/><w:b w:val="false"/><w:i w:val="false"/><w:color w:val="000000"/><w:sz w:val="28"/></w:rPr><w:t>      5. В графе A указывается код оказываемых услуг согласно Выборке услуг морского транспорта, размещенному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территориальными органами статистики.</w:t></w:r></w:p><w:bookmarkEnd w:id="2726"/><w:bookmarkStart w:name="z3327" w:id="2727"/><w:p><w:pPr><w:spacing w:after="0"/><w:ind w:left="0"/><w:jc w:val="both"/></w:pPr><w:r><w:rPr><w:rFonts w:ascii="Times New Roman"/><w:b w:val="false"/><w:i w:val="false"/><w:color w:val="000000"/><w:sz w:val="28"/></w:rPr><w:t>      6. В графе Б указывается вид груза, а в графе В - код согласно Перечню видов груза, размещенному в разделе «Для респондентов» - «Статистические формы» - «Месячные формы» - «1-тариф (морской)» на интернет-ресурсе Комитета (www.stat.gov.kz) или предоставляемому респондентам территориальными органами статистики.</w:t></w:r></w:p><w:bookmarkEnd w:id="2727"/><w:bookmarkStart w:name="z3328" w:id="2728"/><w:p><w:pPr><w:spacing w:after="0"/><w:ind w:left="0"/><w:jc w:val="both"/></w:pPr><w:r><w:rPr><w:rFonts w:ascii="Times New Roman"/><w:b w:val="false"/><w:i w:val="false"/><w:color w:val="000000"/><w:sz w:val="28"/></w:rPr><w:t>      7. В графу Д вносится описание характеристик, определяющих цену услуги-представителя:</w:t></w:r></w:p><w:bookmarkEnd w:id="2728"/><w:bookmarkStart w:name="z3329" w:id="2729"/><w:p><w:pPr><w:spacing w:after="0"/><w:ind w:left="0"/><w:jc w:val="both"/></w:pPr><w:r><w:rPr><w:rFonts w:ascii="Times New Roman"/><w:b w:val="false"/><w:i w:val="false"/><w:color w:val="000000"/><w:sz w:val="28"/></w:rPr><w:t>      1) юридические лица оказывающие услуги по перевозке грузов, то по каждому виду груза указывается направление перевозки и тип судна, которые остаются неизменными в течение отчетного года;</w:t></w:r></w:p><w:bookmarkEnd w:id="2729"/><w:bookmarkStart w:name="z3330" w:id="2730"/><w:p><w:pPr><w:spacing w:after="0"/><w:ind w:left="0"/><w:jc w:val="both"/></w:pPr><w:r><w:rPr><w:rFonts w:ascii="Times New Roman"/><w:b w:val="false"/><w:i w:val="false"/><w:color w:val="000000"/><w:sz w:val="28"/></w:rPr><w:t>      2) юридические лица оказывающие услуги по сдаче в аренду судна с экипажем, то указывается тип судна, предоставляемого в аренду и единица измерения (за час, день, месяц). Если вид перевозимого груза неизвестен, графы Б, В не заполняются. </w:t></w:r></w:p><w:bookmarkEnd w:id="2730"/><w:bookmarkStart w:name="z3331" w:id="2731"/><w:p><w:pPr><w:spacing w:after="0"/><w:ind w:left="0"/><w:jc w:val="both"/></w:pPr><w:r><w:rPr><w:rFonts w:ascii="Times New Roman"/><w:b w:val="false"/><w:i w:val="false"/><w:color w:val="000000"/><w:sz w:val="28"/></w:rPr><w:t>      8. Если по одному и тому же виду груза для наблюдения отобрано более одного направления, то они нумеруются по порядку в графе Г.</w:t></w:r></w:p><w:bookmarkEnd w:id="2731"/><w:bookmarkStart w:name="z3332" w:id="2732"/><w:p><w:pPr><w:spacing w:after="0"/><w:ind w:left="0"/><w:jc w:val="both"/></w:pPr><w:r><w:rPr><w:rFonts w:ascii="Times New Roman"/><w:b w:val="false"/><w:i w:val="false"/><w:color w:val="000000"/><w:sz w:val="28"/></w:rPr><w:t>      9. Тарифы установленые в иностранной валюте (долларах Соединенных Штатов Aмерики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w:r></w:p><w:bookmarkEnd w:id="2732"/><w:bookmarkStart w:name="z3333" w:id="2733"/><w:p><w:pPr><w:spacing w:after="0"/><w:ind w:left="0"/><w:jc w:val="both"/></w:pPr><w:r><w:rPr><w:rFonts w:ascii="Times New Roman"/><w:b w:val="false"/><w:i w:val="false"/><w:color w:val="000000"/><w:sz w:val="28"/></w:rPr><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w:r></w:p><w:bookmarkEnd w:id="2733"/><w:bookmarkStart w:name="z3334" w:id="2734"/><w:p><w:pPr><w:spacing w:after="0"/><w:ind w:left="0"/><w:jc w:val="both"/></w:pPr><w:r><w:rPr><w:rFonts w:ascii="Times New Roman"/><w:b w:val="false"/><w:i w:val="false"/><w:color w:val="000000"/><w:sz w:val="28"/></w:rPr><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w:r></w:p><w:bookmarkEnd w:id="2734"/><w:bookmarkStart w:name="z3335" w:id="2735"/><w:p><w:pPr><w:spacing w:after="0"/><w:ind w:left="0"/><w:jc w:val="both"/></w:pPr><w:r><w:rPr><w:rFonts w:ascii="Times New Roman"/><w:b w:val="false"/><w:i w:val="false"/><w:color w:val="000000"/><w:sz w:val="28"/></w:rPr><w:t>      12. Aрифметико-логический контроль:</w:t></w:r></w:p><w:bookmarkEnd w:id="2735"/><w:bookmarkStart w:name="z3336" w:id="2736"/><w:p><w:pPr><w:spacing w:after="0"/><w:ind w:left="0"/><w:jc w:val="both"/></w:pPr><w:r><w:rPr><w:rFonts w:ascii="Times New Roman"/><w:b w:val="false"/><w:i w:val="false"/><w:color w:val="000000"/><w:sz w:val="28"/></w:rPr><w:t>      1) если заполнена одна из граф 1 и 2, заполнение графы Д - обязательно;</w:t></w:r></w:p><w:bookmarkEnd w:id="2736"/><w:bookmarkStart w:name="z3337" w:id="2737"/><w:p><w:pPr><w:spacing w:after="0"/><w:ind w:left="0"/><w:jc w:val="both"/></w:pPr><w:r><w:rPr><w:rFonts w:ascii="Times New Roman"/><w:b w:val="false"/><w:i w:val="false"/><w:color w:val="000000"/><w:sz w:val="28"/></w:rPr><w:t>      2) графа 2 отчетного месяца равны графе 1 статистической формы в предыдущем месяце по каждой заполненной строке.</w:t></w:r></w:p><w:bookmarkEnd w:id="2737"/><w:bookmarkStart w:name="z3507" w:id="2738"/><w:p><w:pPr><w:spacing w:after="0"/><w:ind w:left="0"/><w:jc w:val="both"/></w:pPr><w:r><w:rPr><w:rFonts w:ascii="Times New Roman"/><w:b w:val="false"/><w:i w:val="false"/><w:color w:val="000000"/><w:sz w:val="28"/></w:rPr><w:t>Приложение 47 к приказу</w:t></w:r><w:r><w:br/></w:r><w:r><w:rPr><w:rFonts w:ascii="Times New Roman"/><w:b w:val="false"/><w:i w:val="false"/><w:color w:val="000000"/><w:sz w:val="28"/></w:rPr><w:t>Председателя Комитета</w:t></w:r><w:r><w:br/></w:r><w:r><w:rPr><w:rFonts w:ascii="Times New Roman"/><w:b w:val="false"/><w:i w:val="false"/><w:color w:val="000000"/><w:sz w:val="28"/></w:rPr><w:t>по 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738"/><w:p><w:pPr><w:spacing w:after="0"/><w:ind w:left="0"/><w:jc w:val="both"/></w:pPr><w:r><w:rPr><w:rFonts w:ascii="Times New Roman"/><w:b w:val="false"/><w:i w:val="false"/><w:color w:val="ff0000"/><w:sz w:val="28"/></w:rPr><w:t xml:space="preserve">      Сноска. Приказ дополнен приложением 47 в соответствии с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tbl><w:tblPr><w:tblW w:w="0" w:type="auto"/><w:tblCellSpacing w:w="0" w:type="auto"/><w:tblBorders><w:top w:val="none"/><w:left w:val="none"/><w:bottom w:val="none"/><w:right w:val="none"/><w:insideH w:val="none"/><w:insideV w:val="none"/></w:tblBorders><w:tblLayout w:type="fixed"/></w:tblPr><w:tblGrid><w:gridCol w:w="725"/><w:gridCol w:w="2083"/><w:gridCol w:w="2083"/><w:gridCol w:w="2082"/><w:gridCol w:w="2082"/><w:gridCol w:w="1675"/><w:gridCol w:w="1675"/><w:gridCol w:w="1675"/></w:tblGrid><w:tr><w:trPr><w:trHeight w:val="135" w:hRule="atLeast"/></w:trPr><w:tc><w:tcPr><w:tcW w:w="725" w:type="dxa"/><w:tcBorders/><w:tcMar><w:top w:w="15" w:type="dxa"/><w:left w:w="15" w:type="dxa"/><w:bottom w:w="15" w:type="dxa"/><w:right w:w="15" w:type="dxa"/></w:tcMar><w:vAlign w:val="center"/></w:tcPr><w:p><w:pPr><w:spacing w:after="20"/><w:ind w:left="20"/><w:jc w:val="both"/></w:pPr><w:r><w:drawing><wp:inline distT="0" distB="0" distL="0" distR="0"><wp:extent cx="1282700" cy="977900"/><wp:effectExtent l="0" t="0" r="0" b="0"/><wp:docPr id="0" name="" descr=""/><wp:cNvGraphicFramePr><a:graphicFrameLocks noChangeAspect="true"/></wp:cNvGraphicFramePr><a:graphic><a:graphicData uri="http://schemas.openxmlformats.org/drawingml/2006/picture"><pic:pic><pic:nvPicPr><pic:cNvPr id="1" name=""/><pic:cNvPicPr/></pic:nvPicPr><pic:blipFill><a:blip r:embed="rId104"/><a:stretch><a:fillRect/></a:stretch></pic:blipFill><pic:spPr><a:xfrm><a:off x="0" y="0"/><a:ext cx="1282700" cy="977900"/></a:xfrm><a:prstGeom prst="rect"><a:avLst/></a:prstGeom></pic:spPr></pic:pic></a:graphicData></a:graphic></wp:inline></w:drawing></w:r></w:p><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cMar><w:top w:w="15" w:type="dxa"/><w:left w:w="15" w:type="dxa"/><w:bottom w:w="15" w:type="dxa"/><w:right w:w="15" w:type="dxa"/></w:tcMar><w:vAlign w:val="center"/></w:tcPr><w:p><w:pPr><w:spacing w:after="20"/><w:ind w:left="20"/><w:jc w:val="both"/></w:pPr><w:r><w:rPr><w:rFonts w:ascii="Times New Roman"/><w:b w:val="false"/><w:i w:val="false"/><w:color w:val="000000"/><w:sz w:val="20"/></w:rPr><w:t>Мемлекеттік статистика органдары құпиялылығына кепілдік береді</w:t></w:r></w:p><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p><w:pPr><w:spacing w:after="20"/><w:ind w:left="20"/><w:jc w:val="both"/></w:pPr><w:r><w:rPr><w:rFonts w:ascii="Times New Roman"/><w:b w:val="false"/><w:i w:val="false"/><w:color w:val="000000"/><w:sz w:val="20"/></w:rPr><w:t>Жалпымемлекеттік статистикалық байқаудың статистикалық нысаны </w:t></w:r></w:p><w:p><w:pPr><w:spacing w:after="20"/><w:ind w:left="20"/><w:jc w:val="both"/></w:pPr><w:r><w:rPr><w:rFonts w:ascii="Times New Roman"/><w:b w:val="false"/><w:i w:val="false"/><w:color w:val="000000"/><w:sz w:val="20"/></w:rPr><w:t>Статистическая форма общегосударственного статистического наблюдения </w:t></w:r></w:p></w:tc><w:tc><w:tcPr><w:tcW w:w="0" w:type="auto"/><w:gridSpan w:val="3"/><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w:t></w:r><w:r><w:br/></w:r><w:r><w:rPr><w:rFonts w:ascii="Times New Roman"/><w:b/><w:i w:val="false"/><w:color w:val="000000"/><w:sz w:val="20"/></w:rPr><w:t>2020 жылғы 28 қаңтардағы</w:t></w:r><w:r><w:br/></w:r><w:r><w:rPr><w:rFonts w:ascii="Times New Roman"/><w:b/><w:i w:val="false"/><w:color w:val="000000"/><w:sz w:val="20"/></w:rPr><w:t>№ 10 бұйрығына</w:t></w:r><w:r><w:br/></w:r><w:r><w:rPr><w:rFonts w:ascii="Times New Roman"/><w:b/><w:i w:val="false"/><w:color w:val="000000"/><w:sz w:val="20"/></w:rPr><w:t>47-қосымша</w:t></w:r></w:p></w:tc></w:tr><w:tr><w:trPr><w:trHeight w:val="135" w:hRule="atLeast"/></w:trPr><w:tc><w:tcPr><w:tcW w:w="0" w:type="auto"/><w:gridSpan w:val="8"/><w:tcBorders/><w:tcMar><w:top w:w="15" w:type="dxa"/><w:left w:w="15" w:type="dxa"/><w:bottom w:w="15" w:type="dxa"/><w:right w:w="15" w:type="dxa"/></w:tcMar><w:vAlign w:val="center"/></w:tcPr><w:p><w:pPr><w:spacing w:after="20"/><w:ind w:left="20"/><w:jc w:val="both"/></w:pPr><w:r><w:rPr><w:rFonts w:ascii="Times New Roman"/><w:b/><w:i w:val="false"/><w:color w:val="000000"/><w:sz w:val="20"/></w:rPr><w:t>Тұрғын үй бағаларын тіркеу үшін деректерді енгізудің электрондық нысаны</w:t></w:r></w:p><w:p><w:pPr><w:spacing w:after="20"/><w:ind w:left="20"/><w:jc w:val="both"/></w:pPr><w:r><w:rPr><w:rFonts w:ascii="Times New Roman"/><w:b w:val="false"/><w:i w:val="false"/><w:color w:val="000000"/><w:sz w:val="20"/></w:rPr><w:t>Электронная форма ввода данных для регистрации цен на жилье</w:t></w:r></w:p></w:tc></w:tr><w:tr><w:trPr><w:trHeight w:val="135" w:hRule="atLeast"/></w:trPr><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Индексі </w:t></w:r></w:p><w:p><w:pPr><w:spacing w:after="20"/><w:ind w:left="20"/><w:jc w:val="both"/></w:pPr><w:r><w:rPr><w:rFonts w:ascii="Times New Roman"/><w:b w:val="false"/><w:i w:val="false"/><w:color w:val="000000"/><w:sz w:val="20"/></w:rPr><w:t>Индекс</w:t></w:r></w:p></w:tc><w:tc><w:tcPr><w:tcW w:w="2083" w:type="dxa"/><w:tcBorders/><w:tcMar><w:top w:w="15" w:type="dxa"/><w:left w:w="15" w:type="dxa"/><w:bottom w:w="15" w:type="dxa"/><w:right w:w="15" w:type="dxa"/></w:tcMar><w:vAlign w:val="center"/></w:tcPr><w:p><w:pPr><w:spacing w:after="20"/><w:ind w:left="20"/><w:jc w:val="both"/></w:pPr><w:r><w:rPr><w:rFonts w:ascii="Times New Roman"/><w:b/><w:i w:val="false"/><w:color w:val="000000"/><w:sz w:val="20"/></w:rPr><w:t>1-ЦРЖэ</w:t></w:r></w:p></w:tc><w:tc><w:tcPr><w:tcW w:w="2082" w:type="dxa"/><w:tcBorders/><w:tcMar><w:top w:w="15" w:type="dxa"/><w:left w:w="15" w:type="dxa"/><w:bottom w:w="15" w:type="dxa"/><w:right w:w="15" w:type="dxa"/></w:tcMar><w:vAlign w:val="center"/></w:tcPr><w:p><w:pPr><w:spacing w:after="20"/><w:ind w:left="20"/><w:jc w:val="both"/></w:pPr><w:r><w:rPr><w:rFonts w:ascii="Times New Roman"/><w:b/><w:i w:val="false"/><w:color w:val="000000"/><w:sz w:val="20"/></w:rPr><w:t>айлық</w:t></w:r></w:p><w:p><w:pPr><w:spacing w:after="20"/><w:ind w:left="20"/><w:jc w:val="both"/></w:pPr><w:r><w:rPr><w:rFonts w:ascii="Times New Roman"/><w:b w:val="false"/><w:i w:val="false"/><w:color w:val="000000"/><w:sz w:val="20"/></w:rPr><w:t>месячная</w:t></w:r></w:p></w:tc><w:tc><w:tcPr><w:tcW w:w="0" w:type="auto"/><w:gridSpan w:val="2"/><w:tcBorders/><w:tcMar><w:top w:w="15" w:type="dxa"/><w:left w:w="15" w:type="dxa"/><w:bottom w:w="15" w:type="dxa"/><w:right w:w="15" w:type="dxa"/></w:tcMar><w:vAlign w:val="center"/></w:tcPr><w:p><w:pPr><w:spacing w:after="20"/><w:ind w:left="20"/><w:jc w:val="both"/></w:pPr><w:r><w:rPr><w:rFonts w:ascii="Times New Roman"/><w:b/><w:i w:val="false"/><w:color w:val="000000"/><w:sz w:val="20"/></w:rPr><w:t>есепті кезең</w:t></w:r></w:p><w:p><w:pPr><w:spacing w:after="20"/><w:ind w:left="20"/><w:jc w:val="both"/></w:pPr><w:r><w:rPr><w:rFonts w:ascii="Times New Roman"/><w:b w:val="false"/><w:i w:val="false"/><w:color w:val="000000"/><w:sz w:val="20"/></w:rPr><w:t>отчетный период</w:t></w:r></w:p></w:tc><w:tc><w:tcPr><w:tcW w:w="1675" w:type="dxa"/><w:tcBorders/><w:tcMar><w:top w:w="15" w:type="dxa"/><w:left w:w="15" w:type="dxa"/><w:bottom w:w="15" w:type="dxa"/><w:right w:w="15" w:type="dxa"/></w:tcMar><w:vAlign w:val="center"/></w:tcPr><w:p><w:pPr><w:spacing w:after="20"/><w:ind w:left="20"/><w:jc w:val="both"/></w:pPr><w:r><w:drawing><wp:inline distT="0" distB="0" distL="0" distR="0"><wp:extent cx="1270000" cy="482600"/><wp:effectExtent l="0" t="0" r="0" b="0"/><wp:docPr id="0" name="" descr=""/><wp:cNvGraphicFramePr><a:graphicFrameLocks noChangeAspect="true"/></wp:cNvGraphicFramePr><a:graphic><a:graphicData uri="http://schemas.openxmlformats.org/drawingml/2006/picture"><pic:pic><pic:nvPicPr><pic:cNvPr id="1" name=""/><pic:cNvPicPr/></pic:nvPicPr><pic:blipFill><a:blip r:embed="rId105"/><a:stretch><a:fillRect/></a:stretch></pic:blipFill><pic:spPr><a:xfrm><a:off x="0" y="0"/><a:ext cx="1270000" cy="482600"/></a:xfrm><a:prstGeom prst="rect"><a:avLst/></a:prstGeom></pic:spPr></pic:pic></a:graphicData></a:graphic></wp:inline></w:drawing></w:r></w:p></w:tc><w:tc><w:tcPr><w:tcW w:w="1675" w:type="dxa"/><w:tcBorders/><w:tcMar><w:top w:w="15" w:type="dxa"/><w:left w:w="15" w:type="dxa"/><w:bottom w:w="15" w:type="dxa"/><w:right w:w="15" w:type="dxa"/></w:tcMar><w:vAlign w:val="center"/></w:tcPr><w:p><w:pPr><w:spacing w:after="20"/><w:ind w:left="20"/><w:jc w:val="both"/></w:pPr><w:r><w:rPr><w:rFonts w:ascii="Times New Roman"/><w:b/><w:i w:val="false"/><w:color w:val="000000"/><w:sz w:val="20"/></w:rPr><w:t>жыл</w:t></w:r></w:p><w:p><w:pPr><w:spacing w:after="20"/><w:ind w:left="20"/><w:jc w:val="both"/></w:pPr><w:r><w:rPr><w:rFonts w:ascii="Times New Roman"/><w:b w:val="false"/><w:i w:val="false"/><w:color w:val="000000"/><w:sz w:val="20"/></w:rPr><w:t>год</w:t></w:r></w:p></w:tc></w:tr><w:tr><w:trPr><w:trHeight w:val="135" w:hRule="atLeast"/></w:trPr><w:tc><w:tcPr><w:tcW w:w="0" w:type="auto"/><w:gridSpan w:val="8"/><w:tcBorders/><w:tcMar><w:top w:w="15" w:type="dxa"/><w:left w:w="15" w:type="dxa"/><w:bottom w:w="15" w:type="dxa"/><w:right w:w="15" w:type="dxa"/></w:tcMar><w:vAlign w:val="center"/></w:tcPr><w:p><w:pPr><w:spacing w:after="20"/><w:ind w:left="20"/><w:jc w:val="both"/></w:pPr><w:r><w:rPr><w:rFonts w:ascii="Times New Roman"/><w:b/><w:i w:val="false"/><w:color w:val="000000"/><w:sz w:val="20"/></w:rPr><w:t>Байқау мерзімі - есепті кезеңнің 20-күніне (қоса алғанда) дейін</w:t></w:r></w:p><w:p><w:pPr><w:spacing w:after="20"/><w:ind w:left="20"/><w:jc w:val="both"/></w:pPr><w:r><w:rPr><w:rFonts w:ascii="Times New Roman"/><w:b w:val="false"/><w:i w:val="false"/><w:color w:val="000000"/><w:sz w:val="20"/></w:rPr><w:t>Срок наблюдения - до 20 числа (включительно) отчетного периода</w:t></w:r></w:p></w:tc></w:tr></w:tbl><w:p><w:pPr><w:spacing w:after="0"/><w:ind w:left="0"/><w:jc w:val="both"/></w:pPr><w:r><w:rPr><w:rFonts w:ascii="Times New Roman"/><w:b/><w:i w:val="false"/><w:color w:val="000000"/><w:sz w:val="28"/></w:rPr><w:t>      1. Базалық объекті (интернет-сайт)</w:t></w:r></w:p><w:p><w:pPr><w:spacing w:after="0"/><w:ind w:left="0"/><w:jc w:val="both"/></w:pPr><w:r><w:rPr><w:rFonts w:ascii="Times New Roman"/><w:b w:val="false"/><w:i w:val="false"/><w:color w:val="000000"/><w:sz w:val="28"/></w:rPr><w:t>Базовый объект (интернет-сайт) _________________________________________</w:t></w:r></w:p><w:p><w:pPr><w:spacing w:after="0"/><w:ind w:left="0"/><w:jc w:val="both"/></w:pPr><w:r><w:rPr><w:rFonts w:ascii="Times New Roman"/><w:b/><w:i w:val="false"/><w:color w:val="000000"/><w:sz w:val="28"/></w:rPr><w:t>      2. Пәтерлерді/үйлерді қайта сату және жалға беру</w:t></w:r></w:p><w:p><w:pPr><w:spacing w:after="0"/><w:ind w:left="0"/><w:jc w:val="both"/></w:pPr><w:r><w:rPr><w:rFonts w:ascii="Times New Roman"/><w:b w:val="false"/><w:i w:val="false"/><w:color w:val="000000"/><w:sz w:val="28"/></w:rPr><w:t>Перепродажа и аренда квартир/домов</w:t></w:r></w:p><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620"/><w:gridCol w:w="2168"/><w:gridCol w:w="901"/><w:gridCol w:w="1183"/><w:gridCol w:w="1464"/><w:gridCol w:w="2028"/><w:gridCol w:w="1042"/><w:gridCol w:w="1605"/><w:gridCol w:w="1183"/><w:gridCol w:w="1886"/></w:tblGrid><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Күні</w:t></w:r></w:p><w:p><w:pPr><w:spacing w:after="20"/><w:ind w:left="20"/><w:jc w:val="both"/></w:pPr><w:r><w:rPr><w:rFonts w:ascii="Times New Roman"/><w:b w:val="false"/><w:i w:val="false"/><w:color w:val="000000"/><w:sz w:val="20"/></w:rPr><w:t>Дата</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Сипаттамасы</w:t></w:r></w:p><w:p><w:pPr><w:spacing w:after="20"/><w:ind w:left="20"/><w:jc w:val="both"/></w:pPr><w:r><w:rPr><w:rFonts w:ascii="Times New Roman"/><w:b w:val="false"/><w:i w:val="false"/><w:color w:val="000000"/><w:sz w:val="20"/></w:rPr><w:t>Характеристика</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Қала</w:t></w:r></w:p><w:p><w:pPr><w:spacing w:after="20"/><w:ind w:left="20"/><w:jc w:val="both"/></w:pPr><w:r><w:rPr><w:rFonts w:ascii="Times New Roman"/><w:b w:val="false"/><w:i w:val="false"/><w:color w:val="000000"/><w:sz w:val="20"/></w:rPr><w:t>Город</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Қаланың ауданы</w:t></w:r></w:p><w:p><w:pPr><w:spacing w:after="20"/><w:ind w:left="20"/><w:jc w:val="both"/></w:pPr><w:r><w:rPr><w:rFonts w:ascii="Times New Roman"/><w:b w:val="false"/><w:i w:val="false"/><w:color w:val="000000"/><w:sz w:val="20"/></w:rPr><w:t>Район города</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Үйдің салынған жылы</w:t></w:r></w:p><w:p><w:pPr><w:spacing w:after="20"/><w:ind w:left="20"/><w:jc w:val="both"/></w:pPr><w:r><w:rPr><w:rFonts w:ascii="Times New Roman"/><w:b w:val="false"/><w:i w:val="false"/><w:color w:val="000000"/><w:sz w:val="20"/></w:rPr><w:t>Год постройки дома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Кешеннің атауы</w:t></w:r></w:p><w:p><w:pPr><w:spacing w:after="20"/><w:ind w:left="20"/><w:jc w:val="both"/></w:pPr><w:r><w:rPr><w:rFonts w:ascii="Times New Roman"/><w:b w:val="false"/><w:i w:val="false"/><w:color w:val="000000"/><w:sz w:val="20"/></w:rPr><w:t>Наименование комплекса</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Қабаты</w:t></w:r></w:p><w:p><w:pPr><w:spacing w:after="20"/><w:ind w:left="20"/><w:jc w:val="both"/></w:pPr><w:r><w:rPr><w:rFonts w:ascii="Times New Roman"/><w:b w:val="false"/><w:i w:val="false"/><w:color w:val="000000"/><w:sz w:val="20"/></w:rPr><w:t>Этаж</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Бөлмелер саны</w:t></w:r></w:p><w:p><w:pPr><w:spacing w:after="20"/><w:ind w:left="20"/><w:jc w:val="both"/></w:pPr><w:r><w:rPr><w:rFonts w:ascii="Times New Roman"/><w:b w:val="false"/><w:i w:val="false"/><w:color w:val="000000"/><w:sz w:val="20"/></w:rPr><w:t>Количество комнат</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Жалпы алаңы</w:t></w:r></w:p><w:p><w:pPr><w:spacing w:after="20"/><w:ind w:left="20"/><w:jc w:val="both"/></w:pPr><w:r><w:rPr><w:rFonts w:ascii="Times New Roman"/><w:b w:val="false"/><w:i w:val="false"/><w:color w:val="000000"/><w:sz w:val="20"/></w:rPr><w:t>Общая площадь</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Тұрғын үй нарығындағы баға</w:t></w:r></w:p><w:p><w:pPr><w:spacing w:after="20"/><w:ind w:left="20"/><w:jc w:val="both"/></w:pPr><w:r><w:rPr><w:rFonts w:ascii="Times New Roman"/><w:b w:val="false"/><w:i w:val="false"/><w:color w:val="000000"/><w:sz w:val="20"/></w:rPr><w:t>Цены на рынке жилья</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508" w:id="2739"/><w:p><w:pPr><w:spacing w:after="0"/><w:ind w:left="0"/><w:jc w:val="both"/></w:pPr><w:r><w:rPr><w:rFonts w:ascii="Times New Roman"/><w:b w:val="false"/><w:i w:val="false"/><w:color w:val="000000"/><w:sz w:val="28"/></w:rPr><w:t>Приложение 48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2739"/><w:bookmarkStart w:name="z3509" w:id="2740"/><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жилье» (индекс 1-ЦРЖэ, периодичность месячная)</w:t></w:r></w:p><w:bookmarkEnd w:id="2740"/><w:p><w:pPr><w:spacing w:after="0"/><w:ind w:left="0"/><w:jc w:val="both"/></w:pPr><w:r><w:rPr><w:rFonts w:ascii="Times New Roman"/><w:b w:val="false"/><w:i w:val="false"/><w:color w:val="ff0000"/><w:sz w:val="28"/></w:rPr><w:t xml:space="preserve">      Сноска. Приказ дополнен приложением 48 в соответствии с приказом Руководителя Бюро национальной статистики Aгентства по стратегическому планированию и реформам РК от 19.07.2023 </w:t></w:r><w:r><w:rPr><w:rFonts w:ascii="Times New Roman"/><w:b w:val="false"/><w:i w:val="false"/><w:color w:val="ff0000"/><w:sz w:val="28"/></w:rPr><w:t>№ 9</w:t></w:r><w:r><w:rPr><w:rFonts w:ascii="Times New Roman"/><w:b w:val="false"/><w:i w:val="false"/><w:color w:val="ff0000"/><w:sz w:val="28"/></w:rPr><w:t xml:space="preserve"> (вводится в действие с 01.01.2024).</w:t></w:r></w:p><w:bookmarkStart w:name="z3510" w:id="2741"/><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«Электронная форма ввода данных для регистрации цен на жилье» (индекс 1-ЦРЖэ, периодичность месячная) (далее - статистическая форма).</w:t></w:r></w:p><w:bookmarkEnd w:id="2741"/><w:bookmarkStart w:name="z3511" w:id="2742"/><w:p><w:pPr><w:spacing w:after="0"/><w:ind w:left="0"/><w:jc w:val="both"/></w:pPr><w:r><w:rPr><w:rFonts w:ascii="Times New Roman"/><w:b w:val="false"/><w:i w:val="false"/><w:color w:val="000000"/><w:sz w:val="28"/></w:rPr><w:t>      2. Статистическая форма предназначена для централизованного сбора цен перепродажи и аренды квартир/домов через интернет-сайты по конкретным видам ежемесячно до 20 числа (включительно) отчетного периода.</w:t></w:r></w:p><w:bookmarkEnd w:id="2742"/><w:bookmarkStart w:name="z3512" w:id="2743"/><w:p><w:pPr><w:spacing w:after="0"/><w:ind w:left="0"/><w:jc w:val="both"/></w:pPr><w:r><w:rPr><w:rFonts w:ascii="Times New Roman"/><w:b w:val="false"/><w:i w:val="false"/><w:color w:val="000000"/><w:sz w:val="28"/></w:rPr><w:t>      3. В разделе 1 статистической формы выбирается интернет-сайт для выгрузки цен на рынке жилья.</w:t></w:r></w:p><w:bookmarkEnd w:id="2743"/><w:bookmarkStart w:name="z3513" w:id="2744"/><w:p><w:pPr><w:spacing w:after="0"/><w:ind w:left="0"/><w:jc w:val="both"/></w:pPr><w:r><w:rPr><w:rFonts w:ascii="Times New Roman"/><w:b w:val="false"/><w:i w:val="false"/><w:color w:val="000000"/><w:sz w:val="28"/></w:rPr><w:t>      4. В графах 1–10 выгружается: дата, характеристика жилья, город, район города, год постройки дома, жилой комплекс (в случае его наличия), этаж квартиры и этажность дома, количество комнат, общая площадь, цена регистрации.</w:t></w:r></w:p><w:bookmarkEnd w:id="2744"/><w:bookmarkStart w:name="z3514" w:id="2745"/><w:p><w:pPr><w:spacing w:after="0"/><w:ind w:left="0"/><w:jc w:val="both"/></w:pPr><w:r><w:rPr><w:rFonts w:ascii="Times New Roman"/><w:b w:val="false"/><w:i w:val="false"/><w:color w:val="000000"/><w:sz w:val="28"/></w:rPr><w:t>      В графе 11 рассчитывается цена за один квадратный метр путем деления цены квартиры/дома на ее общую площадь.</w:t></w:r></w:p><w:bookmarkEnd w:id="2745"/><w:p><w:pPr><w:spacing w:after="0"/><w:ind w:left="0"/><w:jc w:val="both"/></w:pPr><w:r><w:rPr><w:rFonts w:ascii="Times New Roman"/><w:b w:val="false"/><w:i w:val="false"/><w:color w:val="ff0000"/><w:sz w:val="28"/></w:rPr><w:t>      Примечание ИЗПИ!</w:t></w:r></w:p><w:p><w:pPr><w:spacing w:after="0"/><w:ind w:left="0"/><w:jc w:val="both"/></w:pPr><w:r><w:rPr><w:rFonts w:ascii="Times New Roman"/><w:b w:val="false"/><w:i w:val="false"/><w:color w:val="ff0000"/><w:sz w:val="28"/></w:rPr><w:t xml:space="preserve">Приказ предусматривается дополнить приложениями 49), 50), 51), 52) в соответствии с  приказом Руководителя Бюро национальной статистики Aгентства по стратегическому планированию и реформам РК от 03.06.2025 </w:t></w:r><w:r><w:rPr><w:rFonts w:ascii="Times New Roman"/><w:b w:val="false"/><w:i w:val="false"/><w:color w:val="000000"/><w:sz w:val="28"/></w:rPr><w:t>№ 11</w:t></w:r><w:r><w:rPr><w:rFonts w:ascii="Times New Roman"/><w:b w:val="false"/><w:i w:val="false"/><w:color w:val="ff0000"/><w:sz w:val="28"/></w:rPr><w:t xml:space="preserve"> (вводится в действие с </w:t></w:r><w:r><w:rPr><w:rFonts w:ascii="Times New Roman"/><w:b w:val="false"/><w:i w:val="false"/><w:color w:val="000000"/><w:sz w:val="28"/></w:rPr><w:t>01.01.2026</w:t></w:r><w:r><w:rPr><w:rFonts w:ascii="Times New Roman"/><w:b w:val="false"/><w:i w:val="false"/><w:color w:val="ff0000"/><w:sz w:val="28"/></w:rPr><w:t>).</w:t></w:r></w:p><w:p><w:pPr><w:spacing w:after="0"/><w:ind w:left="0"/><w:jc w:val="left"/></w:pPr><w:r><w:br/></w:r><w:r><w:br/></w:r><w:r><w:rPr><w:rFonts w:ascii="Times New Roman"/><w:b w:val="false"/><w:i w:val="false"/><w:color w:val="000000"/><w:sz w:val="28"/></w:rPr><w:t>
				</w:t></w:r></w:p><w:p><w:pPr><w:pStyle w:val="disclaimer"/></w:pPr><w:r><w:rPr><w:rFonts w:ascii="Times New Roman"/><w:b w:val="false"/><w:i w:val="false"/><w:color w:val="000000"/></w:rPr><w:t>
					© 2012. РГП на ПХВ «Институт законодательства и правовой информации Республики Казахстан» Министерства юстиции Республики Казахстан
				</w:t></w:r></w:p><w:sectPr><w:pgSz w:w="11907" w:h="16839" w:code="9"/><w:pgMar w:top="1440" w:right="1080" w:bottom="1440" w:left="1080"/></w:sectPr></w:body></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