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fd1c" w14:textId="125f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января 2020 года № 32. Зарегистрирован в Министерстве юстиции Республики Казахстан 31 января 2020 года № 19949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21 августа 2017 года № 145/НҚ "Об утверждении Правил формирования и ведения реестра отечественных товаропроизводителей и отечественных поставщиков работ, услуг" (зарегистрирован в Реестре государственной регистрации нормативных правовых актов за № 15805, опубликован 11 октября 2017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22 мая 2018 года № 85/НҚ "О внесении изменений и дополнений в приказ Министра оборонной и аэрокосмической промышленности Республики Казахстан от 21 августа 2017 года № 145/НҚ "Об утверждении Правил формирования и ведения реестра отечественных товаропроизводителей и отечественных поставщиков работ, услуг" (зарегистрирован в Реестре государственной регистрации нормативных правовых актов за № 17029, опубликован 19 июня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оборонного заказа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