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a43d" w14:textId="5e2a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и Правил ее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января 2020 года № 56. Зарегистрирован в Министерстве юстиции Республики Казахстан 30 января 2020 года № 19946.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июля 2016 года № 416 "Об утверждении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и Правил ее составления" (зарегистрирован в Реестре государственной регистрации нормативных правовых актов под № 14209, опубликован 4 октября 2016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Требование органов государственных доходов о подтверждении сведений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расходах на медицину, произведенных физическим лицом на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за период с__ 20__ года по __ 20__ года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здравоохранения или индивидуального предпринимателя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индивидуальный/бизнес-идентификационный номер субъекта здравоохранения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медицинских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добровольного страхования на случай болезни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в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оплаты, в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страховых премий, в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страховых премий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страховых премий, в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 страховых премий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субъекта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или индивидуального предпринимателя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номер телефона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субъекта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требования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 медицину,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требования органов государственных доходов о подтверждении сведений о расходах на медицину (кроме косметологических), произведенных физическим лицом на территории Республики Казахстан (далее – Требование) включает в себя следующие данные: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лица-резидента Республики Казахстан или законного представителя физического лица-резидента Республики Казахстан, не достигшего восемнадцати лет, находящегося на иждивении;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лица-резидента Республики Казахстан или законного представителя физического лица-резидента Республики Казахстан, не достигшего восемнадцати лет, находящегося на иждивении;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и номер документа (договора) на оказание медицинских услуг;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стоимость услуг согласно договору на оказание медицинских услуг, в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дата получения услуги согласно договору на оказание медицинских услуг;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сумма оплаты за полученную услугу, в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дата оплаты услуги;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и номер документа (договора) добровольного страхования на случай болезни;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сумма погашения страховых премий по договору добровольного страхования на случай болезни, в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дата погашения страховых премий;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фактически оплаченная сумма страховых премий, в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дата оплаты страховых премий.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заверяется электронной цифровой подписью руководителя субъекта здравоохранения или индивидуального предпринимателя.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 № 56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Казахстан, разработаны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определяют порядок составления субъектами здравоохранения формы требования органов государственных доходов о подтверждении сведений о расходах на медицину, произведенных физическим лицом на территории Республики Казахстан (далее – Требование).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Требования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составляется субъектами здравоохранения: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состоящих на регистрационном учете в качестве электронного налогоплательщика – электронным способом по информационно-коммуникационной сети, обеспечивающей гарантированную доставку сообщений, и заверяются электронной цифровой подписью руководителя;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состоящих на регистрационном учете в качестве электронного налогоплательщика – в явочном порядке или по почте заказным письмом с уведомлением.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Требование составляется по форме согласно приложению 1 к настоящему приказу, с заполнением сведений, подтверждающих расходы на медицину (кроме косметологических), произведенных физическим лицом на территории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представляются отдельно в разрезе каждой медицинской услуги.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составления Требования по информационно-коммуникационной сети, а также в случае возникновения технических ошибок Требование составляется и представляется в электронном виде в формате "Microsoft Excel" либо "Microsoft Access".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