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8b43" w14:textId="8178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29 июня 2015 года № 7-1/587 "Об утверждении Ветеринарных (ветеринарно-санитарных) правил"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января 2020 года № 18. Зарегистрирован в Министерстве юстиции Республики Казахстан 30 января 2020 года № 19943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 (зарегистрирован в Реестре государственной регистрации нормативных правовых актов № 11940, опубликован 30 сентября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Ветеринарных (ветеринарно-санитарных) 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Ветеринарные (ветеринарно-санитарные, зоогигиенические) требования к объектам государственного ветеринарно-санитарного контроля и надзора";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Требования к животным, соматическим и половым клеткам животных установлены Едиными ветеринарными (ветеринарно-санитарными) требованиями, предъявляемыми к товарам, подлежащим ветеринарному контролю (надзору),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317 "О применении ветеринарно-санитарных мер в Таможенном союзе" (далее – Единые ветеринарные требования).";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Требования к продукции и сырью животного происхождения устанавливаются техническими регламентами в области ветеринарии,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Закона,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молока и молочной продукции", утвержденным решением Совета Евразийской экономической комиссии от 9 октября 2013 года № 67,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мяса и мясной продукции", утвержденным решением Совета Евразийской экономической комиссии от 9 октября 2013 года № 68,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Решение "О безопасности пищевой продукции", утвержденным решением Комиссии Таможенного союза от 9 декабря 2011 года № 880 и Едиными ветеринарными требованиями.";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животных, у которых в пути следования или при выгрузке установлено заболевание или подозрение на заболевание особо опасными болезнями, включенными в список Всемирной организации здоровья животных (Международное эпизоотическое бюро) (далее – МЭБ) или среди животных, павших от болезней;";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беспрепятственное предоставление государственным ветеринарно-санитарным инспекторам для ветеринарного осмотра перемещаемого (перевозимого) объекта;";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Ветеринарный учет и отчетность ведется и предоставляется по формам ветеринарного учета и отчетности, утверждаемыми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и в соответствии с Правилами ведения, представления ветеринарного учета и отчетности, утверждаемыми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Администрации объектов внутренней торговли в случаях, предусмотренных законодательством Республики Казахстан в области ветеринарии, для осуществления государственного ветеринарно-санитарного контроля и надзора, и ветеринарно-санитарной экспертизы предоставляют государственным ветеринарно-санитарным инспекторам, лабораториям ветеринарно-санитарной экспертизы служебные помещения, соответствующие ветеринарным нормативам, на договорной основе в порядке, установленном законодательством Республики Казахстан.";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проведения ветеринарных мероприятий по профилактике и ликвидации болезней";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проведения ветеринарных мероприятий по болезни Ауески";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При обнаружении у животных признаков, вызывающих подозрение на заболевание болезнью Ауески, владельцы животных немедленно сообщают государственному ветеринарно-санитарному инспектору, государственному ветеринарному врачу или специалисту в области ветеринарии до его прибытия принимают следующие меры: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изолируют заболевших животных, при заболевании поросят-сосунов изолируют весь помет вместе с маткой неблагополучного гнезда, а при заболевании поросят-отъемышей всю группу;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проводят механическую очистку и дезинфекцию станков, домиков и переносных ящиков, где находились заболевшие животные или трупы, а также предметов ухода дезинфицирующими средствами, зарегистрированными в Республике Казахстан и (или) государствах-членах Евразийского экономического союза;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допускают посторонних лиц на территорию и в помещения неблагополучного хозяйствующего субъекта, прекращают хозяйственные контакты с этим хозяйствующим субъектом (свинарника, скотного двора, кошары, питомника) с благополучными фермами;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убирают, в случае падежа животных, трупы из станков и клеток во вскрывочную или сохраняют их на холоде в закрытом ящике до прибытия специалистов в области ветеринарии, государственного ветеринарного врача и государственного ветеринарно-санитарного инспектора.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Государственный ветеринарно-санитарный инспектор, государственный ветеринарный врач или специалист в области ветеринарии после получения сообщения о заболевании животных проводит следующие мероприятия: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установления диагноза направляет в ветеринарную лабораторию труп животного или патологический материал;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выясняет возможные причины возникновения заболевания, источник и пути заноса болезни, уточняет эпизоотическое состояние хозяйствующего субъекта и организует проведение мероприятий по предотвращению распространения болезни, согласно настоящим Правилам.";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проведения ветеринарных мероприятий по везикулярному стоматиту";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проведения ветеринарных мероприятий по колибактериозу молодняка животных";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проведения ветеринарных мероприятий по пастереллезу";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Порядок проведения ветеринарных мероприятий по сальмонеллезу";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Порядок проведения ветеринарных мероприятий по трихофитии (дерматомикозу, стригущему лишаю)";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Порядок проведения ветеринарных мероприятий по риккетсиозам";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Порядок проведения ветеринарных мероприятий по туберкулезу животных и птиц";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"96. С целью предупреждения заболевания животных туберкулезом владельцы животных, хозяйствующие субъекты, независимо от форм собственности, осуществляют следующие мероприятия: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наличии или приобретении животных ставят в известность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соответствующей административно-территориальной единицы;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продажу, сдачу на убой, выгон, размещение на пастбищах и все другие перемещения и перегруппировки животных, реализацию продукции и сырья животного происхождения проводят с согласия главного государственного ветеринарно-санитарного инспектора соответствующей административно-территориальной единицы;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соблюдают меры предосторожности при заготовке кормов с целью исключения их инфицирования; 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вновь поступившим животным проводят карантинирование для проведения диагностических исследований и ветеринарных обработок;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информируют ветеринарную службу о всех случаях заболеваний животных с подозрением на туберкулез;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предъявляют по требованию специалистов в области ветеринарии все необходимые сведения о приобретенных животных и создают условия для проведения их осмотра, исследований и обработок; 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соблюдают санитарно-эпидемиологические и ветеринарные (ветеринарно-санитарные) требования при перевозках, содержании и кормлении животных, строительстве объектов животноводства;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осуществляют своевременную сдачу больных животных или полную ликвидацию всего неблагополучного поголовья по предписанию главного государственного ветеринарно-санитарного инспектора соответствующей административно-территориальной единицы;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проведение ветеринарных мероприятий по предупреждению заболевания животных туберкулезом, а также по ликвидации эпизоотического очага в случае его возникновения.";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"108. Убой больных туберкулезом животных проводят на объектах убоя (убойные пункты, мясоперерабатывающие предприятия) под контролем специалиста в области ветеринарии, государственного ветеринарно-санитарного инспектора соответствующей административно-территориальной единицы с соблюдением рабочими мер личной профилактики и выполнением требований, обеспечивающих недопущение разноса возбудителя инфекции.";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Порядок проведения ветеринарных мероприятий по ящуру";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"122. В соответствии с рекомендациями Санитарного кодекса наземных животных МЭБ, в целях дифференциации зараженных животных эпизоотическим штаммом вируса ящура в естественных условиях и вакцинированных животных проводятся серомониторинговые исследования по выявлению антител к неструктурным белкам вируса ящура.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Дифференциация зараженных животных эпизоотическим штаммом вируса ящура от вакцинированных животных осуществляется методами, рекомендованными МЭБ по диагностике ящура.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животных, реагирующих на неструктурные белки различных типов эпизоотического штамма вируса ящура среди невакцинированных против ящура в соответствии с рекомендациями МЭБ, такие животные подлежат санитарному убою. При этом проводится эпизоотологическое расследование на присутствие инфекционного начала в этом стаде по схеме рекомендованным МЭБ.";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"124. Подразделения местных исполнительных органов в области ветеринарии (далее – подразделение МИО) соответствующих административно-территориальных единиц составляют план по борьбе с ящуром животных в буферной зоне и неблагополучных пунктах по согласованию с территориальной инспекцией ведомства уполномоченного органа в области ветеринарии, предусматривающий: 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оперативной группы в областных и районных центрах с привлечением ученых научно-исследовательских институтов, ответственной за руководство и координацию всех мероприятий по борьбе с ящуром, а также за взаимодействие с рабочей группой по ящуру с Правилами взаимодействия государственных органов при проведении ветеринарных мероприятий, утвержденными приказом исполняющего обязанности Министра сельского хозяйства Республики Казахстан от 19 декабря 2014 года № 16-04/676 (зарегистрирован в Реестре государственной регистрации нормативных правовых актов № 11727);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оперативное и согласованное действие территориальных структур ветеринарной службы, органов внутренних дел, таможенной и пограничной служб по борьбе с ящуром с учетом их компетенции, предусмотренной законодательством Республики Казахстан; 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сосредоточение человеческих и материальных ресурсов в мероприятиях по борьбе с ящуром животных, в том числе с возможностью привлечения имеющихся ресурсов для предотвращения распространения ящура из других областей; 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оперативную оценку эпизоотической ситуации по ящуру с определением основных маршрутов нелегального перемещения животных, продукции животного происхождения и других перемещаемых (перевозимых) объектов через государственную границу с сопредельными государствами; 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отбор проб биоматериалов и проведение лабораторных исследований с последующим определением характеристики вирусов на молекулярном уровне; 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прекращение перемещения животных, восприимчивых к ящуру в неблагополучных областях и зонах с высоким риском и работы объектов убоя (убойные пункты, убойные площадки (площадка по убою сельскохозяйственных животных), мясоперерабатывающие предприятия) и торговых объектов, осуществляющих реализацию животных, расположенных на границе соседних государств; 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сбор информации для оценки потенциальных масштабов распространения ящура и возможных последствий вспышки ящура; 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осуществление активного контроля в зонах с высоким риском по ящуру путем инспекции частных подворий, хозяйств, торговых объектов, осуществляющих реализацию животных, перерабатывающих предприятий, объектов убоя; 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введение карантинного режима и ограничение перемещения животных с целью минимизации распространения ящура; 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изъятие и уничтожение больных и контактных животных с выплатой компенсации с Республиканского бюджета; 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дезактивизации очагов ящура и устранение риска механической передачи возбудителя болезни; 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проведение работы по повышению осведомленности населения об опасности ящура и распространению информационных материалов (буклеты, плакаты и брошюры) по распознаванию ящура, действиям владельцев животных при обнаружении болезни и мерам защиты животных; 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моделирование возникновения болезни, картографирование данных и проведение молекулярных исследований по ящуру, с использованием геоинформационной системы;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проведение эпизоотологического обследования территорий, хозяйств, торговых объектов, осуществляющих реализацию животных и частных подворий с целью выяснения причин возникновения ящура, вероятного масштаба распространения болезни и циркуляции вируса через активный поиск клинических признаков; 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картографирование и определение зоны ограничений, контрольной зоны и защитной зоны на основе имеющейся информации по ящуру; 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проведение ежедневного клинического осмотра всех видов животных, восприимчивых к ящуру в зонах ограничения, контроля и защиты, и сообщение о любых случаях болезни и подозрения; 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определение районов высокой степени риска, граничащих с сопредельными государствами для проведения профилактической вакцинации; 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предоставление проб биоматериалов в ветеринарную лабораторию, созданную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Закона; 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определение зараженных помещений, зоны ограничения в разрезе административных районов и естественных границ (озера, реки, горы), контрольной зоны с диаметром 3 километра вокруг зараженных территорий и защитной зоны с диаметром 10 километров; 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оценку больных и контактных животных с выплатой компенсации; 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убой и уничтожение больных животных в зараженных помещениях, в соответствии с оценкой риска; 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очистку и дезинфекцию помещений и территорий где забивали животных; 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инспекцию хозяйствующих субъектов для выявления клинических признаков ящура; 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вакцинацию животных в защитной зоне проводится согласно наставления вакцины и стратегии искоренения болезни; 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снятие карантина с последующим введением ограничительных мероприятий при ящуре: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охране границы Республики Казахстан предусматривающие: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ветеринарно-санитарных постов с неблагополучными зонами других областей; 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и утверждение межведомственного плана совместных мероприятий по усилению контроля: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перемещением людей и автотранспортных средств из соседних областей через пункты пропуска по торгово-экономическим и бытовым связям, включая физический контроль ручной клади; 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отслеживанием бесконтрольного перемещения больных или переболевших животных из неблагополучных районов в благополучные районы внутри области.";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"126. В неблагополучных по ящуру пунктах подразделение МИО соответствующих административно-территориальных единиц совместно с государственной ветеринарной организацией (далее – РПО) организует следующие мероприятия: 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закрывают все дороги (тропы), ведущие из пункта, и выставляют необходимое количество охранно-карантинных постов с круглосуточным дежурством, а также устанавливают соответствующие указатели (дорожные знаки): "Проезд запрещен", "Объезд", "Остановка обязательна", "Остановка запрещена";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выделяют необходимое количество людей для несения дежурства на охранно-карантинных постах и определяют их обязанности. Дежурным по охранно-карантинному посту выдают специальные удостоверения и нарукавные повязки. Посты оборудуют шлагбаумами, дезинфекционными барьерами и будками для дежурных, по возможности устанавливают связь;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перевод всех животных на стойловое содержание или на специально отведенный изолированный участок пастбища, берут на учет всех находящихся в неблагополучном пункте животных, восприимчивых к ящуру;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всех восприимчивых животных в неблагополучном пункте подвергают обязательной вакцинации против ящура независимо от сроков предшествующей прививки;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домашнюю птицу на территории неблагополучного пункта содержат в закрытых помещениях, а собак – на привязи;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ежедневное проведение дезинфекции животноводческих помещений и производственной территории, обработку специальной одежды, предметов ухода, транспортных средств;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входе (въезде) в помещения или загоны для животных, во дворы владельцев животных, а также на объектах производства, осуществляющих заготовку (убой), переработку, производство, хранение животных, продукции и сырья животного происхождения устанавливают дезинфекционные барьеры для обработки обуви и транспорта.";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"137. Государственные ветеринарно-санитарные инспектора соответствующих административно-территориальных единиц осуществляют контроль за проведением ветеринарно-санитарных и профилактических мероприятий по предупреждению заболевания животных ящуром.";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Порядок проведения ветеринарных мероприятий по вирусной диарее крупного рогатого скота";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Порядок проведения ветеринарных мероприятий по губкообразной энцефалопатии крупного рогатого скота";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156 изложить в следующей редакции:</w:t>
      </w:r>
    </w:p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 любом подозрении на губкообразную энцефалопатию крупного рогатого скота сообщать подразделениям МИО, государственным ветеринарным организациям, созданным местными исполнительными органами, органам государственного ветеринарно-санитарного контроля и надзора;";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15. Порядок проведения ветеринарных мероприятий по инфекционному ринотрахеиту крупного рогатого скота";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16. Порядок проведения ветеринарных мероприятий по кампилобактериозу";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17. Порядок проведения ветеринарных мероприятий по контагиозной плевропневмонии крупного рогатого скота";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18. Порядок проведения ветеринарных мероприятий нодулярному дерматиту крупного рогатого скота";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"212. По предупреждению заболевания животных нодулярным дерматитом необходимо: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идентификацию сельскохозяйственных животных;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извещать подразделения МИО,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о: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приобретенном (приобретенных) животном (животных), полученном приплоде, его (их) убое и реализации;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специалистам в области ветеринарии по их требованию животных для осуществления диагностических исследований и проведения вакцинации.";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19. Порядок проведения ветеринарных мероприятий по парагриппу-3 крупного рогатого скота";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20. Порядок проведения ветеринарных мероприятий по паратуберкулезу крупного рогатого скота";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21. Порядок проведения ветеринарных мероприятий по чуме крупного рогатого скота";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"237. Физические и юридические лица в случае обнаружения на пастбищах трупов домашних или диких животных, восприимчивых к чуме крупного рогатого скота, в соответствии с Законом сообщают об этом в подразделения МИО,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соответствующей административно-территориальной единицы для взятия патологического материала (на диагностические исследования) и организации захоронение трупов.";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"239. О появлении в пограничной зоне безнадзорного скота сообщают в подразделения МИО,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надзора. Такой скот немедленно задерживают и содержат изолированно, до выяснения его принадлежности и ветеринарного осмотра.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Перемещение животных из одного хозяйствующего субъекта в другой хозяйствующий субъект, а также за пределы пограничной зоны допускается только с согласия главного государственного ветеринарно-санитарного инспектора соответствующей административно-территориальной единицы после клинического обследования.";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22. Порядок проведения ветеринарных мероприятий по эмфизематозному карбункулу";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"263. По условиям карантина не допускается: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вывоз крупного рогатого скота и овец за пределы территории, где установлено карантин;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 в зону, где установлен карантин крупного рогатого скота и овец и перегон их через данную территорию;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продажу, обмен и внутрихозяйственную перегруппировку крупного рогатого скота и овец;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вывоз сена и других кормов, собранных на территории, где установлен карантин. Такие корма используют внутри пункта, где установлен карантин для кормления лошадей и иммунизированного рогатого скота не раньше чем через 14 календарных дней после прививки их вакциной;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в пищу молока от больных животных;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убой больных животных на мясо;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вскрытие трупов и снятие шкур с павших животных;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вход на неблагополучный хозяйствующий субъект посторонним лицам и въезд транспорта, не связанного с обслуживанием данного хозяйствующего субъекта;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общий водопой животных из прудов и других водоемов;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в пищу молока от привитых животных и имеющих осложнения.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Хозяйствующий субъект объявляют благополучным по эмфизематозному карбункулу и карантин с него снимают через 14 календарных дней со дня последнего случая выздоровления или гибели животного от эмфизематозного карбункула и после проведения заключительной дезинфекции.";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23. Порядок проведения ветеринарных мероприятий по брадзоту овец и коз";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264 изложить в следующей редакции:</w:t>
      </w:r>
    </w:p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извещать подразделения МИО,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о: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приобретенном (приобретенных) животном (животных), полученном приплоде, его (их) убое и реализации;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заболевании;";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24. Порядок проведения ветеринарных мероприятий по инфекционной агалактии овец и коз";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25. Порядок проведения ветеринарных мероприятий по инфекционной анаэробной энтеротоксемией овец и коз";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282 изложить в следующей редакции:</w:t>
      </w:r>
    </w:p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извещать подразделения МИО,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о: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приобретенном (приобретенных) животном (животных), полученном приплоде, его (их) убое и реализации;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заболевании;";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26. Порядок проведения ветеринарных мероприятий по инфекционной катаральной лихорадке овец ("синий язык", блютанг)";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27. Порядок проведения ветеринарных мероприятий по инфекционному маститу овец";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28. Порядок проведения ветеринарных мероприятий по контагиозной эктиме овец и коз (контагиозный пустулезный стоматит и дерматит)";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305 изложить в следующей редакции:</w:t>
      </w:r>
    </w:p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извещать подразделения МИО,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о: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приобретенном (приобретенных) животном (животных), полученном приплоде, его (их) убое и реализации;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заболевании;";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29. Порядок проведения ветеринарных мероприятий по копытной гнили овец и коз";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30. Порядок проведения ветеринарных мероприятий по медленным инфекциям овец (скрепи, висна-маеди, аденоматоз)";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328 изложить в следующей редакции:</w:t>
      </w:r>
    </w:p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извещение подразделения МИО,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о:</w:t>
      </w:r>
    </w:p>
    <w:bookmarkEnd w:id="162"/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приобретенном (приобретенных) животном (животных), полученном приплоде, его (их) убое и реализации;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заболевании;";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330 изложить в следующей редакции:</w:t>
      </w:r>
    </w:p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извещение подразделения МИО,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о: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приобретенном (приобретенных) животном (животных), полученном приплоде, его (их) убое и реализации;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заболевании;";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31. Порядок проведения ветеринарных мероприятий по оспе овец";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32. Порядок проведения ветеринарных мероприятий по энзоотическому (хламидиозному) аборту крупного рогатого скота, овец и коз";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33. Порядок проведения ветеринарных мероприятий по гриппу лошадей";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34. Порядок проведения ветеринарных мероприятий по инфекционной анемие лошадей";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35. Порядок проведения ветеринарных мероприятий по мыту лошадей";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36. Порядок проведения ветеринарных мероприятий по ринопневмонии лошадей";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37. Порядок проведения ветеринарных мероприятий по сапу лошадей";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38. Порядок проведения ветеринарных мероприятий по эпизоотическому лимфангиту лошадей";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39. Порядок проведения ветеринарных мероприятий по атрофическому риниту свиней";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40. Порядок проведения ветеринарных мероприятий по африканской чуме свиней";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"426. Грузы, ручную кладь, принадлежащие пассажирам и членам экипажей, прибывающим из государств (не благополучных по африканской чуме свиней), а также международные почтовые отправления подвергаются досмотру государственными ветеринарно-санитарными инспекторами, осуществляющими государственный ветеринарно-санитарный контроль и надзор на ветеринарных контрольных постах, для принятия соответствующих мер.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При непосредственной угрозе заноса вируса болезни в Республику Казахстан, а также в случае возникновения эпизоотических очагов болезни на территории Республики Казахстан, местные исполнительные органы областей, районов (городов) создают в установленном порядке специальные комиссии по борьбе с африканской чумой свиней. В состав комиссии включают соответственно представителей местных исполнительных органов, участие которых необходимо для организации мероприятий по профилактике и ликвидации африканской чумы свиней.";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"433. По условиям карантина не допускаются: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и ввоз на территорию хозяйствующего субъекта, вывод и вывоз за ее пределы животных всех видов, в том числе птицы;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заготовку в них и вывоз с их территории продукции и сырья животного происхождения;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вывоз с их территории продукции растениеводства;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вход в хозяйствующий субъект посторонних лиц, въезд на его территорию транспортных средств и перегруппировку в хозяйствующем субъекте свинопоголовья;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торговлю животными, продукцией и сырьем животного происхождения на рынках и в других местах торговли, проведение сельскохозяйственных ярмарок, выставок (аукционов) и других общественных мероприятий, связанных со скоплением людей и животных.";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41. Порядок проведения ветеринарных мероприятий по везикулярной болезни свиней";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"469. При подозрении на заболевание везикулярной болезни свиней руководитель хозяйствующего субъекта и специалист в области ветеринарии, обслуживающий хозяйствующий субъект сообщают об этом государственному ветеринарному врачу, главному государственному ветеринарно-санитарному инспектору соответствующей административно-территориальной единицы, организовывают изоляцию больных и подозрительных по заболеванию животных, закрепляют за ними отдельный обслуживающий персонал.</w:t>
      </w:r>
    </w:p>
    <w:bookmarkEnd w:id="198"/>
    <w:bookmarkStart w:name="z22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Главный государственный ветеринарно-санитарный инспектор и государственный ветеринарный врач соответствующей административно-территориальной единицы, получивший сообщение о подозрении на заболевание везикулярной болезни свиней, необходимо немедленно прибыть на место, выяснить эпизоотическую обстановку, принять меры для уточнения диагноза и недопущения распространения болезни.";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"474. По условиям карантина не допускаются:</w:t>
      </w:r>
    </w:p>
    <w:bookmarkEnd w:id="200"/>
    <w:bookmarkStart w:name="z2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ввоз на территорию хозяйствующего субъекта и вывоз за ее пределы свиней (за исключением вывоза животных на перерабатывающие предприятия, убойные площадки или убойные пункты);</w:t>
      </w:r>
    </w:p>
    <w:bookmarkEnd w:id="201"/>
    <w:bookmarkStart w:name="z2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вывоз из неблагополучного пункта сырой свинины и другой необеззараженной продукции убоя свиней, кроме как на мясокомбинаты или убойные пункты для переработки, а также кормов, оборудования и инвентаря;</w:t>
      </w:r>
    </w:p>
    <w:bookmarkEnd w:id="202"/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убой и перегруппировку свиней внутри хозяйствующего субъекта без согласия специалистов в области ветеринарии;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выезд транспортных средств за пределы хозяйствующего субъекта без дезинфекционной обработки;</w:t>
      </w:r>
    </w:p>
    <w:bookmarkEnd w:id="204"/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выход обслуживающего персонала из эпизоотического очага болезни без санитарной обработки;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вход в свиноводческие помещения лиц, не связанных с обслуживанием животных.</w:t>
      </w:r>
    </w:p>
    <w:bookmarkEnd w:id="206"/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продажу на рынках живых свиней, а также продукции убоя в сыром виде (мясо, сало, ливер).";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8"/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42. Порядок проведения ветеринарных мероприятий по дизентерии свиней";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43. Порядок проведения ветеринарных мероприятий по классической чуме свиней";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44. Порядок проведения ветеринарных мероприятий по роже свиней";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45. Порядок проведения ветеринарных мероприятий по трансмиссивному гастроэнтериту свиней";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46. Порядок проведения ветеринарных мероприятий по энцефаломиелиту свиней (болезнь Тешена)";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"532. По условиям карантина не допускаются:</w:t>
      </w:r>
    </w:p>
    <w:bookmarkEnd w:id="218"/>
    <w:bookmarkStart w:name="z25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ввоз на территорию хозяйствующего субъекта и вывоз за ее пределы свиней (за исключением вывоза животных на перерабатывающие предприятия, убойные площадки или убойные пункты);</w:t>
      </w:r>
    </w:p>
    <w:bookmarkEnd w:id="219"/>
    <w:bookmarkStart w:name="z25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вывоз из неблагополучного пункта сырой свинины и другой необеззараженной продукции убоя свиней, кроме как на перерабатывающие предприятия, убойные площадки или убойные пункты для переработки, а также кормов, оборудования и инвентаря;</w:t>
      </w:r>
    </w:p>
    <w:bookmarkEnd w:id="220"/>
    <w:bookmarkStart w:name="z25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убой и перегруппировку свиней внутри хозяйствующего субъекта без согласия специалистов в области ветеринарии;</w:t>
      </w:r>
    </w:p>
    <w:bookmarkEnd w:id="221"/>
    <w:bookmarkStart w:name="z25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выезд транспорта за пределы хозяйствующего субъекта без дезинфекционной обработки;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выход обслуживающему персоналу из эпизоотического очага болезни без санитарной обработки;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вход в свиноводческие помещения лицам, не связанным с обслуживанием животных;</w:t>
      </w:r>
    </w:p>
    <w:bookmarkEnd w:id="224"/>
    <w:bookmarkStart w:name="z25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продажу на рынках живых свиней, а также продукцию убоя в сыром виде (мясо, сало, ливер и другие);</w:t>
      </w:r>
    </w:p>
    <w:bookmarkEnd w:id="225"/>
    <w:bookmarkStart w:name="z25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ярмарок и других мероприятий, связанных со скоплением восприимчивых к болезни животных.";</w:t>
      </w:r>
    </w:p>
    <w:bookmarkEnd w:id="226"/>
    <w:bookmarkStart w:name="z25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7"/>
    <w:bookmarkStart w:name="z26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47. Порядок проведения ветеринарных мероприятий по дикроцелиозу";</w:t>
      </w:r>
    </w:p>
    <w:bookmarkEnd w:id="228"/>
    <w:bookmarkStart w:name="z26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9"/>
    <w:bookmarkStart w:name="z26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48. Порядок проведения ветеринарных мероприятий по диктиокаулезу крупного рогатого скота, овец и коз";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"560. Для дегельминтизации животных применяются ветеринарные препараты и их лекарственные формы, зарегистрированные в Республике Казахстан и (или) государствах-членах Евразийского экономического союза.";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49. Порядок проведения ветеринарных мероприятий по мониезиозу крупного рогатого скота, овец и коз";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"581. Для дегельминтизации животных применяются ветеринарные препараты и их лекарственные формы, зарегистрированные в Республике Казахстан и (или) государствах-членах Евразийского экономического союза.";</w:t>
      </w:r>
    </w:p>
    <w:bookmarkEnd w:id="234"/>
    <w:bookmarkStart w:name="z26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5"/>
    <w:bookmarkStart w:name="z2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50. Порядок проведения ветеринарных мероприятий по пироплазмозу";</w:t>
      </w:r>
    </w:p>
    <w:bookmarkEnd w:id="236"/>
    <w:bookmarkStart w:name="z27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7"/>
    <w:bookmarkStart w:name="z27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51. Порядок проведения ветеринарных мероприятий по саркоптоидозам и демодекозам";</w:t>
      </w:r>
    </w:p>
    <w:bookmarkEnd w:id="238"/>
    <w:bookmarkStart w:name="z27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52. Порядок проведения ветеринарных мероприятий по токсоплазмозу животных";</w:t>
      </w:r>
    </w:p>
    <w:bookmarkEnd w:id="240"/>
    <w:bookmarkStart w:name="z2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1"/>
    <w:bookmarkStart w:name="z27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53. Порядок проведения ветеринарных мероприятий по фасциолезу";</w:t>
      </w:r>
    </w:p>
    <w:bookmarkEnd w:id="242"/>
    <w:bookmarkStart w:name="z2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3"/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54. Порядок проведения ветеринарных мероприятий по анаплазмозу";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5"/>
    <w:bookmarkStart w:name="z2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55. Порядок проведения ветеринарных мероприятий по гиподерматозу крупного рогатого скота";</w:t>
      </w:r>
    </w:p>
    <w:bookmarkEnd w:id="246"/>
    <w:bookmarkStart w:name="z2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7"/>
    <w:bookmarkStart w:name="z2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56. Порядок проведения ветеринарных мероприятий по тейлериозу крупного рогатого скота";</w:t>
      </w:r>
    </w:p>
    <w:bookmarkEnd w:id="248"/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57. Порядок проведения ветеринарных мероприятий по телязиозу крупного рогатого скота";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58. Порядок проведения ветеринарных мероприятий по трихомонозу крупного рогатого скота";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59. Порядок проведения ветеринарных мероприятий по эймериозу животных";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60. Порядок проведения ветеринарных мероприятий по псороптозу";</w:t>
      </w:r>
    </w:p>
    <w:bookmarkEnd w:id="256"/>
    <w:bookmarkStart w:name="z2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7"/>
    <w:bookmarkStart w:name="z2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61. Порядок проведения ветеринарных мероприятий по ценурозу овец";</w:t>
      </w:r>
    </w:p>
    <w:bookmarkEnd w:id="258"/>
    <w:bookmarkStart w:name="z29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9"/>
    <w:bookmarkStart w:name="z2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62. Порядок проведения ветеринарных мероприятий по цистицеркозу";</w:t>
      </w:r>
    </w:p>
    <w:bookmarkEnd w:id="260"/>
    <w:bookmarkStart w:name="z2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1"/>
    <w:bookmarkStart w:name="z2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63. Требования к организации и проведению ветеринарных мероприятий по эхинококкозу";</w:t>
      </w:r>
    </w:p>
    <w:bookmarkEnd w:id="262"/>
    <w:bookmarkStart w:name="z29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3"/>
    <w:bookmarkStart w:name="z29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64. Порядок проведения ветеринарных мероприятий по нутталлиозу лошадей";</w:t>
      </w:r>
    </w:p>
    <w:bookmarkEnd w:id="264"/>
    <w:bookmarkStart w:name="z29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5"/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65. Порядок проведения ветеринарных мероприятий по параскариозу (параскаридозу) лошадей";</w:t>
      </w:r>
    </w:p>
    <w:bookmarkEnd w:id="266"/>
    <w:bookmarkStart w:name="z30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7"/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66. Порядок проведения ветеринарных мероприятий по случной болезни лошадей";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67. Порядок проведения ветеринарных мероприятий по инфекционному энцефаломиелиту лошадей";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68. Порядок проведения ветеринарных мероприятий по африканской чуме лошадей";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"739. Все автомашины, направляющиеся в хозяйствующий субъект, где установлен карантин, а равно выезжающие из последнего, подлежат тщательной дезинфекции. Дезинфекции подвергают находящийся в ней груз.</w:t>
      </w:r>
    </w:p>
    <w:bookmarkEnd w:id="273"/>
    <w:bookmarkStart w:name="z30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740. В пункте, где установлен карантин проводятся следующие мероприятия:</w:t>
      </w:r>
    </w:p>
    <w:bookmarkEnd w:id="274"/>
    <w:bookmarkStart w:name="z31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уничтожение бродячих собак;</w:t>
      </w:r>
    </w:p>
    <w:bookmarkEnd w:id="275"/>
    <w:bookmarkStart w:name="z31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уничтожение трупов животных, павших от африканской чумы, путем сжигания;</w:t>
      </w:r>
    </w:p>
    <w:bookmarkEnd w:id="276"/>
    <w:bookmarkStart w:name="z31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изолированное содержание однокопытных животных, подозреваемых в заражении африканской чумой лошадей;</w:t>
      </w:r>
    </w:p>
    <w:bookmarkEnd w:id="277"/>
    <w:bookmarkStart w:name="z31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систематическая обработка инсектицидами однокопытных и собак, а при возможности и других животных, включая птиц;</w:t>
      </w:r>
    </w:p>
    <w:bookmarkEnd w:id="278"/>
    <w:bookmarkStart w:name="z31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ежедневная уборка и сжигание навоза, остатков кормов и подстилки от больных животных из помещений;</w:t>
      </w:r>
    </w:p>
    <w:bookmarkEnd w:id="279"/>
    <w:bookmarkStart w:name="z31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систематическая обработка инсектицидами мест скопления и возможного выплыва гематофагов (заболоченные берега ручьев, речек, арыков, дупла деревьев, лужи и другие).";</w:t>
      </w:r>
    </w:p>
    <w:bookmarkEnd w:id="280"/>
    <w:bookmarkStart w:name="z31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1"/>
    <w:bookmarkStart w:name="z31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69. Порядок проведения ветеринарных мероприятий по стронгилятозу";</w:t>
      </w:r>
    </w:p>
    <w:bookmarkEnd w:id="282"/>
    <w:bookmarkStart w:name="z3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3"/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70. Порядок проведения ветеринарных мероприятий по су-ауру верблюдов";</w:t>
      </w:r>
    </w:p>
    <w:bookmarkEnd w:id="284"/>
    <w:bookmarkStart w:name="z32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71. Порядок проведения ветеринарных мероприятий по аскаридозу свиней";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7"/>
    <w:bookmarkStart w:name="z32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72. Порядок проведения ветеринарных мероприятий по трихинеллезу";</w:t>
      </w:r>
    </w:p>
    <w:bookmarkEnd w:id="288"/>
    <w:bookmarkStart w:name="z32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9"/>
    <w:bookmarkStart w:name="z3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73. Порядок проведения ветеринарных мероприятий по аспергиллезу птиц";</w:t>
      </w:r>
    </w:p>
    <w:bookmarkEnd w:id="290"/>
    <w:bookmarkStart w:name="z3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1"/>
    <w:bookmarkStart w:name="z32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74. Порядок проведения ветеринарных мероприятий болезни Марека птиц";</w:t>
      </w:r>
    </w:p>
    <w:bookmarkEnd w:id="292"/>
    <w:bookmarkStart w:name="z32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3"/>
    <w:bookmarkStart w:name="z32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75. Порядок проведения ветеринарных мероприятий по бурсальной болезни птиц";</w:t>
      </w:r>
    </w:p>
    <w:bookmarkEnd w:id="294"/>
    <w:bookmarkStart w:name="z33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5"/>
    <w:bookmarkStart w:name="z33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76. Порядок проведения ветеринарных мероприятий по вирусному гепатиту утят";</w:t>
      </w:r>
    </w:p>
    <w:bookmarkEnd w:id="296"/>
    <w:bookmarkStart w:name="z33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7"/>
    <w:bookmarkStart w:name="z33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77. Порядок проведения ветеринарных мероприятий по высокопатогенному гриппу птиц";</w:t>
      </w:r>
    </w:p>
    <w:bookmarkEnd w:id="298"/>
    <w:bookmarkStart w:name="z33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9"/>
    <w:bookmarkStart w:name="z33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78. Порядок проведения ветеринарных мероприятий по инфекционному бронхиту кур";</w:t>
      </w:r>
    </w:p>
    <w:bookmarkEnd w:id="300"/>
    <w:bookmarkStart w:name="z33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1"/>
    <w:bookmarkStart w:name="z33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79. Порядок проведения ветеринарных мероприятий по инфекционному ларинготрахеиту птиц";</w:t>
      </w:r>
    </w:p>
    <w:bookmarkEnd w:id="302"/>
    <w:bookmarkStart w:name="z33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3"/>
    <w:bookmarkStart w:name="z33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80. Порядок проведения ветеринарных мероприятий по кокцидиозу птиц";</w:t>
      </w:r>
    </w:p>
    <w:bookmarkEnd w:id="304"/>
    <w:bookmarkStart w:name="z34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5"/>
    <w:bookmarkStart w:name="z34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81. Порядок проведения ветеринарных мероприятий по микоплазмозу";</w:t>
      </w:r>
    </w:p>
    <w:bookmarkEnd w:id="306"/>
    <w:bookmarkStart w:name="z34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7"/>
    <w:bookmarkStart w:name="z34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82. Порядок проведения ветеринарных мероприятий по Ньюкаслской болезни птиц";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"887. В птицехозяйствах и населенных пунктах, где установлен карантин по ньюкаслской болезни не допускается:</w:t>
      </w:r>
    </w:p>
    <w:bookmarkEnd w:id="309"/>
    <w:bookmarkStart w:name="z34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 из помещения восприимчивой к ньюкаслской болезни птицы;</w:t>
      </w:r>
    </w:p>
    <w:bookmarkEnd w:id="310"/>
    <w:bookmarkStart w:name="z34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посещение птицеводческих хозяйств посторонними лицами;</w:t>
      </w:r>
    </w:p>
    <w:bookmarkEnd w:id="311"/>
    <w:bookmarkStart w:name="z34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торговля птицей и птицепродуктами, заготовка, ввоз в хозяйства и вывоз из них птицы и птицепродуктов (тушек, яиц, эмбрионов, пуха, пера).";</w:t>
      </w:r>
    </w:p>
    <w:bookmarkEnd w:id="312"/>
    <w:bookmarkStart w:name="z34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3"/>
    <w:bookmarkStart w:name="z35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83. Порядок проведения ветеринарных мероприятий по орнитозу птиц";</w:t>
      </w:r>
    </w:p>
    <w:bookmarkEnd w:id="314"/>
    <w:bookmarkStart w:name="z35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5"/>
    <w:bookmarkStart w:name="z35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84. Порядок проведения ветеринарных мероприятий по оспе птиц";</w:t>
      </w:r>
    </w:p>
    <w:bookmarkEnd w:id="316"/>
    <w:bookmarkStart w:name="z35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7"/>
    <w:bookmarkStart w:name="z35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85. Порядок проведения ветеринарных мероприятий по алеутская болезнь норок";</w:t>
      </w:r>
    </w:p>
    <w:bookmarkEnd w:id="318"/>
    <w:bookmarkStart w:name="z35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9"/>
    <w:bookmarkStart w:name="z35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86. Порядок проведения ветеринарных мероприятий по вирусной геморрагической болезни кроликов";</w:t>
      </w:r>
    </w:p>
    <w:bookmarkEnd w:id="320"/>
    <w:bookmarkStart w:name="z35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1"/>
    <w:bookmarkStart w:name="z35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87. Порядок проведения ветеринарных мероприятий по вирусному энтериту норок";</w:t>
      </w:r>
    </w:p>
    <w:bookmarkEnd w:id="322"/>
    <w:bookmarkStart w:name="z35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3"/>
    <w:bookmarkStart w:name="z36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88. Порядок проведения ветеринарных мероприятий по миксоматозу кроликов";</w:t>
      </w:r>
    </w:p>
    <w:bookmarkEnd w:id="324"/>
    <w:bookmarkStart w:name="z36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5"/>
    <w:bookmarkStart w:name="z36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89. Порядок проведения ветеринарных мероприятий по токсокарозу и токсаскаридозу плотоядных";</w:t>
      </w:r>
    </w:p>
    <w:bookmarkEnd w:id="326"/>
    <w:bookmarkStart w:name="z36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7"/>
    <w:bookmarkStart w:name="z36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90. Порядок проведения ветеринарных мероприятий по чуме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плотоядных животных";</w:t>
      </w:r>
    </w:p>
    <w:bookmarkEnd w:id="328"/>
    <w:bookmarkStart w:name="z36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9"/>
    <w:bookmarkStart w:name="z36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91. Порядок проведения ветеринарных мероприятий по анизакидозу рыб";</w:t>
      </w:r>
    </w:p>
    <w:bookmarkEnd w:id="330"/>
    <w:bookmarkStart w:name="z36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1"/>
    <w:bookmarkStart w:name="z36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92. Порядок проведения ветеринарных мероприятий по аэромонозу карповых рыб";</w:t>
      </w:r>
    </w:p>
    <w:bookmarkEnd w:id="332"/>
    <w:bookmarkStart w:name="z37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3"/>
    <w:bookmarkStart w:name="z37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93. Порядок проведения ветеринарных мероприятий по воспалению плавательного пузыря рыб";</w:t>
      </w:r>
    </w:p>
    <w:bookmarkEnd w:id="334"/>
    <w:bookmarkStart w:name="z37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5"/>
    <w:bookmarkStart w:name="z37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94. Порядок проведения ветеринарных мероприятий по дифиллоботриоз рыб";</w:t>
      </w:r>
    </w:p>
    <w:bookmarkEnd w:id="336"/>
    <w:bookmarkStart w:name="z37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7"/>
    <w:bookmarkStart w:name="z37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95. Порядок проведения ветеринарных мероприятий по краснухе карпов";</w:t>
      </w:r>
    </w:p>
    <w:bookmarkEnd w:id="338"/>
    <w:bookmarkStart w:name="z37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9"/>
    <w:bookmarkStart w:name="z37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96. Порядок проведения ветеринарных мероприятий по лигулезу и диграммозу рыб";</w:t>
      </w:r>
    </w:p>
    <w:bookmarkEnd w:id="340"/>
    <w:bookmarkStart w:name="z37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1"/>
    <w:bookmarkStart w:name="z37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97. Порядок проведения ветеринарных мероприятий по описторхозу";</w:t>
      </w:r>
    </w:p>
    <w:bookmarkEnd w:id="342"/>
    <w:bookmarkStart w:name="z38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3"/>
    <w:bookmarkStart w:name="z38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98. Порядок проведения ветеринарных мероприятий по болезням пчел, вредители пчелиных семей";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"1090. Для диагностического исследования отдельных видов животных применяются следующие методы диагностики бруцеллеза:</w:t>
      </w:r>
    </w:p>
    <w:bookmarkEnd w:id="345"/>
    <w:bookmarkStart w:name="z38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крупный рогатый скот, мелкий рогатый скот, лошади, верблюды– реакция агглютинации (далее – РА), РСК, Роз-бенгал проба (далее – РБП);</w:t>
      </w:r>
    </w:p>
    <w:bookmarkEnd w:id="346"/>
    <w:bookmarkStart w:name="z38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баран/козел-производитель на инфекционный эпидидимит– РДСК;</w:t>
      </w:r>
    </w:p>
    <w:bookmarkEnd w:id="347"/>
    <w:bookmarkStart w:name="z38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свиней – РБП, РСК;</w:t>
      </w:r>
    </w:p>
    <w:bookmarkEnd w:id="348"/>
    <w:bookmarkStart w:name="z38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маралов – РБП;</w:t>
      </w:r>
    </w:p>
    <w:bookmarkEnd w:id="349"/>
    <w:bookmarkStart w:name="z38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собак, кошек, пушных зверей – РА, РСК.</w:t>
      </w:r>
    </w:p>
    <w:bookmarkEnd w:id="350"/>
    <w:bookmarkStart w:name="z38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статуса благополучия стада исследуют биологический материал, абортплоды (в случае абортов) с применением метода ПЦР.</w:t>
      </w:r>
    </w:p>
    <w:bookmarkEnd w:id="351"/>
    <w:bookmarkStart w:name="z39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оценки и анализа рисков по решению главного государственного ветеринарно-санитарного инспектора соответствующей административно-территориальной единицы для подтверждения статуса благополучия стада допускается исследование биологического материала, абортплодов (в случае абортов) с применением бактериологического метода с постановкой биопробы.";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"1092. В случае выявления сомнительного результата по итогам первичных диагностических исследований согласно выданным актам экспертиз (протоколов испытаний) в благополучных пунктах (эпизоотологических единицах) проводят:</w:t>
      </w:r>
    </w:p>
    <w:bookmarkEnd w:id="353"/>
    <w:bookmarkStart w:name="z39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уточнение диагноза путем переисследования сомнительно реагирующих животных через 15-20 календарных дней комплексом диагностических исследований с применением методов, указанных в пункте 1090 настоящих Правил;</w:t>
      </w:r>
    </w:p>
    <w:bookmarkEnd w:id="354"/>
    <w:bookmarkStart w:name="z39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изоляцию всех сомнительно реагирующих животных от остального поголовья до полного уточнения диагноза по предписанию, выданному в соответствии формами предписаний, порядок их составления и выдачи, утверждаемыми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Закона.</w:t>
      </w:r>
    </w:p>
    <w:bookmarkEnd w:id="355"/>
    <w:bookmarkStart w:name="z39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1093. При получении положительных результатов диагностических исследований в соответствии с пунктами 1091 и 1092 настоящих Правил, государственный ветеринарно-санитарный инспектор соответствующей административно-территориальной единицы:</w:t>
      </w:r>
    </w:p>
    <w:bookmarkEnd w:id="356"/>
    <w:bookmarkStart w:name="z39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3 (трех) рабочих дней ознакомляет владельцев положительно реагировавших на бруцеллез животных с результатами диагностических исследований;</w:t>
      </w:r>
    </w:p>
    <w:bookmarkEnd w:id="357"/>
    <w:bookmarkStart w:name="z39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акта экспертизы (протокола испытаний) выдает предписание владельцам животных об устранении нарушений требований законодательства Республики Казахстан в области ветеринарии с описанием в нем условии по изоляции всех положительно реагирующих животных от остального поголовья животных (далее - предписание об изоляции).</w:t>
      </w:r>
    </w:p>
    <w:bookmarkEnd w:id="358"/>
    <w:bookmarkStart w:name="z39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оспаривание результатов диагностических исследований путем повторных диагностических исследований, имеющихся в ветеринарной лаборатории контрольных проб крови от тех же животных с применением методов, указанных в пункте 1090 настоящих Правил:</w:t>
      </w:r>
    </w:p>
    <w:bookmarkEnd w:id="359"/>
    <w:bookmarkStart w:name="z39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владельцами животных в течение 3 (трех) рабочих дней с момента получения предписания об изоляции и ознакомления с результатами первичных диагностических исследований или исследовании в соответствии с пунктом 1092 настоящих Правил при указании об этом в графе "Особые отметки" предписания об изоляции. Повторные диагностические исследования проводятся за счет бюджетных средств в ветеринарной лаборатории, проводившей первичные диагностические исследования;</w:t>
      </w:r>
    </w:p>
    <w:bookmarkEnd w:id="360"/>
    <w:bookmarkStart w:name="z40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решению территориального подразделения ведомства уполномоченного органа и подразделения МИО соответствующей административно-территориальной единицы по результатам оценки и анализа рисков в течение 3 (трех) рабочих дней с момента ознакомления с результатами первичных диагностических исследований или исследовании в соответствии с пунктом 1092 настоящих Правил. Повторные диагностические исследования проводятся за счет бюджетных средств в ветеринарной лаборатории, созданной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Закона.</w:t>
      </w:r>
    </w:p>
    <w:bookmarkEnd w:id="361"/>
    <w:bookmarkStart w:name="z40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получения результатов повторных диагностических исследований, животные содержатся изолированно от остального поголовья животных.</w:t>
      </w:r>
    </w:p>
    <w:bookmarkEnd w:id="362"/>
    <w:bookmarkStart w:name="z40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1094. В случае если в сроки, указанные в пункте 1093 настоящих Правил, результаты диагностических исследований не оспариваются или выявлены положительно реагирующие на бруцеллез животные по результатам повторных диагностических исследовании согласно пункту 1093 настоящих Правил, главный государственный ветеринарно-санитарный инспектор соответствующей административно-территориальной единицы на основании акта экспертизы (протокола испытаний):</w:t>
      </w:r>
    </w:p>
    <w:bookmarkEnd w:id="363"/>
    <w:bookmarkStart w:name="z40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дает владельцам животных предписание о проведении санитарной очистки, санитарного убоя животных;</w:t>
      </w:r>
    </w:p>
    <w:bookmarkEnd w:id="364"/>
    <w:bookmarkStart w:name="z40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не более 15 календарных дней направляет больных животных для санитарного убоя на объекты производства, осуществляющие убой животных (мясокомбинат, убойный пункт) (далее – объект убоя).";</w:t>
      </w:r>
    </w:p>
    <w:bookmarkEnd w:id="3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"1100. При получении отрицательного результата по методам, указанным в пункте 1097 настоящих Правил государственный ветеринарно-санитарный инспектор:</w:t>
      </w:r>
    </w:p>
    <w:bookmarkEnd w:id="366"/>
    <w:bookmarkStart w:name="z40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дает владельцам животных предписание о проведении санитарной очистки (механическая очистка), дезинфекции, дезинсекции и дератизации животноводческих помещений и их территорий;</w:t>
      </w:r>
    </w:p>
    <w:bookmarkEnd w:id="367"/>
    <w:bookmarkStart w:name="z40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проведение дополнительных диагностических исследований животных через 15-20 календарных дней.</w:t>
      </w:r>
    </w:p>
    <w:bookmarkEnd w:id="368"/>
    <w:bookmarkStart w:name="z40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дополнительных диагностических исследований в ветеринарную лабораторию направляются пробы крови. Диагностические исследования проб крови в ветеринарной лаборатории проводятся с применением методов РА, РСК, РБП. Результаты дополнительного диагностического исследования оформляются согласно результатам диагностики бруцеллеза сельскохозяйственных животных, указанным в приложении 2 к настоящим Правилам.</w:t>
      </w:r>
    </w:p>
    <w:bookmarkEnd w:id="369"/>
    <w:bookmarkStart w:name="z41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по результатам дополнительных диагностических исследований положительно реагирующих животных государственным ветеринарным врачом:</w:t>
      </w:r>
    </w:p>
    <w:bookmarkEnd w:id="370"/>
    <w:bookmarkStart w:name="z41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положительно реагирующим животным проводятся мероприятия,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1094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71"/>
    <w:bookmarkStart w:name="z41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отрицательно реагирующим животным проводятся мероприятия, указанные в подпунктах 1) и 2) настоящего пункта.</w:t>
      </w:r>
    </w:p>
    <w:bookmarkEnd w:id="372"/>
    <w:bookmarkStart w:name="z41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 итогам проведения двух подряд дополнительных диагностических исследований выявляются положительно реагирующие животные, то проводятся мероприятия, указанные в пункте 1098 и 1099 настоящих Правил.";</w:t>
      </w:r>
    </w:p>
    <w:bookmarkEnd w:id="373"/>
    <w:bookmarkStart w:name="z41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4"/>
    <w:bookmarkStart w:name="z41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100. Порядок проведения ветеринарных мероприятий по лейкозу крупного рогатого скота";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"1195. Руководители хозяйствующих субъектов, владельцы животных принимают меры по недопущению возникновения, распространения лейкоза крупного рогатого скота, а также выполняют предписания государственного ветеринарно-санитарного инспектора соответствующей административно-территориальной единицы, предоставляют животных для клинического осмотра и проведения диагностических исследований.";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1196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"1196. Ветеринарные мероприятия в благополучных хозяйствующих субъектах осуществляются на основании плана мероприятий, утверждаемого руководителем подразделения МИО по согласованию с главным государственным ветеринарно-санитарным инспектором соответствующей административно-территориальной единицы.</w:t>
      </w:r>
    </w:p>
    <w:bookmarkEnd w:id="377"/>
    <w:bookmarkStart w:name="z42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1197. Для установления диагноза на лейкоз допускается применение серологических, гематологических, клинико-гематологических, патологоанатомических, гистологических методов и ПЦР.";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"1199. В случае выявления положительного результата по исследований РИД среди крупного рогатого скота проводят уточнение диагноза путем перестановки реакции по ИФА. В случае выявления положительного результат исследований по ИФА среди крупного рогатого скота проводят уточнение диагноза путем перестановки гематологическими методами.";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"1202. Главный ветеринарно-санитарный инспектор соответствующей административно-территориальной единицы по результатам акта экспертизы (протокола испытаний) дает предписания владельцам животных об изоляции положительно реагирующих животных от остальных животных и в течение не более 15 календарных дней направляет их для санитарного убоя на объекты убоя, расположенные на соответствующей территории.";</w:t>
      </w:r>
    </w:p>
    <w:bookmarkEnd w:id="380"/>
    <w:bookmarkStart w:name="z42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1"/>
    <w:bookmarkStart w:name="z42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101. Порядок предубойного ветеринарного осмотра убойных животных и послеубойной ветеринарно-санитарной экспертизы туш и органов, их санитарная оценка";</w:t>
      </w:r>
    </w:p>
    <w:bookmarkEnd w:id="382"/>
    <w:bookmarkStart w:name="z42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3"/>
    <w:bookmarkStart w:name="z42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102. Порядок проведения ветеринарно-санитарной экспертизы пищевой продукции по определению ее безопасности";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"1382. Ветеринарно-санитарная экспертиза при убое животных включает в себя предубойный осмотр и послеубойную ветеринарно-санитарную экспертизу, проводимую в соответствии с порядком предубойного ветеринарного осмотра убойных животных и послеубойной ветеринарно-санитарной экспертизы туш и органов и их санитарной оценки,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главой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85"/>
    <w:bookmarkStart w:name="z43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1383. По результатам послеубойной ветеринарно-санитарной экспертизы проводится клеймение туш и органов, согласно главе 102 настоящих Правил.";</w:t>
      </w:r>
    </w:p>
    <w:bookmarkEnd w:id="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"1396. Руководитель подразделения МИО, соответствующей административно-территориальной единицы формирует список ветеринарных врачей, осуществляющих клеймение мяса, с присвоением им личных номеров.</w:t>
      </w:r>
    </w:p>
    <w:bookmarkEnd w:id="387"/>
    <w:bookmarkStart w:name="z43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1397. Ветеринарные клейма и штампы установленных форм и размеров изготавливаются с глубоким вырезанным ободком цифрами и буквами с целью получения четкого оттиска на поверхности мяса, в установленном порядке с письменного согласия руководителя подразделения МИО, соответствующей административно-территориальной единицы. </w:t>
      </w:r>
    </w:p>
    <w:bookmarkEnd w:id="388"/>
    <w:bookmarkStart w:name="z43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1398. Ветеринарные клейма хранятся у ветеринарного врача, получившего право клеймения мяса, в условиях, полностью исключающих несанкцированное их применение.".</w:t>
      </w:r>
    </w:p>
    <w:bookmarkEnd w:id="389"/>
    <w:bookmarkStart w:name="z43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390"/>
    <w:bookmarkStart w:name="z43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1"/>
    <w:bookmarkStart w:name="z43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392"/>
    <w:bookmarkStart w:name="z43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93"/>
    <w:bookmarkStart w:name="z44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95"/>
    <w:bookmarkStart w:name="z44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96"/>
    <w:bookmarkStart w:name="z44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