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216" w14:textId="3930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января 2020 года № 20. Зарегистрирован в Министерстве юстиции Республики Казахстан 30 января 2020 года № 19942. Утратил силу приказом Министра водных ресурсов и ирригации Республики Казахстан от 30 июня 2025 года № 162-НҚ.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(зарегистрированный в Реестре государственной регистрации нормативных правовых актов № 11332, опубликованный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19-3/297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и локальных систем водоснабжения, являющихся безальтернативными источниками водоснабжения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областям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Групповые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"Тургай – Нижний Тургай – Кайгарлы"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"Дамса – Научный – Степное"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"Койтас-Ажы"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"Шантобе"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"Оразакский"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"Ижевский"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Атыpaуская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"Атырау - Макат"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- Миялинский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"Кульсары - Тургузба - Шокпартогай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Аккизтогай"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"Миялы - Жангельдино - Жаскайрат"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"Муздыбулак-Карабау"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"Казталов - Ажбай"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"Пугачев – Аралтал"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"Жалпактал-Караозен"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"Уялы-Саралжын"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"Жангалинский"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"Жалпакталский"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"Нижне-Токрауское месторождение"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"Ашутасты - Родина"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 - Сарыбулакский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 - Майлинский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 - Бекинский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"Жетеш - Тушыкудык - Шебир"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"Казба - Акшымырау - Кызан"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"Акшукур-Саин"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"Кажымукан-Караспанский"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Тасты-Шуйский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Кентау-Туркестанский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"Екатериновка - Матросовка - Сабит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Святодуховка - Зеленная Роща - Светлое - Чапаевка"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"Пресноредуть - Песчанка - Макарьевка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"Каракамыс - Озерное - Баумана - Акбалык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Жалтырша"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"Акбузау – Каражал – Салкынтобе"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"Айыркызыл – Акши – Ыргыз"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"Айке-Теренсай"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"Карабутак-Енбекту"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"Нура-Мамыр"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Локальные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"Айыркызыл"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"Комсомол"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"Мартук"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"Мугалжар"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"Кауылжар"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"Бегимбет"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"Шиликты"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"Карашокат"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"Шоксу - Шалкар"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"Копмола"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"Кайдауыл"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"Монкебий"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Кауылжар"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"Акеспе"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"Котыртас"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"Тумалыгул"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"Карауылкелди"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"Булактыколь"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"Аккемир"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"Журун"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"Жагабулак"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"Бестамак"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"Ушкатта"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"Жайсан"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"Хлебодар"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"Акраб"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"Калиновка"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"Жиренкопа"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"Бадамша"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"Степное"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"Ащылысай"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"Карабутак"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"Жосалы"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"Ш.Калдаяков"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"Петропавловка"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"Мамыт"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"Етпетал"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"Аккыстау"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"Исатай"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"Кудряшов"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"Ганюшкина"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"РТС"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"Самаркино"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"Даулеткерей"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 - Иманов"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"Нуржау"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"Сафон"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- Каратон"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"Косшагыл"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"Ак-Коль"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"Тушыкудык"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"Дендер"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"Яманка"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"Забурын"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"Сельхозтехника"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"Х. Ергалиев"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"Жасталап"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"ММС-Жанауыл"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"Ески Сарайшык"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"Будене"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"Приморье"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"Бейбарыс"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"Косшагыл"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"Аккизтогай"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"Майкомген"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"Дина Нурпеисова"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"Актугай"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"Кулсары"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"Тургызба"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"Курылыс"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"Каспий-Шестой"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"Сары-омир"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"Жулдуз"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"Егиндикуль"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"Агадырь"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"Донгал"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"Тагалы"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"Сейфулина (с.Жарык)"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"Босага"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"Карамурын"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"ЛПЗ-811км (с.Байгара)"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"с.Мойынты"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"Байдалы-Би"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"Тугискен"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"Сарышаган"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"Жидебай"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"Караменде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"Тарангалык"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"Майоровка"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"Пржевальское"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 Аул"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"Жараспай"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"Куланотпес"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"Щербаковское"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"Баршино"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"Изенды"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"Байтуган"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"Кобетей"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"Шахтер"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"Агрогородок"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"Кулайгыр"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"Жаман 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"Бидаик"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"Ескене"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"Кертинды"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"К.Мынбаева"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Курылыс"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"Ткенеты"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"Аксу-Аюлы"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"Акчатау"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"Жарылгап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"Красная поляна"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"Нураталды"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"с/о Тагылы"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"Унирек"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 -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"Джангельдинское предприятие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"Железорудная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"Затобольская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"Камысты"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"Кушмурунская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"Таза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"Тарановец"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"Казанбасский"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"Инспэк"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"Тогузак"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"Перелески"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"Койбагар"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"Житигара"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"Апановка"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"Арыстансор"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"Акшиганак"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"Фурманово"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"Кокалат"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"Кумкешу"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"Елизаветинка"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"Семеновский"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"Крымское"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"Приозерное – Первомайское"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"Буревестник"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"Юбелейное"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"Ырсай"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"Шубартениз-Котлованное"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"Харьковское"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"МТС"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"Урпек"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"Байкожа"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Кызылорда - Шиели"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"Темиржолсу - Кызылорда - Кармакшы"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"Кармакшы"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"Турмагамбет"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"Алдашбай - ахун"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"Куандария"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"Комекбаев"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"Байгекум"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"Байсын"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"Жансеит"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"1 - май"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"Бирлестик"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"Ботабай"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"Торетам"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"Теренозек"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"Калжан-Ахун"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"Сакен Сейфуллин"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"Кундызды"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"А. Токмаганбетов"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"Инкардария"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"Н. Илиясов"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"Ширкейли"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"Когалыкол"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"Айдарлы"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"Белкуль"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"Бирказан"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"Наурыз"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"Аламасек"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"Бухарбай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"Жанадария"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"Макпалкол"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"Мырзабай ахун"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"Шаменов"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"Досбол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"Майлытогай"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"Тугискен"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"Қызылмақташы" (Кыраш)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"Келинтобе"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"Озгент"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"Абдигаппар" (Кыркенсе)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Бесарық" (Талап)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"Кожакент"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"Баспакколь" (Каратобе)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"Жынгылды"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"Атамекен-Мунайлы"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 - ТЖС -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"СайОтес - ТЖС -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 - ТЖС -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"Бейнеу - ТЖС -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"Есет - ТЖС -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 - ТЖС -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"Атамекен-Бейнеу"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"Баянды"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"Тенге"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"Рахат"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"Мунайшы"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"Сенек"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"Сазды"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"Форт-Шевченко"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Узень"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"Шайыр"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"Умирзак"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"Баутино"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"Жанаозен"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"Теренколь -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"Песчаное"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"Есдаулетовское месторождение подземных 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"Пресновский"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"Ульго"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"Благовещенка"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"Саумал-Коль"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"Рузаевка"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"Чистополье"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"Новоишимка"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"Ленинградское"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"Кладбинка"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"Петровка"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"Рождественка"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"Балуан"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"Семиполка"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"Новопокровка"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"Кривощеково"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"Калиновский"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"Теміржолсу - Аягоз"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"Первомайский"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"Зевакино"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- Рулиха"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"Быструха"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"Калбатау"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"Ушбиик"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"Бескарагай"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"Малая Владимировка"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"Канонерка"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"Кривинка"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"Манырак"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"Куйган"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"Жаланаш"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"Байготас"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"Рассыпное"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"Волчанка"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"Крюковка"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"Вер-Уба"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"Ново-Убинка"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"Суукбулак"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"Новопокровка"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"Жангиз-Тобе"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"Таврическое"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"Дайыр"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"Буркотово"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"Новая Шульба"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"Вторая Пятилетка"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"Опытное поле"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"Прапорщиково"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"Разъезд 226 км"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"Веселовка"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"Шалабай"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"Саржыра"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"Жалши"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"Улкен Каратал"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"Первороссийское"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"Курчум"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"Киндикты"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"Жантикей"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"Ойшилик"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"Привольное"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"Ново-Азовое"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"Барашки"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"Сугатовка"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"Кенюхово"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"Горкуново"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"Белый камень"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"Медведка"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"Песчанка"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"Михаилченково"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"Пролетарка"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"Глубокое"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"Уланское"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"Предгорное"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"Кокпекти"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"Секисовка"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"Самарское"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"Еркиншилик"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"Новомарковка"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"Уленты"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"Куншалган"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"Малтабар"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"Ельтай"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"Балыкты"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"Олжабай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"Валихановский"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"Гастелловский"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"Далабайский"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"Зерноградский"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"Костычевский"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"Львовский"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"Пригородный"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"Пятигорский"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"Тасоткельский"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"Садырбай"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"Уялы"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"Ушсарт"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"Талапкер"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"Коянды"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"Кажимукан"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"Мортык"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"Каратомар"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"Красноярка"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"Жалгызкудук"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"Жаксы"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"Перекатное"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"Новокиенское"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"Кийминское"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водопровод "Киевское"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"Беловодское"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"Тарасовское"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"Подгорное"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"Белагашское"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"Тасты – Талды"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"Арнасай"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"Белоярка"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"Донецкое"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"Константиновка"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"Михайловка"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"Ольгинка"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"Актасты"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"Аршалы"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 – 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"Волгодоновка"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"Жалтырколь"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"Жибек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"Ушкарасуский"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"Двуречное"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"Ейское"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"Жаныспай"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"Знаменка"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"Интернациональное"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"Красивое"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"Раздольное"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"Ленинское"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"Ярославка"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"Байсары"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"Садовое"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"Фарфоровый"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"Новоишимка"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"Запорожское"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"Моховое"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"Калмыкольское"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"Косшы"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"Маякум"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"Жанабазар"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"Жылы 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"20 лет Казахстану"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"Тилектес"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"Казыгурт"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"Какпак"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"Кокибель"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"Шарапхана"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"Жинишке"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"Шарбулак"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"Молбулак"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"Байылдыр"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"Хантаги"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"Шенгельди"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"Балтакол"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"Колкудык"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"Калдаяков"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Шилик"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"Ески Шилик"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"Жуйнек"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"Бабай корган"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"Кумайлыкас"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"Космезгил"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 Кожанов"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"Кумтиын"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 дикан"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"Улгили"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"Сырлысай"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"Сынтас"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"Турбат"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"Кызылдихан"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"Ондирис"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"Ашыбулак"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"Кезенбулак"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"Рабат"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"Кыдыр Мамбетулы"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"Орангай"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"Боралдай"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"Туйетас"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"Ж.Боралдай"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"Шакпак"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"Танатар"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"Жолгабас"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"Мынбулак"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"Кайнарбулак"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"Тасқудык"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"Шыбыт"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"Жүзимдик"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"Шалдар"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"Бекбау"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"Саркырама"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"Байдибек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"Агыбет"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"Көктөбе"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"Бадам"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"Дербес"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"Ордабасы"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"Ұялыжар"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"Теспе"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"Ықыластемір"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"Бөген"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"Қарақұм"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"Жеңіс"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"Көлтоған"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"Төреарық"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"Ақпан /Семхоз/"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"Төрткөл"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"Жайылма"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"Елшібек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"Көкарал"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"Шұбар"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"Тоқсансай"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"Шұбарсу"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"Шолаккурган"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"Терискей"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"Жеткиншек"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"Сузак"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"Ыбырай"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"Бакырлы" (Каратау)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"Сызган"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"Козмолдак"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"Жартытобе"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"Бабата"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"Кызылканат"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"Жуантобе"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"Бірінші Мамыр"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"Бейнеткеш"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"Жаңа-Жол"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"Уйымшыл"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"Ангирата"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"Каскасу"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"Ж.Каскасу"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"Керегетас"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"Балдыберек"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"Казахстан – Толе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"Коксайек"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"Жинишке"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"Жанауйым"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"Момынай"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"Киелитас"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"Достык-Толе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"Султан-Рабат"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"Диханкуль"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"Узын-Арык"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"Алшалы"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"Онтустик"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"Саркырама"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"Екпинди"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"Шатыр-тобе"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"Жана-турмыс"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"Нысанбек"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"Біркөлік"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"Леңгір"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 – Шардара"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"Акалтын"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"Егизкум"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"Суткент"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"Казахстан – Шардара"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"Целинное"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"Узын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"Коссейт"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"поселок Шардара"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"Жаушыкум-1"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"город Шардара"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"Отырар"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"Мырзатай"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"Тегистик"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"Аухатты"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"Сулутор"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"Калгута"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"Степное"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"Бериктас"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"Какпатас"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"Беткайнар"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"Кордай"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"Мынказан"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"Ойтал (Сарымолдаевский с/о)"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"Интернациональный"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"Плодоягодный"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"Сыпатай"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"Андас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"Екпенды"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"Ойтал (Ойталский с/о)"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"Сарымолдаева"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"Орнек"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"Кокдонен"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"Жаксылык"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"Когершин"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"Теренозек"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"Кокарык"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 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"Каракыстак"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"Луговой"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"Корагаты"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шаруа"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"Саудакент"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"Ондирис"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"Маятас"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"Жайылма"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"У.Сыздыкбайулы"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"А.Буркитбаев"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"Абильда"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"Камкалы"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"Жайлауколь"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"Шыганак"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"Тогызкент"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"Болтирик шешен"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"Кошек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"Талапты"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"С.Шакиров"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"Кызылаут"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"Байдибек"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"Балуан-Шолак"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"Белбасар"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"Берлик-Устем"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"Далакайнар"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"Жайсан"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"Сауытбек"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"Тасоткел"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