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8a87" w14:textId="5f88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сельского хозяйства Республики Казахстан от 10 октября 2019 года № 368 и Первого заместителя Премьер-Министра Республики Казахстан – Министра финансов Республики Казахстан от 10 октября 2019 года № 1118 "О некоторых вопросах вывоза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23 января 2020 года № 12 и Первого заместителя Премьер-Министра Республики Казахстан – Министра финансов Республики Казахстан от 23 января 2020 года № 57. Зарегистрирован в Министерстве юстиции Республики Казахстан 24 января 2020 года № 19922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2019 года № 368 и Первого заместителя Премьер-Министра Республики Казахстан – Министра финансов Республики Казахстан от 10 октября 2019 года № 1118 "О некоторых вопросах вывоза сельскохозяйственных животных" (зарегистрирован в Реестре государственной регистрации нормативных правовых актов № 19466, опубликован 11 октября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сроком на шесть месяцев запрет на вывоз с территории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живого: код единой товарной номенклатуры внешнеэкономической деятельности Евразийского экономического союза (далее – ТН ВЭД ЕАЭС) – 0102;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овец и коз живых: код ТН ВЭД ЕАЭС– 0104.".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сельского хозяйства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С. Омаров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Первый заместитель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–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финансов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 А.Смаилов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