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4d41" w14:textId="2f24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20 января 2020 года № 38. Зарегистрирован в Министерстве юстиции Республики Казахстан 23 января 2020 года № 19911.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6"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Счетного комитета,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Примечания:</w:t>
      </w:r>
    </w:p>
    <w:bookmarkEnd w:id="8"/>
    <w:bookmarkStart w:name="z18" w:id="9"/>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9"/>
    <w:bookmarkStart w:name="z19" w:id="10"/>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0"/>
    <w:bookmarkStart w:name="z20" w:id="11"/>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2600 километров в месяц на 1 единицу транспорта;</w:t>
      </w:r>
    </w:p>
    <w:bookmarkEnd w:id="11"/>
    <w:bookmarkStart w:name="z21" w:id="12"/>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w:t>
      </w:r>
    </w:p>
    <w:bookmarkEnd w:id="12"/>
    <w:bookmarkStart w:name="z22" w:id="13"/>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w:t>
      </w:r>
    </w:p>
    <w:bookmarkEnd w:id="13"/>
    <w:bookmarkStart w:name="z23" w:id="14"/>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4"/>
    <w:bookmarkStart w:name="z24" w:id="15"/>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w:t>
      </w:r>
    </w:p>
    <w:bookmarkEnd w:id="15"/>
    <w:bookmarkStart w:name="z25" w:id="16"/>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республиканского государственного учреждения "Қоғамдық келісім"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6"/>
    <w:bookmarkStart w:name="z26" w:id="17"/>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7"/>
    <w:bookmarkStart w:name="z27" w:id="18"/>
    <w:p>
      <w:pPr>
        <w:spacing w:after="0"/>
        <w:ind w:left="0"/>
        <w:jc w:val="both"/>
      </w:pPr>
      <w:r>
        <w:rPr>
          <w:rFonts w:ascii="Times New Roman"/>
          <w:b w:val="false"/>
          <w:i w:val="false"/>
          <w:color w:val="000000"/>
          <w:sz w:val="28"/>
        </w:rPr>
        <w:t>
      ********** для Председателя Счетного комитета, Генерального прокурора, министров финансов и сельского хозяйства установить лимиты пробега для автомобилей транспортного обслуживания не более 3100 километр в месяц на 1 единицу транспорта;</w:t>
      </w:r>
    </w:p>
    <w:bookmarkEnd w:id="18"/>
    <w:bookmarkStart w:name="z28"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29"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0"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1"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2"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ответственного секретаря центрального исполнительного органа, в командировку на служебном автотранспорте в близлежащие населенные пункты.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5"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ответственный секретарь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ответственного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ответственного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районного бюджета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областного значения),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акима района,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области, города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аппарата маслихата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 w:id="25"/>
    <w:p>
      <w:pPr>
        <w:spacing w:after="0"/>
        <w:ind w:left="0"/>
        <w:jc w:val="both"/>
      </w:pPr>
      <w:r>
        <w:rPr>
          <w:rFonts w:ascii="Times New Roman"/>
          <w:b w:val="false"/>
          <w:i w:val="false"/>
          <w:color w:val="000000"/>
          <w:sz w:val="28"/>
        </w:rPr>
        <w:t>
       Примечание:</w:t>
      </w:r>
    </w:p>
    <w:bookmarkEnd w:id="25"/>
    <w:bookmarkStart w:name="z37"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38"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39"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0"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29"/>
    <w:bookmarkStart w:name="z41" w:id="30"/>
    <w:p>
      <w:pPr>
        <w:spacing w:after="0"/>
        <w:ind w:left="0"/>
        <w:jc w:val="both"/>
      </w:pPr>
      <w:r>
        <w:rPr>
          <w:rFonts w:ascii="Times New Roman"/>
          <w:b w:val="false"/>
          <w:i w:val="false"/>
          <w:color w:val="000000"/>
          <w:sz w:val="28"/>
        </w:rPr>
        <w:t>
      *** в случае наличия;</w:t>
      </w:r>
    </w:p>
    <w:bookmarkEnd w:id="30"/>
    <w:bookmarkStart w:name="z42"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3"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4"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45"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46"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от20 января 2020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9" w:id="36"/>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(далее –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(ответственного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(ответственного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(ответственного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19 ***</w:t>
            </w:r>
          </w:p>
          <w:bookmarkEnd w:id="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1" w:id="38"/>
    <w:p>
      <w:pPr>
        <w:spacing w:after="0"/>
        <w:ind w:left="0"/>
        <w:jc w:val="both"/>
      </w:pPr>
      <w:r>
        <w:rPr>
          <w:rFonts w:ascii="Times New Roman"/>
          <w:b w:val="false"/>
          <w:i w:val="false"/>
          <w:color w:val="000000"/>
          <w:sz w:val="28"/>
        </w:rPr>
        <w:t>
      Примечания:</w:t>
      </w:r>
    </w:p>
    <w:bookmarkEnd w:id="38"/>
    <w:bookmarkStart w:name="z52" w:id="39"/>
    <w:p>
      <w:pPr>
        <w:spacing w:after="0"/>
        <w:ind w:left="0"/>
        <w:jc w:val="both"/>
      </w:pPr>
      <w:r>
        <w:rPr>
          <w:rFonts w:ascii="Times New Roman"/>
          <w:b w:val="false"/>
          <w:i w:val="false"/>
          <w:color w:val="000000"/>
          <w:sz w:val="28"/>
        </w:rPr>
        <w:t>
      * натуральные нормы распространяются также на:</w:t>
      </w:r>
    </w:p>
    <w:bookmarkEnd w:id="39"/>
    <w:bookmarkStart w:name="z53" w:id="4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0"/>
    <w:bookmarkStart w:name="z54"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55" w:id="42"/>
    <w:p>
      <w:pPr>
        <w:spacing w:after="0"/>
        <w:ind w:left="0"/>
        <w:jc w:val="both"/>
      </w:pPr>
      <w:r>
        <w:rPr>
          <w:rFonts w:ascii="Times New Roman"/>
          <w:b w:val="false"/>
          <w:i w:val="false"/>
          <w:color w:val="000000"/>
          <w:sz w:val="28"/>
        </w:rPr>
        <w:t xml:space="preserve">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      </w:t>
      </w:r>
    </w:p>
    <w:bookmarkEnd w:id="42"/>
    <w:bookmarkStart w:name="z56" w:id="43"/>
    <w:p>
      <w:pPr>
        <w:spacing w:after="0"/>
        <w:ind w:left="0"/>
        <w:jc w:val="both"/>
      </w:pPr>
      <w:r>
        <w:rPr>
          <w:rFonts w:ascii="Times New Roman"/>
          <w:b w:val="false"/>
          <w:i w:val="false"/>
          <w:color w:val="000000"/>
          <w:sz w:val="28"/>
        </w:rPr>
        <w:t>
      *** натуральные нормы распространяются также на:</w:t>
      </w:r>
    </w:p>
    <w:bookmarkEnd w:id="43"/>
    <w:bookmarkStart w:name="z57" w:id="4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4"/>
    <w:bookmarkStart w:name="z58" w:id="45"/>
    <w:p>
      <w:pPr>
        <w:spacing w:after="0"/>
        <w:ind w:left="0"/>
        <w:jc w:val="both"/>
      </w:pPr>
      <w:r>
        <w:rPr>
          <w:rFonts w:ascii="Times New Roman"/>
          <w:b w:val="false"/>
          <w:i w:val="false"/>
          <w:color w:val="000000"/>
          <w:sz w:val="28"/>
        </w:rPr>
        <w:t>
      **** натуральные нормы распространяются также на:</w:t>
      </w:r>
    </w:p>
    <w:bookmarkEnd w:id="45"/>
    <w:bookmarkStart w:name="z59" w:id="4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46"/>
    <w:bookmarkStart w:name="z60" w:id="4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47"/>
    <w:bookmarkStart w:name="z61" w:id="4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48"/>
    <w:bookmarkStart w:name="z62" w:id="49"/>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49"/>
    <w:bookmarkStart w:name="z63" w:id="5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ответственных секретарей центральных исполнительных органов (должностных лиц, на которых в установленном порядке возложены полномочия ответственного секретаря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