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44c0" w14:textId="b70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4 декабря 2015 года № 1157 "Об утверждении Правил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16 января 2020 года № 4-НҚ. Зарегистрирован в Министерстве юстиции Республики Казахстан 22 января 2020 года № 19909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1157 "Об утверждении Правил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стандартизации" (зарегистрирован в Реестре государственной регистрации нормативных правовых актов под № 12653, опубликован 18 января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