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6661" w14:textId="5816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14 июня 2017 года № 345 "Об утверждении Правил метеорологического обеспечения гражданской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20 января 2020 года № 19. Зарегистрирован в Министерстве юстиции Республики Казахстан 22 января 2020 года № 19905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Порядок введения в действие настоящего приказа </w:t>
      </w:r>
      <w:r>
        <w:rPr>
          <w:rFonts w:ascii="Times New Roman"/>
          <w:b w:val="false"/>
          <w:i w:val="false"/>
          <w:color w:val="000000"/>
          <w:sz w:val="28"/>
        </w:rPr>
        <w:t>см. 4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14 июня 2017 года № 345 "Об утверждении Правил метеорологического обеспечения гражданской авиации" (зарегистрирован в Реестре государственной регистрации нормативных правовых актов за № 15358, опубликован в Эталонном контрольном банке нормативных правовых актов Республики Казахстан в электронном виде от 11 августа 2017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метеорологического обеспечения гражданской авиации,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"Об использовании воздушного пространства Республики Казахстан и деятельности авиации от 15 июля 2010 года"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30-1) следующего содержания: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"30-1) Прогноз минимальных значений QNH – специализированный прогноз, составляемый АМО/ОМС по конкретным зонам/диспетчерским районам в границах РПИ, который используется для определения и установки эшелона перехода за пределами района аэродрома;";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Для обеспечения надежного функционирования АМИС в категорированных аэродромах, ПАНО организует дежурство сменного персонала по обслуживанию метеорологического оборудования в случае круглосуточной работы аэродрома.";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реализации требований ВМО по осуществлению оценки компетентности авиационного метеорологического персонала, ПАНО проводят оценку компетентности (аттестации) авиационного метеорологического персонала, на основании разработанной и утвержденной ими методики проведения оценки компетентности (аттестации).";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Дежурная смена АМО подчиняется в оперативном отношении руководителю полетов (старшему смены) органа ОВД по вопросам, связанным с обеспечением безопасности полетов.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распоряжении дежурной смены АМО круглосуточно находится радиофицированный дежурный автотранспорт.";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Наблюдения являются основой для составления сводок, подлежащих распространению на аэродроме составления сводки, и за его пределами.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Сводки METAR и SPECI выпускаются и распространяются в кодовых формах METAR и SPECI, предписанных ВМО.";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"132. При использовании инструментальных систем для оценки дальности видимости на ВПП расчеты следует производить отдельно для каждой имеющейся ВПП. Дальность видимости на ВПП не должна рассчитываться при силе света огней, составляющей 3 % или менее от максимальной располагаемой силы света огней на ВПП. Применительно к местным регулярным и специальным сводкам для расчетов следует использовать следующую силу света огней: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ВПП с включенными огнями: сила света огней, фактически используемая на данной ВПП;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ВПП с выключенными огнями (или с наименьшей регулировкой силы света в ожидании возобновления полетов): оптимальная сила света огней, соответствующая использованию в эксплуатации при преобладающих условиях.";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"164. При измерении высоты НГО и вертикальной видимости в метрах в местных регулярных и специальных сводках и в передачах ATIS сведения: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высоте нижней границы облаков сообщаются в величинах кратных 5 метрам до высоты 30 метров, включая эту высоту и кратных 10 метрам в диапазоне от 30 до 3000 метров и более;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вертикальной видимости сообщаются в величинах: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кратных 5 метрам до высоты 30 метров включая эту высоту;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кратных 10 метрам в диапазоне от 30 метров до 600 метров.";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164-1 следующего содержания: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"164-1. При измерении высоты НГО и вертикальной видимости в футах в местных регулярных и специальных сводках сведения: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высоте нижней кромки облаков сообщаются в величинах, кратных 50 футам до высоты 300 футов, включая эту высоту, и в величинах, кратных 100 футам в диапазоне от 300 футов до 10000 футов и более;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условиях вертикальной видимости в величинах: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кратных 50 футам до высоты 300 футов, включая эту высоту;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кратных 100 футам в диапазоне от 300 футов до 2000 футов.";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"273. Зональные прогнозы для полетов на малых высотах, подготавливаемые для выпуска информации AIRMET, составляются каждые 6 часов, начиная с 00 часов UTC, при этом, период их действия составляет 6 часов и передаются соответствующим АМО не позднее, чем за 1 час до начала периода их действия. В аэропортах с некруглосуточным режимом работы начало периода действия первого зонального прогноза может отличаться от стандартного срока.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При высокой интенсивности полетов ниже эшелона полета 100 (или ниже 150 в горных районах, или, ниже более высокого эшелона, установленного органом ОВД) по согласованию с пользователями зональные прогнозы для полетов на малых высотах составляются каждые 3 часа с периодом действия 6 часов не позднее, чем за 1 час до начала периода их действия.";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11 следующего содержания: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11. Специализированные прогнозы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305-1. Для обеспечения безопасности полетов в РПИ выпускается специализированный прогноз – прогноз минимальных значений QNH. Выпускается по конкретным зонам/диспетчерским районам или их субрайонам в границах РПИ.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305-2. Прогнозы минимальных значений QNH составляются АМО/ОМС каждые 3 часа, начиная с 00 часов UTC, период их действия составляет 3 часа, и передаются соответствующим ОМС диспетчеру РДЦ/ЦПИ не позднее, чем за 1 час до начала периода их действия.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Содержание, порядок следования элементов, терминология, формат таких прогнозов определяется между ПАНО и соответствующими пользователями. Порядок составления и передачи включаются в Инструкцию по метеорологическому обеспечению полетов.";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"323. Информация AIRMET выпускается ОМС/АМО для обеспечения полетов ниже более высокого эшелона 100 (или ниже эшелона 150 в горных районах, или ниже эшелона, установленного органами ОВД).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информации AIRMET заключается в том, чтобы информировать пилотов о фактических и/или ожидаемых определенных явлениях погоды по маршруту полета, которые могут повлиять на безопасность полетов воздушных судов на малых высотах.";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"465. АМО/ОМС снабжает ДПК и ДП "Вышка", а на аэродромах, где они совмещены, АДЦ/ДПРА, следующей информацией: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местными регулярными и специальными сводками, включая прогнозы типа "тренд";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сводками METAR и SPECI включая прогнозы типа "тренд", прогнозами TAF и коррективами к ним по аэродромам посадки и запасным (по запросу);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данными МРЛ (при наличии);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данными о ветре на высоте круга и 100 метров (при отсутствии фактических данных о ветре сообщается прогноз ветра на высоте круга);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предупреждениями и оповещениями о сдвиге ветра и предупреждениями по аэродрому;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информацией SIGMET и AIRMET.";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прогнозами минимальных значений QNH по конкретным зонам/диспетчерским районам или их субрайонам в границах РПИ;";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468-1 следующего содержания: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"468-1. Для осуществления полетно-информационного обслуживания ОМС/АМО предоставляют ЦПИ следующую метеоинформацию: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сообщения SIGМЕТ и AIRMET;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касающуюся вулканической деятельности, предшествующей извержению, вулканических извержений, а также облаков вулканического пепла;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касающуюся выброса в атмосферу радиоактивных веществ или токсических химических веществ (при наличии);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наблюдаемых и/или прогнозируемых погодных условиях на аэродромах вылета, назначения и запасных аэродромах.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Аэродромы, в отношении которых включаются сводки и прогнозы, а также РПИ и СТА, по которым сообщения SIGMET и AIRMET предоставляются ЦПИ при полетно-информационном обслуживании, определяются по решению ПАНО. Как правило, таковыми являются те аэродромы и РПИ, которые расположены в 2 часах полета от границы местного РПИ, в направлении которого осуществляется воздушное движение, включая пролеты.";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Метеорологическом оборудовании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аэродромов и вертодромов приложения 3 к указанным Правилам: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Периодичность обновления метеорологической информации на метеорологических дисплеях и других индикаторных устройствах при регулярных наблюдениях составляет 30 или 60 минут.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обеспечении полетов по минимумам II и III (А, В) категорий ИКАО, АМИС должна обеспечивать возможность 1 минутного периода обновления данных."; 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При отказе основной ЭВМ/ПЭВМ обеспечивается оперативный (не более, чем через 30 секунд) переход на резервную машину.";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Линии связи, предназначенные для передачи сигналов от датчиков на входные устройства указателей (регистраторов) или ЭВМ/ ПЭВМ, а также для передачи метеорологической информации на средства отображения имеют паспорта кабельной линии при длине кабеля более 10 метров. 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 категорированных аэродромах для передачи сигналов от датчиков на входные устройства ЭВМ/ПЭВМ допускается использование радиоканала, но при этом ПАНО обеспечивает непрерывную работу радиоканала.";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обеспечить: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восьмого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который вводится в действие с 1 марта 2021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