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9c74" w14:textId="8379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экономики и бюджетного планирования Республики Казахстан от 25 июня 2013 года № 193 "Об утверждении Правил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и его типовой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января 2020 года № 19/НҚ. Зарегистрирован в Министерстве юстиции Республики Казахстан 22 января 2020 года № 19904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25 июня 2013 года № 193 "Об утверждении Правил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и его типовой формы" (зарегистрирован в Реестре государственной регистрации нормативных правовых актов под № 8549, опубликован 7 августа 2013 года в газете "Юридическая газета")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услуг, утвержденной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Информация о государственных услугах: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услуг, оказываемых через Государственную корпорацию "Правительство для граждан";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государственных услуг, оказываемых на бесплатной и (или) платной основе;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государственных услуг, оказываемых в бумажной и (или) электронной форме;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утвержденных подзаконных нормативных правовых актов, определяющих порядок оказания государственных услуг;".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Информация о публичных обсуждениях проектов подзаконных нормативных правовых актов, определяющих порядок оказания государственных услуг".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