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6750" w14:textId="e326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17 января 2020 года № 14. Зарегистрирован в Министерстве юстиции Республики Казахстан 21 января 2020 года № 19901.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2020 года № 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Казахстан, в которые вносятся изменения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культуры и информации РК от 29.08.2024 </w:t>
      </w:r>
      <w:r>
        <w:rPr>
          <w:rFonts w:ascii="Times New Roman"/>
          <w:b w:val="false"/>
          <w:i w:val="false"/>
          <w:color w:val="ff0000"/>
          <w:sz w:val="28"/>
        </w:rPr>
        <w:t>№ 394-НҚ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и.о. Министра культуры и информации РК от 20.08.2024 </w:t>
      </w:r>
      <w:r>
        <w:rPr>
          <w:rFonts w:ascii="Times New Roman"/>
          <w:b w:val="false"/>
          <w:i w:val="false"/>
          <w:color w:val="000000"/>
          <w:sz w:val="28"/>
        </w:rPr>
        <w:t>№ 364-НҚ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20.08.2024).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культуры и информации РК от 05.09.2024 </w:t>
      </w:r>
      <w:r>
        <w:rPr>
          <w:rFonts w:ascii="Times New Roman"/>
          <w:b w:val="false"/>
          <w:i w:val="false"/>
          <w:color w:val="000000"/>
          <w:sz w:val="28"/>
        </w:rPr>
        <w:t>№ 408-НҚ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