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727f" w14:textId="f337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15 января 2020 года № 20. Зарегистрирован в Министерстве юстиции Республики Казахстан 17 января 2020 года № 19891.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5702)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библиотеками"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библиотеками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литературы,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 научной и методической литературы по вопросам сохранности книжного фонда, социологии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 обучающих тренингов, семинаров, конференций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массовых мероприятий (литературные вечера, выставки, презентации, конкурсы, дни книги, фестивали);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изданий библиотек, копий звукозаписей,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 реставрация и переплет книг,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 кино-, видеосъемка, микрокопирование отдельных статей, материалов из книг и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 культурных ценностей и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(124, 131, 135, 144, 149, 151, 152, 153, 156, 159, 169, 414,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реставрации рукописей, ценных книг 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информационно-выставочных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архивами" изложить в следующей редакции:</w:t>
      </w:r>
    </w:p>
    <w:bookmarkEnd w:id="72"/>
    <w:bookmarkStart w:name="z6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архивами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реализации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коммунальных услуг, приобретение предметов и материалов для текущих целей государственного архива);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121, 122, 124, 144, 149, 151, 152, 153, 154, 159,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 Закона Республики Казахстан от 22 декабря 1998 года "О Национальном архивном фонде и архивах",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17446).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консервация, переплет архивных дел и документов, изготовление архивных коробок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страховых копий, восстановление текста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форму, за исключением архивных документов, указанных в пункте 1 статьи 15-1 Закона Республики Казахстан от 22 декабря 1998 года "О Национальном архивном фонде и архивах"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 заказам (заявкам) физических и юридических лиц информации генеалогического и тематического характеров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перечней документов с указанием сроков хранения, номенклатур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реализация методической литературы, сборников архивных документов, учебной и других публикаций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"Услуги, предоставляемые государственными учреждениями органов внутренних дел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страхования" следующего содержания:</w:t>
      </w:r>
    </w:p>
    <w:bookmarkEnd w:id="141"/>
    <w:bookmarkStart w:name="z10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органов внутренних дел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изделий медицинского назначения и расходных материалов в соответствии с клиническими протоколами и Казахстанским национальным лекарственным формуляром;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переподготовка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интернет, командировочные расходы, проведение текущего ремонта, аренда помещения, приобретение (обеспечение) канцелярских, хозяйственных и горюче-смазочных товаров, прочих товаров и услуг, сервисное обслуживание,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ОСМС. (136, 141, 142, 144, 149, 151, 152, 153, 154, 159, 161, 165, 169, 414,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6 января 2011 года "О правоохранительной службе",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28 октября 2019 года № 931 "Об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(зарегистрированный в Реестре государственной регистрации нормативных правовых актов под № 19519).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"Услуги, предоставляемые военно-медицинскими подразделениями Службы государственной охраны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страхования" следующего содержания:</w:t>
      </w:r>
    </w:p>
    <w:bookmarkEnd w:id="144"/>
    <w:bookmarkStart w:name="z10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военно-медицинскими подразделениями Службы государственной охраны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ГОБМП и в системе ОСМС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медицинских изделий и расходных материалов в соответствии с клиническими протоколами и Казахстанским национальным лекарственным формуляром;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переподготовка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интернет, командировочные расходы, проведение текущего ремонта, аренда помещения, приобретение (обеспечение) канцелярских, хозяйственных и горюче-смазочных товаров, прочих товаров и услуг, сервисное обслуживание,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(141, 142, 144, 149, 151, 152, 154, 159, 161, 165,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февраля 2012 года "О специальных государственных органах Республики Казахстан", приказ Начальника Службы государственной охраны Республики Казахстан от 2 октября 2019 года № 11-240 дсп "Об утверждении Правил оказания платных видов деятельности по реализации услуг государственными учреждениями Службы государственной охраны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(зарегистрированный в Реестре государственной регистрации нормативных правовых актов под № 19525).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0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"Услуги, предоставляемые государственными учреждениями Вооруженных Сил,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страхования" следующего содержания: </w:t>
      </w:r>
    </w:p>
    <w:bookmarkEnd w:id="147"/>
    <w:bookmarkStart w:name="z110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Вооруженных Сил,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ГОБМП и в системе ОСМС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изделий медицинского назначения и расходных материалов в соответствии с клиническими протоколами и Казахстанским национальным лекарственным формуляром;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переподготовка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интернет, командировочные расходы, проведение текущего ремонта, аренда помещения, приобретение (обеспечение) канцелярских, хозяйственных и горюче-смазочных товаров, прочих товаров и услуг, сервисное обслуживание,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оплата неустойки, начисленной в соответствии с условиями договора закупа услуг в рамках ГОБМП и в системе ОСМС.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(141, 142, 144, 149, 151, 152, 159, 161, 165, 169, 414).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24 Закона Республики Казахстан от 7 января 2005 года "Об обороне и Вооруженных Силах Республики Казахстан",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услуг", (зарегистрированный в Реестре государственной регистрации нормативных правовых актов под № 19541).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1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"Услуги, предоставляемые военно-медицинскими подразделениями органов национальной безопасности Республики Казахстан,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страхования" следующего содержания: </w:t>
      </w:r>
    </w:p>
    <w:bookmarkEnd w:id="150"/>
    <w:bookmarkStart w:name="z111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военно-медицинскими подразделениями органов национальной безопасности Республики Казахстан,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ГОБМП и в системе ОСМС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изделий медицинского назначения и расходных материалов;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переподготовка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интернет, командировочные расходы, проведение текущего ремонта, аренда помещения, приобретение (обеспечение) канцелярских, хозяйственных и горюче-смазочных товаров, прочих товаров и услуг, сервисное обслуживание,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(141, 142, 144, 149, 151, 152, 154, 159, 161, 165, 414).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21 декабря 1995 года "Об органах национальной безопасности Республики Казахстан", приказ временно исполняющего обязанности от 11 октября 2019 года № 83/ДСП "Об утверждении Правил оказания платных видов деятельности по реализации услуг государственными учреждениями Комитета национальной безопасности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(зарегистрированный в Реестре государственной регистрации нормативных правовых актов под № 19530).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2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53"/>
    <w:bookmarkStart w:name="z112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54"/>
    <w:bookmarkStart w:name="z112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5"/>
    <w:bookmarkStart w:name="z112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56"/>
    <w:bookmarkStart w:name="z112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подлежит официальному опубликованию. 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