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5457" w14:textId="db85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25 ноября 2015 года № 665 "Об утверждении Реестра должностей гражданских служащих в сфере энергетики"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января 2020 года № 11. Зарегистрирован в Министерстве юстиции Республики Казахстан 17 января 2020 года № 19890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2015 года № 665 "Об утверждении Реестра должностей гражданских служащих в сфере энергетики" (зарегистрирован в Реестре государственной регистрации нормативных правовых актов за № 12567, опубликован 2 февраля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сфере энергетики,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бюджета и финансовых процедур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665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в сфере энергетики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3122"/>
        <w:gridCol w:w="7553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ГУ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структурных подразделений 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 (основной персонал)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без категории: бухгалтер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среднего уровня квалификации без категории: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инспектор по кадрам, юрист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квалификации, выполняющие административные функции: бухгалтер, инспектор по кадрам, юрист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в сфере энергетики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государственных подведомственных организаций Министерства энергетики Республики Казахстан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К организациям республиканского значения относятся: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"Капиталнефтегаз" Министерства энергетики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