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a7c3" w14:textId="9cfa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подведомственного государственного учреждения "Библиотека Первого Президента Республики Казахстан – Елбасы"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Канцелярии Первого Президента Республики Казахстан - Елбасы от 13 января 2020 года № 01-6.4. Зарегистрирован в Министерстве юстиции Республики Казахстан 16 января 2020 года № 19887.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натуральных норм, утвержденных постановлением Правительства Республики Казахстан от 18 марта 2015 года № 146,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для подведомственного государственного учреждения "Библиотека Первого Президента Республики Казахстан – Елбасы" прилагаемые натуральные нормы обеспечения: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телефонная связь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автотранспортные средства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офисная мебель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документационного, финансового и кадрового обеспечения Канцелярии Первого Президента Республики Казахстан – Елбасы обеспечить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заведующего Отделом документационного, финансового и кадрового обеспечения Канцелярии Первого Президента Республики Казахстан – Елбасы - главного бухгалтера Битенову Б.К.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Канцелярии Первого Президента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Елбасы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Елбасы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01-6. 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телефонной связью подведомственного государственного учреждения "Библиотека Первого Президента Республики Казахстан – Елбасы"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9367"/>
      </w:tblGrid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видов телефонной связи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Пользователи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Междугородняя телефонная связь внутри Республики*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заместители, приемная руководителя, советники, главный бухгалтер, руководители структурных подразделений (служб, секторов)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 и руководитель службы международных связей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 с городскими номерами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государственного учреждения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данный вид телефонной связи включает также звонки со стационарного телефона на сети мобильной связи.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Елбасы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01-6.4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автотранспортными средствами подведомственного государственного учреждения "Библиотека Первого Президента Республики Казахстан – Елбасы"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Руководителя Канцелярии Первого Президента РК - Елбасы от 14.12.2020 </w:t>
      </w:r>
      <w:r>
        <w:rPr>
          <w:rFonts w:ascii="Times New Roman"/>
          <w:b w:val="false"/>
          <w:i w:val="false"/>
          <w:color w:val="ff0000"/>
          <w:sz w:val="28"/>
        </w:rPr>
        <w:t>№ 01-6.21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2472"/>
        <w:gridCol w:w="5992"/>
      </w:tblGrid>
      <w:tr>
        <w:trPr>
          <w:trHeight w:val="30" w:hRule="atLeast"/>
        </w:trPr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 и/или пассажирский автобус, микроавтобус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Оперативное*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Служебное**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⃰ - лимит пробега одной автомашины в месяц 2100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⃰ ⃰ - лимит пробега одной автомашины в месяц 2000 км.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Елбасы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01-6. 4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офисной мебелью подведомственного государственного учреждения "Библиотека Первого Президента Республики Казахстан – Елбасы"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4911"/>
        <w:gridCol w:w="1389"/>
        <w:gridCol w:w="4611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мебели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офисной мебели (на 1 единицу)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руководителя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Конференц-приставка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офисная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руководителя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совещания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руководителя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диван 2 кресла)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 государственного учреждения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вешалка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Конференц-приставка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офисная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заместителя руководителя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диван 2 кресла)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заместителя руководителя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(департамента, службы, отдела, управления, центра)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структурного подразделения (департамента, службы, отдела, управления, центра)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для посетителей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государственного учреждения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документов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