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7c28" w14:textId="3217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января 2020 года № 10. Зарегистрирован в Министерстве юстиции Республики Казахстан 16 января 2020 года № 19881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 (зарегистрирован в Реестре государственной регистрации нормативных правовых актов за № 10357, опубликован 18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деятельности в области телерадиовещания и перечня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471"/>
        <w:gridCol w:w="6474"/>
        <w:gridCol w:w="3330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сети телерадиовещания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организации сети телерадиовещания;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 информацию о: наименовании создаваемой сети (эфирное, кабельное, спутниковое, по сети телекоммуникаций);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типе сети, используемых стандартах;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теле-, радиоканалах по этапам развития (перечень и краткие характеристики);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 случае их использования);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 размере используемого спутникового ресурса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 канал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характеристиках спутниковой системы (в случае использования каналов спутниковой связи) (согласно приложению к настоящим квалификационным требованиям)</w:t>
            </w:r>
          </w:p>
          <w:bookmarkEnd w:id="5"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составленная в произвольной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 выдаваемый владельцем спутникового космического аппарата на используемый спутниковый ресурс</w:t>
            </w:r>
          </w:p>
          <w:bookmarkEnd w:id="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лицензировании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требованиям, предъявляемые при лицензировании деятельности в области телерадиовещания, и перечня документов, подтверждающих соответствие им: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сотрудников: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специалистов_______________________;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___________________;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года __________________.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качества трансляции: да/нет;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оповещения населения в случае чрезвычайных ситуаций: да/нет.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сведения: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сети: эфирное/кабельное/спутниковое/ по сети телекоммуникаций;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охвата вещанием____________________;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сети___________________________________;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стандарта________________________;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стандарта_______________________________;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распространяемых теле-, радиоканалов______________________________________________;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 этапам развития_____________________;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характеристика_________________________;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условного доступа, в случае использования__________________________________________;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принципы организации системы управления и эксплуатации сети________________________________;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емкость сети и/или количество подписчиков: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МГц__________________________________;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подписчиков______________________;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другими сетями телерадиовещания и связи: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лица)__________________________;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организации межстанционных соединений с указанием конкретных технических средств: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собственным техническим средствам____________________;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арендованным каналам других сетей____________________;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лица)___________________________;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способ организации выхода сети заявителя на сети других операторов: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лица)___________________________;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оборудования на которое необходимо получить частотные присвоения;_______________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источник и способ доставки распространяемых телерадиоканалов на головную станцию: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студии_________________;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используемой сети___________________;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искусственные спутники земли (в случае использования каналов спутниковой связи):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принадлежность_________________________;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расположения______________________;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обслуживания_______________________;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частот__________________;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канала__________________________;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характеристика спутниковой системы___________________________________________.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предварительных договоров на ретрансляцию: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заключения____________________;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лица)_________________________.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помещений и площадей: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площади________________;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площади_________________;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арендованные площади_______________;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площади__________________;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договор________________.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