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7cd" w14:textId="112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6 января 2020 года № 138. Зарегистрирован в Министерстве юстиции Республики Казахстан 15 января 2020 года № 19878. Утратил силу приказом Министра экологии и природных ресурсов Республики Казахстан от 21 мая 2024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21.05.2024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за № 15722, опубликован 25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перезакреплению охотничьих угодий и рыбохозяйственных водоемов и (или) участков,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перезакреплению охотничьих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 и (или)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перезакрепление охотничьих угодий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Прошу перезакрепить охотничье угодье "_____________________________________"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охотничьего угодья)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 районе ______________________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 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реквизиты, бизнес-идентификационный номер)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заявителя (индекс, область, город, район, улица, № дома, № квартиры (при наличии),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Охотничье угодье ____________________________________ закреплен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постановления акимата __________________________________области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20__ года № ___ и договора № ____ от "___"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Прилагаемые копии документов (оригинал предоставляется для сверки):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Заявляемый срок перезакрепления ___________________________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Подтверждаю достоверность представленной информации и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"________" ____________________________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перезакреплению охотничьих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 и (или)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перезакрепление рыбохозяйственных водоемов и (или) участков</w:t>
      </w:r>
    </w:p>
    <w:bookmarkEnd w:id="12"/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Прошу перезакрепить рыбохозяйственный водоем и (или) участок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(водоемы и (или)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 для физических лиц: фамилия, имя, отчество (при 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номер,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реквизиты, бизнес-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заявителя (индекс, область, город, район, улица, № дома, № квартиры (при наличии),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целях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(промыслового, любительского (спортивного) рыболовства, озеро-товарного, садкового рыбоводного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Рыбохозяйственный водоем и (или) участок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 согласно постановления акимата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(района) от "___" _________ 20__ года № ___ и договора № ____ от "___"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Подтверждаю достоверность представленной информации и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перезакреплению охотничьих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 и (или)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наличии основных средств для проведения рыбохозяйственных мелиоративных работ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