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27e3" w14:textId="71d2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8 января 2020 года № 2. Зарегистрирован в Министерстве юстиции Республики Казахстан 13 января 2020 года № 19867.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мероприятиях,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экологии,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2.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сельского хозяйства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18-03/57 "Об утверждении Правил проведения экзамена по охотничьему минимуму республиканской ассоциацией общественных объединений охотников и субъектов охотничьего хозяйства" (зарегистрирован в Реестре государственной регистрации нормативных правовых актов за № 10415, опубликован 1 апреля 2015 года в информационно-правовой системе "Әділет"):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экзамена по охотничьему минимуму республиканской ассоциацией общественных объединений охотников и субъектов охотничьего хозяйствах,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сельского хозяйства Республики Казахстан, в которые вносятся изменения (далее - Перечень).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18-03/144 "Об утверждении Правил ведения учета и регистрации ловчих хищных птиц, используемых на охоте" (зарегистрирован в Реестре государственной регистрации нормативных правовых актов за № 10651, опубликован 17 апреля 2015 года в информационно-правовой системе "Әділет"):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регистрации ловчих хищных птиц, используемых на охоте, утвержденных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ведения учета и регистрации ловчих хищных птиц, используемых на охоте";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апреля 2015 года № 18-03/369 "Об утверждении списков водно-болотных угодий международного и республиканского значения" (зарегистрирован в Реестре государственной регистрации нормативных правовых актов за № 11266, опубликован 17 июня 2015 года в информационно-правовой системе "Әділет"):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водно-болотных угодий республиканского значения,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экзамена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охотничьему минимуму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республиканской 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охотников 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сертификатов о сдаче экзамена по охотничьему минимуму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(наименование филиала или представительства республиканской ассоциации общественных объединений охотников и субъектов охотничьего хозяйства)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5299"/>
        <w:gridCol w:w="1838"/>
        <w:gridCol w:w="2238"/>
        <w:gridCol w:w="1439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владельца сертификата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постоянного места жительства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сертификата, дата выдачи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филиала или представительства ассоциации общественных объединений охотников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субъектов охотничьего хозяйства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(подпись)                         (фамилия, имя, отчество (при его наличии))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учета 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ловчих хищных птиц,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охоте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___________________________________________________________________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(полное наименование ассоциации)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имя, отчество (при его наличии) физического лица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номер телефона и факса)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оформления паспорта ловчей хищной птицы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оформить паспорт ловчей хищной птицы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ловчей хищной птицы, пол, год рождения__________________________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место содержания ___________________________________________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приобретения _____________________________________________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наличие колец или микрочипов____________________________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20___ года _____________________________________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 (подпись, фамилия, имя, отчество (при его наличии)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18-03/369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водно-болотных угодий республиканского значения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3437"/>
        <w:gridCol w:w="1646"/>
        <w:gridCol w:w="5218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водно-болотных угодий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Расположение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Площадь, гектар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Костанайская области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Жумай-Майшукырская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Кумдыколь-Жарлыкольская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Тузащы и Карасор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Уялышалкарская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Каратал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Сорбулак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система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часть дельты Волги. Жамбай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Эмба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 реки Черный Иртыш с прилегающей акваторией озера Зайсан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Маркаколь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Акжар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Жамбылская, Туркестанской области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Камышово-Жаманкольская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Кушмурун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Русский Жарколь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Мамырколь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Сарыкопинская система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Шошкалинская озерная система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Мангыстауская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Корганколь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Жыланды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Как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Сорбалык-Майбалыкская группа озер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Шаглытениз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Низовья реки Чу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 водохранилище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Шошкакольские озера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