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45b6" w14:textId="1bf4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января 2020 года № 1457. Зарегистрирован в Министерстве юстиции Республики Казахстан 10 января 2020 года № 19863.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10593, опубликован 13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счет целевых трансфертов на развитие из вышестоящего бюджета реализуются МБИ, соответствующие Стратегическому плану развития Республики Казахстан, Прогнозной схеме территориально-пространственного развития страны, стратегическим направлениям и социально-экономическому развитию регионов, стратегическим планам государственных органов, государственным программам, программам развития территорий.";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из республиканского бюджета финансируются расходы на строительство, реконструкцию, расширение и модернизацию: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инвалидов, центры реабилитации и адаптации детей-инвалидов;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тыс.человек и в опорных сельских населенных пунктах, напряжением 0,4 кВ и выше;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тыс.человек и в опорных сельских населенных пунктах, всех мощностей;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полигонов (неопасных, твердых бытовых отходов);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финансирования из местного бюджета МБИ, на реализацию которых выделяются средства из республиканского бюджета в виде целевых трансфертов на развитие, на плановый период определяются в размере не менее 10 % по каждому новому местному инвестиционному проекту по всем отраслям, за исключением местного бюджета города Нур-Султана, для которого объемы финансирования МБИ определяются в размере не менее 3 %. При выделении средств из резервов Правительства Республики Казахстан и местных исполнительных органов в виде целевых трансфертов на развитие софинансирование из соответствующих местных бюджетов не требуется.";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Центральный или местный уполномоченный орган по государственному планированию рассматривает представленные администраторами бюджетных программ перечни МБИ 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стратегическим и программным документам (Стратегическому плану развития Республики Казахстан; прогнозной схеме территориально-пространственного развития страны; государственным программам; программам развития территорий; стратегическим планам государственных органов);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достижение целей и задач проекта стратегического плана;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стратегическим направлениям и социально-экономическому развитию региона;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потенциал развития населенного пункта на долгосрочный (более 10 лет) период;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положениям </w:t>
      </w:r>
      <w:r>
        <w:rPr>
          <w:rFonts w:ascii="Times New Roman"/>
          <w:b w:val="false"/>
          <w:i w:val="false"/>
          <w:color w:val="000000"/>
          <w:sz w:val="28"/>
        </w:rPr>
        <w:t>Cистемы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стандартов для населенных пунктов, утвержденной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(зарегистрирован в Реестре государственной регистрации нормативных правовых актов под № 18592);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соответствующей документации.".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