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fd88" w14:textId="454f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пастбища Курысай Акбулакского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Акбулакского сельского округа Чингирлауского района Западно-Казахстанской области от 20 сентября 2019 года № 7. Зарегистрировано Департаментом юстиции Западно-Казахстанской области 24 сентября 2019 года № 5792. Утратило силу решением акима Акбулакского сельского округа Чингирлауского района Западно-Казахстанской области от 24 октября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Акбулакского сельского округа Чингирлауского района Западно-Казахстанской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Қазақстан" от 16 сентября 2019 года №01-18/507, аким Акбулакского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крестьянского хозяйства "Актау" на территории пастбища Курысай Акбулакского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Акбулакского сельского округа Чингирлауского района (Салимгереева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Зулкашева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