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8f8" w14:textId="296b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пастбища Отрадное Акшатского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19 декабря 2019 года № 17. Зарегистрировано Департаментом юстиции Западно-Казахстанской области 20 декабря 2019 года № 5904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27 ноября 2019 года № 01-18/617 аким Акшатского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на территории пастбища Отрадное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Акшатского сельского округа Чингирлауского района от 6 ноября 2019 года №14 "Об установлении карантина на территории пастбища Отрадное Акшатского сельского округа Чингирлауского района" (зарегистрированное в Реестре государственной регистрации нормативных правовых актов № 5857, опубликованное 13 ноября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Акшатского сельского округа (Бокаев Ю.Б)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Акшатского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