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8b084" w14:textId="2d8b0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Чингирлауского районного маслихата от 24 декабря 2018 года №33-2 "О районном бюджете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Чингирлауского районного маслихата Западно-Казахстанской области от 6 декабря 2019 года № 47-1. Зарегистрировано Департаментом юстиции Западно-Казахстанской области 10 декабря 2019 года № 5883. Утратило силу решением Чингирлауского районного маслихата Западно-Казахстанской области от 11 февраля 2020 года № 50-3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Чингирлауского районного маслихата Западно-Казахстанской области от 11.02.2020 </w:t>
      </w:r>
      <w:r>
        <w:rPr>
          <w:rFonts w:ascii="Times New Roman"/>
          <w:b w:val="false"/>
          <w:i w:val="false"/>
          <w:color w:val="ff0000"/>
          <w:sz w:val="28"/>
        </w:rPr>
        <w:t>№ 50-3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декабря 2008 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 местном государственном управлении и самоуправлении в Республике Казахстан" от 23 января 2001 года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Чингирлауского районного маслихата от 24 декабря 2018 года №33-2 "О районном бюджете на 2019-2021 годы" (зарегистрированное в Реестре государственной регистрации нормативных правовых актов №5478, опубликованное 10 января 2019 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 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районный бюджет на 2019-2021 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 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 – 4 629 985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 – 324 568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 – 16 926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 – 12 515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 – 4 275 976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 – 4 564 614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 – 49 120 тысяч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 – 94 687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 – 45 567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 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 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 – 0 тенге; 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 – 16 251 тысяча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 – - 16 251 тысяча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 – 94 687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 – 138 167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 – 27 229 тысяч тенге.";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 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следующей редакции: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 Учесть в районном бюджете на 2019 год поступление целевых трансфертов и кредитов из республиканского бюджета в общей сумме 1 156 451 тысяча тенге:";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десятый изложить в следующей редакции: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увеличение норм обеспечения инвалидов обязательными гигиеническими средствами – 2 207 тысяч тенге;";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 4-1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следующей редакции: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 Учесть в районном бюджете на 2019 год поступление целевых трансфертов из национального фонда в общей сумме 89 069 тысяч тенге:";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второй изложить в следующей редакции: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выплату государственной адресной социальной помощи – 27 960 тысяч тенге;";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 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следующей редакции: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 Учесть в районном бюджете на 2019 год поступление целевых трансфертов из областного бюджета в общей сумме 610 475 тысяч тенге:";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третий изложить в следующей редакции: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молодежную практику – 0 тенге;";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пятый изложить в следующей редакции: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средний ремонт автомобильной дороги по улице Лукпана Клышева села Шынгырлау Чингирлауского района – 274 787 тысяч тенге;";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четырнадцатый изложить в следующей редакции: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предоставление государственных грантов для реализаций новых бизнес – идей – 2 525 тысяч тенге;";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пятнадцатый изложить в следующей редакции: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выплату государственной адресной социальной помощи – 0 тенге.";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районного маслихата (С.Шагиров)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 января 2019 года.</w:t>
      </w:r>
    </w:p>
    <w:bookmarkEnd w:id="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Чингирлауского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 декабря 2019 года №47-1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Чингирлауского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 декабря 2018 года № 33-2</w:t>
            </w:r>
          </w:p>
        </w:tc>
      </w:tr>
    </w:tbl>
    <w:bookmarkStart w:name="z50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 год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4"/>
        <w:gridCol w:w="876"/>
        <w:gridCol w:w="564"/>
        <w:gridCol w:w="124"/>
        <w:gridCol w:w="7261"/>
        <w:gridCol w:w="29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4 629 985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324 568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111 202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111 202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139 589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139 589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67 766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56 150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7 312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3 716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4 590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2 831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1 331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1 421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1 421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16 926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12 149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11 466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12 515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10 515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10 515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4 275 976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4 275 975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4 275 975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0"/>
        <w:gridCol w:w="573"/>
        <w:gridCol w:w="1209"/>
        <w:gridCol w:w="1209"/>
        <w:gridCol w:w="5462"/>
        <w:gridCol w:w="295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4 564 614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393 140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273 402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25 296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24 595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104 494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104 494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143 612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140 672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118 623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32 654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31 705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41 936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28 478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44 033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37 149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22 599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1 847 651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66 402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66 402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66 402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1 650 561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54 142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54 142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1 593 016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1 479 604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113 412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130 688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130 688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71 138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33 717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414 967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122 041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88 324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88 324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33 717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33 717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257 303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257 303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153 418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18 592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27 524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32 480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35 623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35 623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29 523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440 367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22 366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16 641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15 242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382 744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379 042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376 066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35 257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18 087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15 325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17 170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379 672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181 069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181 069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168 930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 - культурного наследия и доступа к ним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12 139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31 310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31 310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25 249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115 046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14 227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14 227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100 819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100 114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52 247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34 271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14 715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17 976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17 726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110 138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73 990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73 990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51 788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18 327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18 327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17 877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17 821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17 821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17 821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31 258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31 258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31 258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23 021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554 927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554 927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548 527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72 390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476 137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4"/>
        <w:gridCol w:w="874"/>
        <w:gridCol w:w="1188"/>
        <w:gridCol w:w="1188"/>
        <w:gridCol w:w="5737"/>
        <w:gridCol w:w="2439"/>
      </w:tblGrid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53 460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48 511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счҰт средств государственного бюджета, работников казҰнных предприятий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41 739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313 943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313 943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313 943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126 159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181 074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трансфертов общего характера в случаях, предусмотренных бюджетным законодательством 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49 120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94 687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94 687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94 687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94 687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45 567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45 567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45 567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специализированным организациям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36 567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5"/>
        <w:gridCol w:w="1245"/>
        <w:gridCol w:w="1691"/>
        <w:gridCol w:w="1691"/>
        <w:gridCol w:w="2957"/>
        <w:gridCol w:w="34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16 251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-16 251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94 687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94 687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94 687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138 167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138 167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138 167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138 167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27 229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27 229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27 229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