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f0365" w14:textId="9df03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Чингирлауского районного маслихата от 29 декабря 2018 года №34-1 "О бюджете Чингирлауского сельского округа Чингирлауского района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11 июня 2019 года № 42-1. Зарегистрировано Департаментом юстиции Западно-Казахстанской области 13 июня 2019 года № 5719. Утратило силу решением Чингирлауского районного маслихата Западно-Казахстанской области от 11 февраля 2020 года № 50-3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Чингирлауского районного маслихата Западно-Казахстанской области от 11.02.2020 </w:t>
      </w:r>
      <w:r>
        <w:rPr>
          <w:rFonts w:ascii="Times New Roman"/>
          <w:b w:val="false"/>
          <w:i w:val="false"/>
          <w:color w:val="ff0000"/>
          <w:sz w:val="28"/>
        </w:rPr>
        <w:t>№ 50-3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 местном государственном управлении и самоуправлении в Республике Казахстан" от 23 января 2001 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от 29 декабря 2018 года №34-1 "О бюджете Чингирлауского сельского округа Чингирлауского района на 2019-2021 годы" (зарегистрированное в Реестре государственной регистрации нормативных правовых актов №5519, опубликованное 28 января 2019 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Чингирлауского сельского округа Чингирлауского района на 2019-2021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 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 – 266 985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 – 23 400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 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 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 – 243 585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 – 267 743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 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 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 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 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 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 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 – -758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 – 758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 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 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 – 758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 Учесть в бюджете Чингирлауского сельского округа Чингирлауского района на 2019 год поступление целевых трансфертов из республиканского бюджета в общей сумме 43 511 тысяч тенге: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 – 41 739 тысяч тенге;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административных государственных служащих – 1 772 тысячи тенге.";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 5-1 следующего содержания: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 Учесть в бюджете Чингирлауского сельского округа Чингирлауского района на 2019 год поступление целевых трансфертов из районного бюджета в общей сумме 19 000 тысяч тенге: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услуги по обеспечению деятельности акима города районного значения, села, поселка, сельского округа – 6 140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дошкольное воспитание и обучение и организация медицинского обслуживания в организациях дошкольного воспитания и обучения – 1 627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организацию бесплатного подвоза учащихся до школы и обратно в сельской местности – 2 000 тысяч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освещение улиц населенных пунктов – 800 тысяч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и озеленение населенных пунктов – 5 300 тысяч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и средний ремонт автомобильных дорог в городах районного значения, селах, поселках, сельских округах – 3 133 тысячи тенге.";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(С.Шагиров)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 января 2019 года.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 июня 2019 года №42-1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Чингирлауского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 декабря 2018 года №34-1</w:t>
            </w:r>
          </w:p>
        </w:tc>
      </w:tr>
    </w:tbl>
    <w:bookmarkStart w:name="z4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Чингирлауского сельского округа на 2019 год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3"/>
        <w:gridCol w:w="1743"/>
        <w:gridCol w:w="1123"/>
        <w:gridCol w:w="247"/>
        <w:gridCol w:w="3204"/>
        <w:gridCol w:w="48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266 985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243 585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243 585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267 743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191 216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187 376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187 376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102 296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974"/>
        <w:gridCol w:w="1323"/>
        <w:gridCol w:w="1323"/>
        <w:gridCol w:w="5686"/>
        <w:gridCol w:w="2020"/>
      </w:tblGrid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9 581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 года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8"/>
        <w:gridCol w:w="1578"/>
        <w:gridCol w:w="1016"/>
        <w:gridCol w:w="1578"/>
        <w:gridCol w:w="3747"/>
        <w:gridCol w:w="28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-758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758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