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017d" w14:textId="6cd0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Чингирлаускому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12 апреля 2019 года № 56. Зарегистрировано Департаментом юстиции Западно-Казахстанской области 12 апреля 2019 года № 5624. Утратило силу постановлением акимата Чингирлауского района Западно-Казахстанской области от 28 февраля 2020 года № 28</w:t>
      </w:r>
    </w:p>
    <w:p>
      <w:pPr>
        <w:spacing w:after="0"/>
        <w:ind w:left="0"/>
        <w:jc w:val="both"/>
      </w:pPr>
      <w:r>
        <w:rPr>
          <w:rFonts w:ascii="Times New Roman"/>
          <w:b w:val="false"/>
          <w:i w:val="false"/>
          <w:color w:val="ff0000"/>
          <w:sz w:val="28"/>
        </w:rPr>
        <w:t xml:space="preserve">
      Сноска. Утратило силу постановлением акимата Чингирлауского района Западно-Казахстанской области от 28.02.2020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№13898) акимат Чингирлауского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организаций Чингирлауского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организаций Чингирлауского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Чингирлауского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Чингирлауского района от 4 августа 2016 года №98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№4506, опубликованное 18 августа 2016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xml:space="preserve">
      5. Руководителю аппарата акима Чингирлауского района (Т.Сагингереев)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 </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Е.Турмагамбетова.</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12 апреля 2019 года</w:t>
            </w:r>
            <w:r>
              <w:br/>
            </w:r>
            <w:r>
              <w:rPr>
                <w:rFonts w:ascii="Times New Roman"/>
                <w:b w:val="false"/>
                <w:i w:val="false"/>
                <w:color w:val="000000"/>
                <w:sz w:val="20"/>
              </w:rPr>
              <w:t xml:space="preserve">№ 56 </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Чингирлаускому району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641"/>
        <w:gridCol w:w="2356"/>
        <w:gridCol w:w="3120"/>
        <w:gridCol w:w="235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центральная районная больница"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Чингирлауское государственное учреждение по охране лесов и животного мира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12 апреля 2019 года</w:t>
            </w:r>
            <w:r>
              <w:br/>
            </w:r>
            <w:r>
              <w:rPr>
                <w:rFonts w:ascii="Times New Roman"/>
                <w:b w:val="false"/>
                <w:i w:val="false"/>
                <w:color w:val="000000"/>
                <w:sz w:val="20"/>
              </w:rPr>
              <w:t>№ 56</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Чингирлаускому району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641"/>
        <w:gridCol w:w="2356"/>
        <w:gridCol w:w="3120"/>
        <w:gridCol w:w="235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"Чингирлаукомтехсервис" акимата Чингирлауского района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w:t>
            </w:r>
            <w:r>
              <w:br/>
            </w:r>
            <w:r>
              <w:rPr>
                <w:rFonts w:ascii="Times New Roman"/>
                <w:b w:val="false"/>
                <w:i w:val="false"/>
                <w:color w:val="000000"/>
                <w:sz w:val="20"/>
              </w:rPr>
              <w:t>Чингирлауского района</w:t>
            </w:r>
            <w:r>
              <w:br/>
            </w:r>
            <w:r>
              <w:rPr>
                <w:rFonts w:ascii="Times New Roman"/>
                <w:b w:val="false"/>
                <w:i w:val="false"/>
                <w:color w:val="000000"/>
                <w:sz w:val="20"/>
              </w:rPr>
              <w:t>от 12 апреля 2019 года</w:t>
            </w:r>
            <w:r>
              <w:br/>
            </w:r>
            <w:r>
              <w:rPr>
                <w:rFonts w:ascii="Times New Roman"/>
                <w:b w:val="false"/>
                <w:i w:val="false"/>
                <w:color w:val="000000"/>
                <w:sz w:val="20"/>
              </w:rPr>
              <w:t>№ 56</w:t>
            </w:r>
          </w:p>
        </w:tc>
      </w:tr>
    </w:tbl>
    <w:bookmarkStart w:name="z16"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Чингирлаускому району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953"/>
        <w:gridCol w:w="2271"/>
        <w:gridCol w:w="3008"/>
        <w:gridCol w:w="22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"Чингирлауская средняя общеобразовательная школа"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Л.Клышева" отдела образования акимата Чингирлауского района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колледж"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