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2ec0" w14:textId="d862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29 декабря 2018 года № 34-1 "О бюджете Чингирлауского сельского округа Чингирлауского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 апреля 2019 года № 39-1. Зарегистрировано Департаментом юстиции Западно-Казахстанской области 5 апреля 2019 года № 5612.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 декабря 2018 года №34-1 "О бюджете Чингирлауского сельского округа Чингирлауского района на 2019-2021 годы" (зарегистрированное в Реестре государственной регистрации нормативных правовых актов №5519, опубликованное 28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226 687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203 287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Чингирлауского сельского округа Чингирлауского района на 2019 год поступление целевых трансфертов из областного бюджета в общей сумме 0 тенге:";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внедрения новой системы оплаты труда административных государственных служащих на основе факторно-бальной шкалы – 0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апреля 2019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34-1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2019 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342"/>
        <w:gridCol w:w="1342"/>
        <w:gridCol w:w="5766"/>
        <w:gridCol w:w="1874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615"/>
        <w:gridCol w:w="1040"/>
        <w:gridCol w:w="1615"/>
        <w:gridCol w:w="3836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