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38c1" w14:textId="a223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2018 года № 33-2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марта 2019 года № 38-2. Зарегистрировано Департаментом юстиции Западно-Казахстанской области 27 марта 2019 года № 5590.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2018 года №33-2 "О районном бюджете на 2019-2021 годы" (зарегистрированное в Реестре государственной регистрации нормативных правовых актов №5478, опубликованное 10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4 161 531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249 922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3 903 909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4 080 043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65 237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29 450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16 251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- 16 251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94 687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138 167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27 229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2019 год поступление целевых трансфертов и кредитов из республиканского бюджета в общей сумме 875 818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190 780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в связи со снижением налоговой нагрузки низкооплачиваемых работников для повышения размера их заработной платы – 27 293 тысячи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2019 год поступление целевых трансфертов из областного бюджета в общей сумме 608 110 тысяч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– 11 617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внедрения новой системы оплаты труда административных государственных служащих на основе факторно-бальной шкалы – 0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восьмым, девятым, десятым, одиннадцатым, двенадцатым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комплексов для школ района, в связи с переходом на обновленное содержание 1, 4, 9, 10 классов и предшкольной подготовки – 42 978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агенствам для устройства на работу – 199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улице Тәуелсіздік села Шынгырлау Чингирлауского района – 55 113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села Шынгырлау Чингирлауского района – 145 037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от скважины Ашыктогай до села Жанакуш Чингирлауского района – 65 871 тысяча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 марта 2019 года №38-1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 33-2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4 161 531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3 903 909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3 903 908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4 080 043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1078"/>
        <w:gridCol w:w="1078"/>
        <w:gridCol w:w="6344"/>
        <w:gridCol w:w="22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310 473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691"/>
        <w:gridCol w:w="1691"/>
        <w:gridCol w:w="2957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138 167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