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f6af" w14:textId="622f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12 февраля 2019 года № 15. Зарегистрировано Департаментом юстиции Западно-Казахстанской области 14 февраля 2019 года № 5534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>,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15 февраля 2018 года № 54 "Об утверждении государственного образовательного заказа на дошкольное воспитание и обучение, размера родительской платы на 2018 год" (зарегистрированное в Реестре государственной регистрации нормативных правовых актов № 5081, опубликованное 16 марта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Чингирлауского района (Сагынгереев Т.)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Турмагамбетова Е.Р.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2019 года № 15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3563"/>
        <w:gridCol w:w="1253"/>
        <w:gridCol w:w="2560"/>
        <w:gridCol w:w="1543"/>
        <w:gridCol w:w="2080"/>
      </w:tblGrid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(не более)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 (не более)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(местный бюджет)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Айгөлек" коммунального государственного учреждения "Аппарата акима Чингирлауского сельского округа Чингирлауского района"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30 706,32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 Акбулак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Балауса" отдела образования Чингирлауского района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30 706,32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 Актау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Карлыгаш" отдела образования Чингирлауского района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30 706,32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Бөбек" коммунального государственного учреждения "Аппарата акима Чингирлауского сельского округа Чингирлауского района"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30 706,32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 Акшат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"Арай" отдела образования Чингирлауского района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30 706,32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Қызғалдақ" коммунального государственного учреждения "Аппарата акимата Чингирлаукого сельского округа Чингирлауского района"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30 706,32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Балдырған" коммунального государственного учреждения "Аппарата акима Чингирлауского сельского округа Чингирлауского района"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30 706,32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(республиканский бюджет)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Болашақ" коммунального государственного учреждения "Аппарата акима Чингирлауского сельского округа Чингирлауского района"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37 099,31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