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3acf" w14:textId="9b73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Акжаик Акжаикского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Акжаикского сельского округа Теректинского района Западно-Казахстанской области от 6 марта 2019 года № 9. Зарегистрировано Департаментом юстиции Западно-Казахстанской области 13 марта 2019 года № 5566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 с учетом мнения населения села Акжаик и на основании заключения Западно-Казахстанской областной ономастической комиссии, аким Акжаикского сельского округа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"Калинин" – на улицу "Мұқағали Мақатаев" в селе Акжаик Акжаикского сельского округа Теректинского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Акжаикского сельского округа (Туркеев Т.С.)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