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e6c" w14:textId="16d5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октября 2019 года № 35-3. Зарегистрировано Департаментом юстиции Западно-Казахстанской области 15 октября 2019 года № 5829.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11 248 741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1 154 482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10 071 130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11 367 824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84 710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141 033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140 137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119 979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поступление целевых трансфертов и кредитов: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4 224 233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815 211 тысяч тенге;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288 188 тысяч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444 294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– 11 806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5 650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801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3 187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11 774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11 868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в селе Аксуат Теректинского района Западно-Казахстанской области – 114 619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подъезд к дому отдыха "Уральский" (санаторий Акжайык) Теректинского района Западно-Казахстанской области 0-6 километр – 120 697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528 земельных участков в селе Федоровка Теректинского района Западно-Казахстанской области – 204 089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водопровода в селе Яик Теректинского района Западно-Казахстанской области – 170 258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Богдановка Теректинского района Западно-Казахстанской области – 60 000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Приречное Теректинского района Западно-Казахстанской области – 50 000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Жана Омир Теректинского района Западно-Казахстанской области – 215 079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Узунколь Теректинского района Западно-Казахстанской области – 36 998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от республиканской трассы "Подстепное – Федоровка - граница Российской Федерации" до станции Алгабас – 1 015 741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бюджетных кредитов для реализации мер социальной поддержки специалистам, прибывшим для работы в сельские населенные пункты – 140 137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на компенсацию из вышестоящего бюджета в нижестоящие бюджеты– 73 546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32 488 тысяч тенге;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Абая в селе Федоровка Теректинского района Западно-Казахстанской области – 90 045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Центральная в селе Федоровка Теректинского района Западно-Казахстанской области – 75 815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Достык в селе Федоровка Теректинского района Западно-Казахстанской области – 196 718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1 073 431 тысяча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32 207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7 196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подъезд к дому отдыха "Уральский" (санаторий Акжайык) Теректинского района Западно-Казахстанской области 0-6 километр – 108 567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в селе Аксуат Теректинского района Западно-Казахстанской области – 82 165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и инженерной инфраструктуры в селе Федоровка Теректинского района Западно-Казахстанской области (1-очередь) – 155 827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и инженерной инфраструктуры в селе Акжаик Теректинского района Западно-Казахстанской области (1-очередь) – 177 000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от республиканской трассы "Подстепное – Федоровка - граница Российской Федерации" до станции Алгабас – 6 643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123 419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противоэпизоотеческих мероприятий – 1 325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"Капитального ремонта водохранилища на реке Солянка Теректинского района" – 8 700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Жана Омир Теректинского района Западно-Казахстанской области – 68 770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Узунколь Теректинского района Западно-Казахстанской области – 29 250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Юбилейное Теректинского района Западно-Казахстанской области – 53 695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на портал "Виртуальная лаборатория" и участие учителей в тренинге – 3 000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3 535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Горького в селе Федоровка Теректинского района Западно-Казахстанской области – 12 618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Юбилейная в селе Федоровка Теректинского района Западно-Казахстанской области – 27 382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инженерной инфраструктуры к трехэтажному многоквартирному жилому дому в селе Федоровка Теректинского района Западно-Казахстанской области – 23 005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инженерной инфраструктуры к трехэтажному многоквартирному жилому дому в селе Акжаик Теректинского района Западно-Казахстанской области – 17 292 тысячи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Абая в селе Федоровка Теректинского района Западно-Казахстанской области – 9 101 тысяча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Центральная в селе Федоровка Теректинского района Западно-Казахстанской области – 7 663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дороги по улице Достык в селе Федоровка Теректинского района Западно-Казахстанской области – 19 765 тысяч тенге;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Яик Теректинского района Западно-Казахстанской области – 42 565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528 земельных участков в селе Федоровка Теректинского района Западно-Казахстанской области – 18 512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образования– 3 600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30 629 тысяч тенге;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Национального Фонда Республики Казахстан в общей сумме 251 054 тысячи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142 670 тысяч тенге;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75 559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– 32 825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№35-3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5 101 178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4 291 993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