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258bc" w14:textId="30258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Теректинского районного маслихата от 28 декабря 2018 года № 30-1 "О бюджете сельских округов Теректинского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29 марта 2019 года № 33-3. Зарегистрировано Департаментом юстиции Западно-Казахстанской области 2 апреля 2019 года № 5608. Утратило силу решением Теректинского районного маслихата Западно-Казахстанской области от 5 февраля 2020 года № 39-3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05.02.2020 </w:t>
      </w:r>
      <w:r>
        <w:rPr>
          <w:rFonts w:ascii="Times New Roman"/>
          <w:b w:val="false"/>
          <w:i w:val="false"/>
          <w:color w:val="ff0000"/>
          <w:sz w:val="28"/>
        </w:rPr>
        <w:t>№ 39-3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28 декабря 2018 года №30-1 "О бюджете сельских округов Теректинского района на 2019-2021 годы" (зарегистрированное в Реестре государственной регистрации нормативных правовых актов №5507, опубликованное 16 января 2019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Акжаикского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46 044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8 455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37 589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47 256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-1 212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1 212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Аксуатского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40 848 тысяч тенге, в том числе: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9 796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31 052 тысячи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48 370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-7 522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7 522 тысячи тенге: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7 522 тысячи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Подстепновского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88 578 тысяч тенге, в том числе: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30 491 тысяча тенге;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58 087 тысяч тенге;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91 832 тысячи тенге;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-3 254 тысячи тенге;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3 254 тысячи тенге: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3 254 тысячи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Федоровского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73 981 тысяча тенге, в том числе: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20 846 тысяч тенге;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53 135 тысяч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79 818 тысяч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-5 837 тысяч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5 837 тысяч тенге: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5 837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Чаганского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42 517 тысяч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6 943 тысячи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35 574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43 735 тысяч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-1 218 тысяч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1 218 тысяч тенге: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1 218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Шагатайского сельского округа Теректинского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32 046 тысяч тенге, в том числе: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2 151 тысяча тенге;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29 895 тысяч тенге;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32 995 тысяч тенге;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-949 тысяч тенге;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949 тысяч тенге: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949 тысяч тенге.";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8-1 следующего содержания: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Учесть, что в бюджетах сельских округов на 2019 года предусмотрены целевые трансферты из вышестоящего бюджета в общей сумме 13 700 тысяч тенге: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Подстепновский сельский округ – 6 200 тысяч тенге;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Федоровский сельский округ – 3 000 тысяч тенге;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Чаганский сельский округ – 2 500 тысяч тенге;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Шагатайский сельский округ – 2 000 тысяч тенге.";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Теректинского районного маслихата (В.Мустивко)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1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3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Акжаикского сельского округа на 2019 год</w:t>
      </w:r>
    </w:p>
    <w:bookmarkEnd w:id="118"/>
    <w:bookmarkStart w:name="z13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34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Аксуатского сельского округа на 2019 год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48 370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38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Подстепновского сельского округа на 2019 год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4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Федоровского сельского округа на 2019 год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Чаганского сельского округа на 2019 год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43 735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23 928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2019 года №33-3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2018 года №30-1</w:t>
            </w:r>
          </w:p>
        </w:tc>
      </w:tr>
    </w:tbl>
    <w:bookmarkStart w:name="z15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Шагатайского сельского округа на 2019 год</w:t>
      </w:r>
    </w:p>
    <w:bookmarkEnd w:id="128"/>
    <w:bookmarkStart w:name="z15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32 046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22 981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