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1f44" w14:textId="45c1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 апреля 2019 года № 112. Зарегистрировано Департаментом юстиции Западно-Казахстанской области 2 апреля 2019 года № 5602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2019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Теректинского района"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3 апреля 2018 года № 91 "Об определении оптимальных сроков начала и завершения посевных работ на 2018 год" (зарегистрированное в Реестре государственной регистрации нормативных правовых актов за № 5153, опубликованное 17 апреля 2018 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Досмакова Е.Н.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апреля 2019 года № 112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2019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071"/>
        <w:gridCol w:w="3791"/>
        <w:gridCol w:w="3791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