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f1ff" w14:textId="cb7f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18 марта 2019 года № 92. Зарегистрировано Департаментом юстиции Западно-Казахстанской области 26 марта 2019 года № 5585. Утратило силу постановлением акимата Теректинского района Западно-Казахстанской области от 23 апреля 2020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 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2019 год.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19 февраля 2018 года № 70 "Об утверждении государственного образовательного заказа на дошкольное воспитание и обучение, размера родительской платы на 2018 год" (зарегистрированное в Реестре государственной регистрации нормативных правовых актов № 5076, опубликованное 7 марта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Теректинского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Контроль за исполнением настоящего постановления возложить на заместителя акима района М.Батыргалиева.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постановление вводится в действие со дня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марта 2019 года № 92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277"/>
        <w:gridCol w:w="3067"/>
        <w:gridCol w:w="1087"/>
        <w:gridCol w:w="2040"/>
        <w:gridCol w:w="1657"/>
        <w:gridCol w:w="2231"/>
      </w:tblGrid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 №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"Ақ желкен" государственного учреждения "Отдел образования Теректинского района"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"Ақбота" государственного учреждения "Отдел образования Теректинского района"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"Балдырған" государственного учреждения "Отдел образования Теректинского района"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"Жұлдыз" государственного учреждения "Отдел образования Теректинского района"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"Назерке" государственного учреждения "Отдел образования Теректинского района"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"Бөбек" государственного учреждения "Отдел образования Теректинского района"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"Өркен" государственного учреждения "Отдел образования Теректинского района"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"Айгөлек" государственного учреждения "Отдел образования Теректинского района"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"Қызғалдақ" государственного учреждения "Отдел образования Теректинского района"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"Бүлдіршін" государственного учреждения "Отдел образования Теректинского района"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"Бәйтерек" государственного учреждения "Отдел образования Теректинского района"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 (републиканский бюджет)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"Жайыкплемсервис"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"Султанов М.М."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"Бал-Бөбек"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"Тұлпар"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