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31d3" w14:textId="3933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31 декабря 2019 года № 42-2. Зарегистрировано Департаментом юстиции Западно-Казахстанской области 31 декабря 2019 года № 5928.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7 893 942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373 272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16 564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48 010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7 456 096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8 132 259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118 565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162 763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44 198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-356 882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356 882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340 394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44 198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60 686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№32-1 "Об областном бюджете на 2020-2022 годы" (зарегистрированное в Реестре государственной регистрации нормативных правовых актов №5896)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 декабря 2019 года "О республиканском бюджете на 2020-2022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 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зачисляется в районный бюджет в размере –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 зачисляется в районный бюджет в размере – 100 %.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Учесть в районном бюджете на 2020 год следующие поступления с вышестоящих бюджетов: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бюджетный кредит из республиканского бюджета – 3 592 656 тысяч тенге, в том числе на: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Таскала Таскалинского сельского округа Таскалинского района Западно-Казахстанской области – 299 735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 Мереке и Калмак Мерекенского сельского округа Таскалинского района Западно-Казахстанской области – 212 590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автодороги к селу Мерей Таскалинского района Западно-Казахстанской области 0-13 километров – 361 675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 – 41 571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гарантированного социального пакета, в том числе продуктов питания и предметов домашнего обихода на случай чрезвычайной ситуации– 33 615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5 869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2 758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 – 4 315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26 210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для NEET молодежи и многодетных семей с низкими доходами, трудоспособных инвалидов с низким доходом для реализации новых бизнес-идей – 71 353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12 115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– 16 431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образования – 272 286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среднего образования – 144 865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48 530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117 872 тысячи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43 325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40 400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средней общеобразовательной школы имени Ыбрая Алтынсарина в селе Таскала Таскалинского района Западно-Казахстанской области – 135 373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селе Таскала Таскалинского района Западно-Казахстанской области – 143 975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по улице Ш.Калдаякова до железно-дорожного переезда, улиц Чижинская, Х.Доспановой, Т.Жарокова, Абулхайыр хана, А.Сабирова, микрорайонов "Коктем" и "Самал", участок автомобильных дорог по улицам Д.Нурпеисовой и А.Скоробогатова в селе Таскала Таскалинского района Западно-Казахстанской области – 403 265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К.Сатпаева, Керей хана, Жанибек хана, С.Сейфуллина, Б.Момышулы и К.Аманжолова в селе Таскала Таскалинского района Западно-Казахстанской области – 333 206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К.Жасыбаева, Ж.Жамбула, К.Мунайтпасова, А.Молдагулова, А.Нечаевой, М.Жумагалиева, Досмамбет жырау, микрорайона "Саулет", часть автомобильных дорог улиц Жениса и Г.Иржанова в селе Таскала Таскалинского района Западно-Казахстанской области – 410 220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С.Ахметкалиева, Саябақ, Т.Шевченко, И.Панфилова, Халықтар достығы в селе Таскала Таскалинского района Западно-Казахстанской области – 336 296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компесацию потерь в связи со снижением налоговой нагрузки для субъектов малого и среднего бизнеса – 23 596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платежей населения по оплате коммунальных услуг в режиме чрезвычайного положения в Республике Казахстан – 39 929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– 11 281 тысяча тенге.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 бюджетные кредиты из областного бюджета – 748 147 тысяч тенге, в том числе на: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Таскала Таскалинского сельского округа Таскалинского района Западно-Казахстанской области – 99 934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 Мереке и Калмак Мерекенского сельского округа Таскалинского района Западно-Казахстанской области – 53 148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корректировку генерального плана совмещенного с проектом детальной планировки села Таскала Таскалинского района Западно-Казахстанской области, с выполнением топографической съемки – 21 285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9 446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2 536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системы видеонаблюдения в учебных заведениях – 9 910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школ санитарно-гигиеническими потребностями – 14 558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гарантированной социальной помощи – 5 166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улице Маметовой в селе Таскала – 13 343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улице Шамова в селе Таскала – 9 028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улице Абая в селе Таскала Таскалинского района Западно-Казахстанской области – 19 604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улице Скоробогатова в селе Таскала Таскалинского района Западно-Казахстанской области – 18 815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улице Сапарова в селе Таскала Таскалинского района Западно-Казахстанской области – 16 161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улице Жаксыгулова в селе Таскала Таскалинского района Западно-Казахстанской области – 17 858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сельского дома культуры села Амангельды Таскалинского района Западно-Казахстанской области – 84 388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средней общеобразовательной школы имени Ыбрая Алтынсарина в селе Таскала Таскалинского района Западно-Казахстанской области – 16 249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селе Таскала Таскалинского района Западно-Казахстанской области – 16 996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по улице Ш.Калдаякова до железно-дорожного переезда, улиц Чижинская, Х.Доспановой, Т.Жарокова, Абулхайыр хана, А.Сабирова, микрорайонов "Коктем" и "Самал", участок автомобильных дорог по улицам Д.Нурпеисовой и А.Скоробогатова в селе Таскала Таскалинского района Западно-Казахстанской области – 44 830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К.Сатпаева, Керей хана, Жанибек хана, С.Сейфуллина, Б.Момышулы и К.Аманжолова в селе Таскала Таскалинского района Западно-Казахстанской области – 37 041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К.Жасыбаева, Ж.Жамбула, К.Мунайтпасова, А.Молдагулова, А.Нечаевой, М.Жумагалиева, Досмамбет жырау, микрорайона "Саулет", часть автомобильных дорог улиц Жениса и Г.Иржанова в селе Таскала Таскалинского района Западно-Казахстанской области – 51 385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С.Ахметкалиева, Саябақ, Т.Шевченко, И.Панфилова, Халықтар достығы в селе Таскала Таскалинского района Западно-Казахстанской области – 37 366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школ района широкополосным интернетом и на увеличение скорости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автодороги к селу Мерей Таскалинского района Западно-Казахстанской области 0-13 километров – 148 387 тысяч тенге;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3 455 687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Таскалинского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09.07.2020 </w:t>
      </w:r>
      <w:r>
        <w:rPr>
          <w:rFonts w:ascii="Times New Roman"/>
          <w:b w:val="false"/>
          <w:i w:val="false"/>
          <w:color w:val="00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18.09.2020 </w:t>
      </w:r>
      <w:r>
        <w:rPr>
          <w:rFonts w:ascii="Times New Roman"/>
          <w:b w:val="false"/>
          <w:i w:val="false"/>
          <w:color w:val="000000"/>
          <w:sz w:val="28"/>
        </w:rPr>
        <w:t>№ 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18.11.2020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23.12.2020 </w:t>
      </w:r>
      <w:r>
        <w:rPr>
          <w:rFonts w:ascii="Times New Roman"/>
          <w:b w:val="false"/>
          <w:i w:val="false"/>
          <w:color w:val="00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на 2020 год размеры субвенций, передаваемых из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нижестоящие бюджеты, в общей сумме 432 093 тысячи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24 619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21 924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- 22 886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21 363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Кощинскому сельскому округу – 25 322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20 648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24 318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240 352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30 661 тысяча тенге.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районном бюджете на 2020 год предусмотрены целевые трансферты бюджетам сельских округов Таскалинского района, выделяемые за счет средств республиканского бюджета в общей сумме 15 575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Таскалинского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 Установить размеры целевых трансфертов, передаваемых из районного бюджета в бюджеты сельских округов Таскалинского района в общей сумме 19 199 тысяч тенге.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бюджетам сельских округов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Таскалинского районного маслихата Западно-Казахстанской области от 09.07.2020 </w:t>
      </w:r>
      <w:r>
        <w:rPr>
          <w:rFonts w:ascii="Times New Roman"/>
          <w:b w:val="false"/>
          <w:i w:val="false"/>
          <w:color w:val="00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Таскалинского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2020 год в размере 12 355 тысяч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условиях, с 1 января 2020 года.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Установить перечень местных бюджетных программ не подлежащих секвестру в процессе исполнения районного бюджета на 2020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Таскалинского районного маслихата (Ержигитова Т.) обеспечить государственную регистрацию данного решения в органах юстиции.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 января 2020 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7 893 942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8 132 259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2 826 028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2 648 640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2 564 253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3 977 812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3 977 812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4 076 217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4 076 217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2 151 549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№42-2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районного бюджета на 2020 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03"/>
        <w:gridCol w:w="2748"/>
        <w:gridCol w:w="2748"/>
        <w:gridCol w:w="347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