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9e6f" w14:textId="4cb9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от 9 января 2019 года №32-1 "О бюджете Таскалинского сельского округа Таскалинского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27 декабря 2019 года № 42-1. Зарегистрировано Департаментом юстиции Западно-Казахстанской области 30 декабря 2019 года № 5918. Утратило силу решением Таскалинского районного маслихата Западно-Казахстанской области от 21 февраля 2020 года № 44-10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 44-10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Таскалинский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9 января 2019 года №32-1 "О бюджете Таскалинского сельского округа Таскалинского района на 2019-2021 годы" (зарегистрированное в Реестре государственной регистрации нормативных правовых актов №5521, опубликованное 30 января 2019 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доходы – 261 701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22 693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238 828 тысяч тенге;";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Руководителю аппарата Таскалинского районного маслихата (Ержигитова Т.) обеспечить государственную регистрацию данного решения в органах юстиции.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2019 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декабря 2019 года №42-1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января 2019 года №32-1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сельского округа Таскалинского района на 2019 год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381"/>
        <w:gridCol w:w="25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261 701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261 701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воспитание и обучение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Дошкольные воспитание и обучение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143 163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-2 612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