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1306" w14:textId="e211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Таскалинского районного маслихата от 4 мая 2018 года №23-1 "Об утверждении норм образования и накопления коммунальных отходов по Таскалинскому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октября 2019 года № 40-7. Зарегистрировано Департаментом юстиции Западно-Казахстанской области 31 октября 2019 года № 5853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4 мая 2018 года №23-1 "Об утверждении норм образования и накопления коммунальных отходов по Таскалинскому району" (зарегистрированное в Реестре государственной регистрации нормативных правовых актов №5200, опубликованное 25 мая 2018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 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