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4919" w14:textId="a094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2019 год по Таскалинскому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30 мая 2019 года № 128. Зарегистрировано Департаментом юстиции Западно-Казахстанской области 3 июня 2019 года № 5695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марта 2004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подлежащие обязательному страхованию в растениеводстве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24 апреля 2018 года № 98 "Об определении оптимальных сроков начала и завершения посевных работ на 2018 год" (зарегистрированное в Реестре государственной регистрации нормативных правовых актов № 5186, опубликованное 10 мая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Таскалинского района (Нурекешев К.)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А. Баяндыкова.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 и распространяется на правоотношения, возникшие с 25 апреля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№128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в разрезе природно-климатических зон по видам продукции растениеводства, подлежащим обязательному страхованию в растениеводстве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3977"/>
        <w:gridCol w:w="3977"/>
      </w:tblGrid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Сухостепная зона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Яровая пшеница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пшеница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