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ee76" w14:textId="319e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28 мая 2019 года № 125. Зарегистрировано Департаментом юстиции Западно-Казахстанской области 30 мая 2019 года № 5691.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Совместно с Таскалинской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17 марта 2014 года №71 "Об 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 3468, опубликованное 15 апреля 2014 года в информационно-правовой системе "Әділет").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Таскалинского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руководителя аппарата акима района Нурекешева 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p>
      <w:pPr>
        <w:spacing w:after="0"/>
        <w:ind w:left="0"/>
        <w:jc w:val="both"/>
      </w:pPr>
      <w:bookmarkStart w:name="z10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Таскалинской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 Нурмаков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мая 2019 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125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Таскалинского района Западно-Казахстанской области от 02.10.2023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Актауского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Ақкүтір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Ақкүтір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Первая Чижа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 зданием коммунального государственного учреждения "Первочижинская начальная школа"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фельдшерского акушерского пункта;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Бастау"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Ынтымак"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коммунального государственного учреждения "Комплекс "школа – ясли-детский сад" Атамекен" отдела образования Таскалинского района управления образования акимата Западно-Казахстанской области";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"Аппарат акима Казахстанского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Калмак-Шабын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 зданием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государственного коммунального казенного предприятия "Таскалинский районный спортивный клуб";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пересечении улиц Шамова и Абая;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"Общеобразовательная школа имени Ы.Алтынсарина" отдела образования Таскалинского района управления образования акимата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"Общеобразовательная школа имени К.Сатбаева" отдела образования Таскалинского района управления образования акимата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"Ясли-сад "Бөбек"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Бiрлiк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средняя школа Бирлик"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9 по улице Кенжайлау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коммунального государственного учреждения "Основная средняя школа Айнабұлақ" отдела образования Таскалинского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Вторая Чижа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