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51e7" w14:textId="2f85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территорий села Аралтобе Аралтобинского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Аралтобинского сельского округа Сырымского района Западно-Казахстанской области от 25 октября 2019 года № 6. Зарегистрировано Департаментом юстиции Западно-Казахстанской области 25 октября 2019 года № 5845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главного государственного ветеринарного-санитарного инспектора государственного учреждения "Сырымская районная территориальная инспекция Комитета ветеринарного контроля и надзора Министерства сельского хозяйства Республики Казахстан" от 9 октября 2019 года №1-19/649 аким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Аралтобе Аралтобинского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Аралтобинского сельского округа Сырымского района от 21 февраля 2019 года №2 "Об установлении ограничительных мероприятий на территорий села Аралтобе Аралтобинского сельского округа Сырымского района" (зарегистрированное в Реестре государственной регистрации нормативных правовых актов №5544, опубликованное 28 февраля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Аралтобинского сельского округа (Р.Байров)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