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1354" w14:textId="b371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2019 года № 50-1. Зарегистрировано Департаментом юстиции Западно-Казахстанской области 31 декабря 2019 года № 5921.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Сырымского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24 810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Аралтобинского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18 198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17 903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18 198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Буланского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20 202 тысячи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20 021 тысяча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20 202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Булдуртинского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33 273 тысячи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2 027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31 246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34 351 тысяча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-1 078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1 078 тысяч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Елтайского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17 515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17 327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17 515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Жетикульского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25 056 тысяч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24 714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25 056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Жосалинского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20 057 тысяч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19 740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20 057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Жымпитинского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114 034 тысячи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18 754 тысячи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95 280 тысяч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115 445 тысяч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- 1 411 тысяч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1 411 тысяч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Кособинского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25 876 тысяч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тысячи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25 522 тысячи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25 876 тысяч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Саройского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22 283 тысячи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тысячи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22 030 тысяч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22 283 тысячи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18 665 тысяч тенге: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тысяч тенге;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–18 395 тысяч тенге;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18 665 тысяч тенге;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Шолаканкатинского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23 420 тысяч тенге: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тысяч тенге;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23 063 тысячи тенге;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23 420 тысяч тенге;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Сырымского районного маслихата Западно-Казахстанской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 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Поступления в бюджет сельских округов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№5909).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бюджете сельских округов на 2020 год поступления целевых трансфертов из районного бюджета в общей сумме 75 711 тысяча тенге, в том числе: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аншлагов и номеров жилым домам в населенных пунктах, в связи с проведением переписи населения – 3 775 тысяч тенге, в том числе:</w:t>
      </w:r>
    </w:p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320 тысяч тенге;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207 тысяч тенге;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181 тысяча тенге;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473 тысячи тенге;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82 тысячи тенге;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215 тысяч тенге;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215 тысяч тенге;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1 155 тысяч тенге; 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291 тысяча тенге;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184 тысячи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148 тысяч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304 тысячи тенге;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трудовых отрядов "Жасыл Ел" – 1 304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1 022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административных расходов – 22 486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1 592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2 624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1 381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3 467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1 994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1 184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по освещению улиц Жымпитинского сельского округа – 20 761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установку камер видеонаблюдения в селе Жымпиты – 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оборудования против степных пожаров – 1 263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санитарий населенных пунктов – 4 282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3 782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населенных пунктов – 11 120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1 222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7 687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организацию водоснабжения населенных пунктов – 7 280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4 024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3 256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функционирования автомобильных дорог Алгабасского сельского округа – 540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Сырымского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Установить гражданским служащим в сфере социального обеспечения, образования, культуры, спорта, ветеринарии работающим, в сельской местности согласно перечню должностей специалистов,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занимающихся этими видами деятельности в городских условиях с 1 января 2020 года.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 января 2020 года.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4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2020 год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4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5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2020 год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5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2021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2022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5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2020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6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6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6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6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2020 год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2020 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2020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2020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Сырымского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2020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Сырымского районного маслихата Западно-Казахстанской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 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1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