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0e26e" w14:textId="350e2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6 марта 2014 года №17-5 "Об утверждении Правил определения размера и порядка оказания жилищной помощи малообеспеченным семьям (гражданам) в Сырымском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2019 года № 49-3. Зарегистрировано Департаментом юстиции Западно-Казахстанской области 30 декабря 2019 года № 5916. Утратило силу решением Сырымского районного маслихата Западно-Казахстанской области от 13 февраля 2020 года № 51-3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Сырымского районного маслихата Западно-Казахстанской области от 13.02.2020 </w:t>
      </w:r>
      <w:r>
        <w:rPr>
          <w:rFonts w:ascii="Times New Roman"/>
          <w:b w:val="false"/>
          <w:i w:val="false"/>
          <w:color w:val="ff0000"/>
          <w:sz w:val="28"/>
        </w:rPr>
        <w:t>№ 51-3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апреля 1997 года "О жилищных отношениях",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6 марта 2014 года №17-5 "Об утверждении Правил определения размера и порядка оказания жилищной помощи малообеспеченным семьям (гражданам) в Сырымском районе" (зарегистрированное в Реестре государственной регистрации нормативных правовых актов № 3462, опубликованное 15 апреля 2014 года в информационно-правовой системе "Әділет")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Сырымском районе, утвержденных указанным решением: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доля предельно-допустимых расходов – отношение предельно-допустимого уровня расходов семьи (гражданина) в месяц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расходы на содержание общего имущества объекта кондоминиума –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накопление денег на предстоящий в будущем капитальный ремонт общего имущества объекта кондоминиума или отдельных его видов;";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Жилищная помощь предоставляется за счет средств местного бюджета малообеспеченным семьям (гражданам), постоянно проживающим в Сырымском районе, на оплату: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определяется как разница между суммой оплаты расходов на содержание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в пределах норм и предельно-допустимого уровня расходов семьи (граждан) на эти цели, установленных местными представительными органами.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предельно-допустимых расходов семьи на содержание общего имущества объекта кондоминиума,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 устанавливается к совокупному доходу семьи (гражданина) в размере пяти процентов.";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Жилищная помощь оказывается по предъявленным поставщиками счетам на оплату коммунальных услуг и счетам о ежемесячных взносах на содержание общего имущества объекта кондоминиума согласно смете расходов на содержание общего имущества объекта кондоминиума за счет бюджетных средств лицам, постоянно проживающим в Сырымском районе.";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счета о ежемесячных взносах на содержание общего имущества объекта кондоминиума;".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Главному специалисту аппарата Сырымского районного маслихата (А.Орашева)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Таскалиев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