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82b9" w14:textId="9ed8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ноября 2019 года № 47-4. Зарегистрировано Департаментом юстиции Западно-Казахстанской области 10 декабря 2019 года № 5884.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№3407, опубликованное 6 февраля 2014 года в газете "Сырым елі")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Ежеквартальная социальная помощь без учета доходов оказывается больным туберкулезом, состоящие на учете, на основании справки подтверждающей заболевание в размере 5 МРП.";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больным злокачественными новообразованиями, состоящие на учете в онкологическом диспансере, на основании справки подтверждающей заболевание без учета доходов в размере 15 МРП;";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 в подпункте 4) цифры "30 000" заменить цифрами "50 000";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в подпункте 1) цифры "30 000" заменить цифрами "50 000".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