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d394" w14:textId="72fd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Сырымскому району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17 сентября 2019 года № 226. Зарегистрировано Департаментом юстиции Западно-Казахстанской области 18 сентября 2019 года № 5787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по Сырымскому району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14 июня 2018 года № 191 "Об утверждении государственного образовательного заказа на дошкольное воспитание и обучение, размера родительской платы по Сырымскому району на 2018 год" (зарегистрированное в Реестре государственной регистрации нормативных правовых актов № 5264, опубликованное 5 июля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(Е.Сарсенов)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А.Саркулова.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 №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Сырымскому району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3498"/>
        <w:gridCol w:w="1255"/>
        <w:gridCol w:w="2354"/>
        <w:gridCol w:w="1748"/>
        <w:gridCol w:w="1806"/>
      </w:tblGrid>
      <w:tr>
        <w:trPr>
          <w:trHeight w:val="30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обучение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"Айналайын"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"Балдырган"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Абайская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"Алгабасская средняя общеобразовательная школа-детсад комплекс имени М.Каналиева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Буланская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школа-детсад комплекс имени Жанша Досмухамедова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Жосалинская школа-детсад комплекс им. Абдоллы Жумагалиева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Косубинская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Сырымская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Талдыбулакская средняя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Таскудукская школа детсад-комплекс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