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e3606" w14:textId="dde36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Каратобинского районного маслихата от 21 декабря 2018 года № 24-4 "О районном бюджете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Каратобинского районного маслихата Западно-Казахстанской области от 4 октября 2019 года № 33-3. Зарегистрировано Департаментом юстиции Западно-Казахстанской области 8 октября 2019 года № 5808. Утратило силу решением Каратобинского районного маслихата Западно-Казахстанской области от 25 февраля 2020 года № 39-2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Каратобинского районного маслихата Западно-Казахстанской области от 25.02.2020 </w:t>
      </w:r>
      <w:r>
        <w:rPr>
          <w:rFonts w:ascii="Times New Roman"/>
          <w:b w:val="false"/>
          <w:i w:val="false"/>
          <w:color w:val="ff0000"/>
          <w:sz w:val="28"/>
        </w:rPr>
        <w:t>№ 39-2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 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 местном государственном управлении и самоуправлении в Республике Казахстан" от 23 января 2001 года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Каратобинского районного маслихата от 21 декабря 2018 года № 24-4 "О районном бюджете на 2019-2021 годы" (зарегистрированное в Реестре государственной регистрации нормативных правовых актов № 5484, опубликованное 9 января 2019 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районный бюджет на 2019-2021 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 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 – 4 339 830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 – 317 757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 – 3 691 тысяча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 – 54 тысячи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 – 4 018 328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 – 4 347 905 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 – 46 650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 – 82 362 тысячи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 – 35 712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 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 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 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 – - 54 725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 – 54 725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 – 82 362 тысячи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 – 35 712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 – 8 075 тысяч тенге.";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 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 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 Учесть в районном бюджете на 2019 год поступления целевых трансфертов и кредитов республиканского бюджета в общей сумме – 997 351 тысяча тенге, в том числе: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административных государственных служащих – 17 695 тысяч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 – 505 858 тысяч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оплаты труда учителей и педагогов-психологов организаций начального, основного и общего среднего образования – 165 138 тысяч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компенсацию потерь в связи со снижением налоговой нагрузки низкооплачиваемых работников для повышения размера их заработной платы – 25 133 тысячи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норм обеспечения инвалидов обязательными гигиеническими средствами – 2 304 тысячи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оказание услуг специалиста жестового языка – 401 тысяча тенге;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частичное субсидирование заработной платы – 8 215 тысяч тенге;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молодежную практику – 29 164 тысячи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расширение перечня технических вспомогательных (компенсаторных) средств – 1 094 тысячи тенге;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 – 125 902 тысячи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внедрение консультантов по социальной работе и ассистентов в центрах занятости населения – 5 300 тысяч тенге;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государственных грантов на реализацию новых бизнес-идей – 28 785 тысяч тенге;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кредитование для реализации мер социальной поддержки специалистов – 82 362 тысячи тенге.";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 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 Учесть в районном бюджете на 2019 год поступления целевых трансфертов из областного бюджета в общей сумме – 257 879 тысяч тенге, в том числе: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одноэтажного административного здания в селе Каратобе Каратобинского района Западно-Казахстанской области – 57 000 тысяч тенге;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67 одноквартирных жилых домов на жилом комплексе "Темирауыл-2" в селе Каратобе Каратобинского района Западно-Казахстанской области (без благоустройств и наружных инженерных сетей) – 14 120 тысяч тенге;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Каратобинскому району на организацию эксплуатации сетей газификации – 51 916 тысяч тенге;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краткосрочное профессиональное обучение рабочих кадров по востребованным на рынке труда профессиям – 16 188 тысяч тенге;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противоэпизоотических мероприятий – 5 256 тысяч тенге;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учебно-методических комплексов и книг районным школам в связи с переходом 1, 4, 9, 10 классов и дошкольных подготовительных групп на обновленный содержание образования – 67 187 тысяч тенге;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подписку к порталу "Виртуальная лаборатория" и участие в тренинге учителям – 2 500 тысяч тенге;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государственных грантов на реализацию новых бизнес-идей, в том числе молодежь категории NEET, члены малообеспеченных многодетных семей, малообеспеченные трудоспособные инвалиды – 22 725 тысяч тенге;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 – 17 957 тысяч тенге;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молодежную практику – 3 030 тысяч тенге.";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 3) следующего содержания: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 Учесть в районном бюджете на 2019 год поступления целевых трансфертов из Национального Фонда Республики Казахстан в общей сумме – 118 066 тысяч тенге, в том числе: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 – 51 907 тысяч тенге;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дополнительного охвата краткосрочным профессиональным обучением – 35 859 тысяч тенге;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государственных грантов на реализацию новых бизнес-идей для молодежи, членам малообеспеченных и многодетных семей, трудоспособным инвалидам – 30 300 тысяч тенге.";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 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районного маслихата (Жангазиев.Ж.)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 января 2019 года.</w:t>
      </w:r>
    </w:p>
    <w:bookmarkEnd w:id="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 октября 2019 года № 33-3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 декабря 2018 года № 24-4</w:t>
            </w:r>
          </w:p>
        </w:tc>
      </w:tr>
    </w:tbl>
    <w:bookmarkStart w:name="z62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 год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1"/>
        <w:gridCol w:w="821"/>
        <w:gridCol w:w="1116"/>
        <w:gridCol w:w="1167"/>
        <w:gridCol w:w="5644"/>
        <w:gridCol w:w="27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4 339 830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317 757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125 621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125 621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138 469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138 469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51 994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40 174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3 691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4 018 328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4 018 328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4 018 328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4 347 905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384 779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233 076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27 026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26 850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 расходы государственного органа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95 209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95 209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110 841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110 841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151 319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19 144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19 144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 расходы государственного органа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57 980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21 621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36 359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57 380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57 380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9 753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6 253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6 253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6 253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2 384 093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62 708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62 708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62 708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2 173 170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47 515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47 515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2 125 655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2 006 888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118 767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148 215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148 215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10 007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10 777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88 787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2 243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36 093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543 536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208 546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204 480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204 480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313 591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313 591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199 453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29 053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13 589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32 663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21 399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21 399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16 088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3 817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 расходы государственного органа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109 379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57 316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56 316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51 916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33 443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13 504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4 138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19 939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3 564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361 022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189 511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189 511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189 511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20 209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20 209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20 209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93 425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14 068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14 068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79 357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78 657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57 877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41 928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15 242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26 686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15 949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15 949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123 000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76 890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76 890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12 324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49 120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14 031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14 031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11 031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32 079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32 079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32 079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24 058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24 058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24 058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16 175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7 883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28 393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28 393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28 393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28 393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43 780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43 780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2 952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2 952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40 828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35 952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335 309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335 309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335 309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 неиспользованных (недоиспользованных) целевых трансфертов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139 675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187 742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46 650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82 362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82 362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82 362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82 362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35 712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35 712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35 712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увеличение уставного капитала юридических лиц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-54 725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54 725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82 362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82 362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35 712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35 712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35 712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8 075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Каратобинского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 октября 2019 года № 33-3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Каратобинского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 декабря 2018 года № 24-4</w:t>
            </w:r>
          </w:p>
        </w:tc>
      </w:tr>
    </w:tbl>
    <w:bookmarkStart w:name="z65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аппарата акима сельских округов по Каратобинскому району на 2019 год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182"/>
        <w:gridCol w:w="1192"/>
        <w:gridCol w:w="889"/>
        <w:gridCol w:w="780"/>
        <w:gridCol w:w="947"/>
        <w:gridCol w:w="708"/>
        <w:gridCol w:w="719"/>
        <w:gridCol w:w="879"/>
        <w:gridCol w:w="936"/>
        <w:gridCol w:w="975"/>
        <w:gridCol w:w="241"/>
        <w:gridCol w:w="125"/>
        <w:gridCol w:w="842"/>
        <w:gridCol w:w="374"/>
        <w:gridCol w:w="53"/>
        <w:gridCol w:w="53"/>
        <w:gridCol w:w="508"/>
        <w:gridCol w:w="708"/>
        <w:gridCol w:w="53"/>
        <w:gridCol w:w="53"/>
        <w:gridCol w:w="842"/>
      </w:tblGrid>
      <w:tr>
        <w:trPr/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</w:t>
            </w:r>
          </w:p>
        </w:tc>
        <w:tc>
          <w:tcPr>
            <w:tcW w:w="1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"Услуги по обеспечению деятельности акима района в городе, города районного значения, поселка, села, сельского округа"</w:t>
            </w:r>
          </w:p>
        </w:tc>
        <w:tc>
          <w:tcPr>
            <w:tcW w:w="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 "Организация в экстренных случаях доставки тяжело-больных людей до ближайшей организации здравоохранения оказывающей врачебную помощь"</w:t>
            </w:r>
          </w:p>
        </w:tc>
        <w:tc>
          <w:tcPr>
            <w:tcW w:w="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 "Организация бесплатного подвоза учащихся до школы и обратно в сельской местности"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007"Организация сохранения государственного жилищного фонда города районного значения, поселка, села, сельского округа"</w:t>
            </w:r>
          </w:p>
        </w:tc>
        <w:tc>
          <w:tcPr>
            <w:tcW w:w="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 "Освещение улиц населенных пунктов"</w:t>
            </w:r>
          </w:p>
        </w:tc>
        <w:tc>
          <w:tcPr>
            <w:tcW w:w="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 "Благоустройство и озеленение населенных пунктов"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 "Обеспечение функционирования автомобильных дорог в городах районного значения, поселках, селах, сельских округах"</w:t>
            </w:r>
          </w:p>
        </w:tc>
        <w:tc>
          <w:tcPr>
            <w:tcW w:w="9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040 "Реализация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Аккозинский сельский округ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17 079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20 036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Егиндиколскийсельский округ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20 102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21 181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Жусандойский сельский округ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18 084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24 759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Караколский сельский округ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20 060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24 932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Косколский сельский округ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15 976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17 158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Саралжинский сельский округ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19 540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21 600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110 841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4 138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9 366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129 666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