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afe6" w14:textId="50ba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2018 года № 24-4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2019 года № 31-2. Зарегистрировано Департаментом юстиции Западно-Казахстанской области 10 июня 2019 года № 5708.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2018 года № 24-4 "О районном бюджете на 2019-2021 годы" (зарегистрированное в Реестре государственной регистрации нормативных правовых актов № 5484,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4 150 159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292 624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3 691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3 853 790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4 158 234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36 250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71 962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35 712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- 44 325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44 325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71 962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35 712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8 075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поступления целевых трансфертов и кредитов республиканского бюджета в общей сумме – 949 450 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17 695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468 357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165 138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25 133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2 304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401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8 215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1 094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125 902 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5 300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28 785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71 962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поступления целевых трансфертов из областного бюджета в общей сумме – 248 908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 – 117 760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67 одноквартирных жилых домов на жилом комплексе "Темирауыл-2" в селе Каратобе Каратобинского района Западно-Казахстанской области (без благоустройств и наружных инженерных сетей) – 14 120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 – 16 188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5 256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занятости населения – 142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учебно-методических комплексов и книг районным школам в связи с переходом 1, 4, 9, 10 классов и дошкольных подготовительных групп на обновленное содержание образования – 67 187 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в тренинге учителям – 2 500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22 725 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3 030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(Жангазиев.Ж.)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167"/>
        <w:gridCol w:w="5644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4 150 159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3 853 790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3 853 790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4 158 234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2 113 090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2 069 231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-44 325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2019 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222"/>
        <w:gridCol w:w="970"/>
        <w:gridCol w:w="840"/>
        <w:gridCol w:w="969"/>
        <w:gridCol w:w="676"/>
        <w:gridCol w:w="706"/>
        <w:gridCol w:w="961"/>
        <w:gridCol w:w="967"/>
        <w:gridCol w:w="908"/>
        <w:gridCol w:w="241"/>
        <w:gridCol w:w="132"/>
        <w:gridCol w:w="775"/>
        <w:gridCol w:w="374"/>
        <w:gridCol w:w="53"/>
        <w:gridCol w:w="53"/>
        <w:gridCol w:w="508"/>
        <w:gridCol w:w="641"/>
        <w:gridCol w:w="53"/>
        <w:gridCol w:w="53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