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94be" w14:textId="0be9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29 сентября 2014 года № 147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8 мая 2019 года № 57. Зарегистрировано Департаментом юстиции Западно-Казахстанской области 13 мая 2019 года № 5657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 согласованию с Каратобинской районной избирательной комиссией,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29 сентября 2014 года № 147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 3648 опубликованное в газете "Қаратөбе өңірі" от 24 октября 2014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(К.Хитаров)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 Султан.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______________Б. Жусипкали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 май 2019 год.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57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263"/>
        <w:gridCol w:w="9077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Коржын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Бесоба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Егиндикуль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Жусандыой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Ханколь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Актай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Алаколь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Каратобе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"Каратобинский районный центр досуга Каратобинского районного отдела культуры, развития языков, физический культуры и спорта"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Косколь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Шалгын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Каракамыс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Сауле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Сулыколь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Ушана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Тулен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Шоптыкуль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Ушагаш 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