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3e0b" w14:textId="7e23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24 декабря 2013 года № 19-13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5 апреля 2019 года № 29-2. Зарегистрировано Департаментом юстиции Западно-Казахстанской области 23 апреля 2019 года № 5639. Утратило силу решением Каратобинского районного маслихата Западно-Казахстанской области от 10 апреля 2020 года № 41-2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10.04.2020 </w:t>
      </w:r>
      <w:r>
        <w:rPr>
          <w:rFonts w:ascii="Times New Roman"/>
          <w:b w:val="false"/>
          <w:i w:val="false"/>
          <w:color w:val="ff0000"/>
          <w:sz w:val="28"/>
        </w:rPr>
        <w:t>№ 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28 апреля 1995 года </w:t>
      </w:r>
      <w:r>
        <w:rPr>
          <w:rFonts w:ascii="Times New Roman"/>
          <w:b w:val="false"/>
          <w:i w:val="false"/>
          <w:color w:val="000000"/>
          <w:sz w:val="28"/>
        </w:rPr>
        <w:t>"О льготах и социальной защите участников, инвалидов Великой Отечественной войны и лиц, приравненных к ним"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24 декабря 2013 года № 19-13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 (зарегистрированное в Реестре государственной регистрации нормативных правовых актов № 3416, опубликованное 4 февраля 2014 года в газете "Қаратөбе өңірі")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Каратобинского района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во второй графе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 – 50 000";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в третьей графе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военнослужащие, ставшие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50 000".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Каратобинского районного маслихата (Жангазиев.Ж)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Союз ССР – Союз Советских Социалистических Республик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