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2c6c" w14:textId="cde2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28 декабря 2018 года №29-1 "О бюджете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декабря 2019 года № 42-2. Зарегистрировано Департаментом юстиции Западно-Казахстанской области 26 декабря 2019 года № 5907. Утратило силу решением Казталовского районного маслихата Западно-Казахстанской области от 13 февраля 2020 года № 44-9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 44-9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28 декабря 2018 года №29-1 "О бюджете сельских округов на 2019-2021 годы" (зарегистрированное в Реестре государственной регистрации нормативных правовых актов №5510, опубликованное 17 января 2019 года в Эталонном контрольном банке нормативных правовых актов Республики Казахстан)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Казталовского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223 071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16 837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206 234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226 455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-3 384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3 384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3 384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Бостандыкского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55 628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1 697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53 931 тысяча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56 965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- 1 337 тысяч тенге;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1 337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1 337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Жалпакталского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161 567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11 870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149 697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162 008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- 441 тысяча тенге;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441 тысяча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441 тысяча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бюджетах сельских округов на 2019 год поступление целевых трансфертов из районного бюджета в общей сумме 100 148 тысяч тенге: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Казталовский сельский округ – 53 535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Бостандыкский сельский округ – 9 993 тысячи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Жалпакталский сельский округ – 36 620 тысяч тенге.";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 и его официальное опубликование в средствах массовой информации.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№29-1</w:t>
            </w:r>
          </w:p>
        </w:tc>
      </w:tr>
    </w:tbl>
    <w:bookmarkStart w:name="z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2019 год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№29-1</w:t>
            </w:r>
          </w:p>
        </w:tc>
      </w:tr>
    </w:tbl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2019 год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№29-1</w:t>
            </w:r>
          </w:p>
        </w:tc>
      </w:tr>
    </w:tbl>
    <w:bookmarkStart w:name="z8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2019 год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