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57ad" w14:textId="4a65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24 декабря 2018 года №28-8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декабря 2019 года № 41-1. Зарегистрировано Департаментом юстиции Западно-Казахстанской области 6 декабря 2019 года № 5873.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2018 года №28-8 "О районном бюджете на 2019-2021 годы" (зарегистрированное в Реестре государственной регистрации нормативных правовых актов №5482, опубликованное 9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8 826 312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897 081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20 248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7 895 143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9 056 332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46 141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87 377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41 236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- 276 161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276 161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87 113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41 236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230 284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2 417 807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810 714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496 119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7 458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 – 354 988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Карасу – 115 631 тысяча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Коктерек – 163 690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996 572 тысячи тенге:";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мероприятии – 56 512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внутрипоселковых автомобильных дорог в селе Казталов – 0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Карасу – 40 923 тысячи тенге;"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12-квартирного двухэтажного жилого дома в селе Казталов – 11 606 тысяч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12-квартирного двухэтажного жилого дома, расположенного по улице Байконыр на земельном участке №2 в селе Жалпактал – 2 964 тысячи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шестым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инженерно-коммуникационных сетей для 12-квартирного двухэтажного жилого дома в селе Казталов – 11 735 тысяч тенге;";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инженерно-коммуникационных сетей для 12-квартирного двухэтажного жилого дома по улице Байконыр на земельном участке №2 в селе Жалпактал – 5 259 тысяч тенге;";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Учесть, что в районном бюджете на 2019 год предусмотрены целевые текущие трансферты бюджетам сельских округов выделяемые за счет средств районного бюджета в общей сумме 100 148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8 826 312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9 056 332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2019 год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2019 год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 общеобразовательного обучения в школах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339"/>
        <w:gridCol w:w="339"/>
        <w:gridCol w:w="339"/>
        <w:gridCol w:w="2974"/>
        <w:gridCol w:w="7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2 827 128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Молдашева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193 486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Мендалиева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197 214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А.Уразбаевой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236 512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С.Есетова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120 781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Кайндинская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177 318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Караузенская школа-лицей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Теренкульская средняя общеобразовательная школа 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119 765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Брикская средняя общеобразовательная школа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Г.Бегалиева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141 984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Школа-гимназия имени Г. Караша 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