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fc6a" w14:textId="eb8f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24 декабря 2018 года №28-8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8 октября 2019 года № 39-1. Зарегистрировано Департаментом юстиции Западно-Казахстанской области 10 октября 2019 года № 5821. Утратило силу решением Казталовского районного маслихата Западно-Казахстанской области от 13 февраля 2020 года № 44-9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2018 года №28-8 "О районном бюджете на 2019-2021 годы" (зарегистрированное в Реестре государственной регистрации нормативных правовых актов №5482, опубликованное 9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8 390 263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897 081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20 248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13 840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7 459 094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8 620 283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46 141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87 377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41 236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- 276 161 тысяча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276 161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87 113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41 236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230 284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2 069 785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новой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744 046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348 320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системы водоснабжения проекта детальной планировки 61 земельного участка юго-восточной части села Жалпактал – 14 336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908 545 тысяч тенге:";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в селе Жанажол – 173 596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внутрипоселковых автомобильных дорог в селе Жалпактал – 308 325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частные агентства по трудоустройству – 0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механизированную очистку подводящего и распределительных каналов на лиман №55 в селе Талдыапан – 86 979 тысяч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системы водоснабжения проекта детальной планировки 61 земельного участка юго-восточной части села Жалпактал – 1 593 тысячи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24 378 тысяч тенге;";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внутрипоселковых автомобильных дорог в селе Казталов – 12 081 тысяча тенге;";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Учесть, что в районном бюджете на 2019 год предусмотрены целевые текущие трансферты бюджетам сельских округов выделяемые за счет средств районного бюджета в общей сумме 95 628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района;";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Учесть, что в районном бюджете на 2019 год предусмотрены целевые текущие трансферты из Национального фонда в общей сумме 378 553 тысячи тенге: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270 169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 – 32 825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 – 75 559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2019 год в размере 17 266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года №39-1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1158"/>
        <w:gridCol w:w="1158"/>
        <w:gridCol w:w="5593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8 390 263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7 458 170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8 620 283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4 183 460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3 765 782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3 669 476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3 470 059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-276 161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года №39-1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2019 год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2019 год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года №39-1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по программе общеобразовательного обучения в школах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356"/>
        <w:gridCol w:w="356"/>
        <w:gridCol w:w="356"/>
        <w:gridCol w:w="2969"/>
        <w:gridCol w:w="79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2 711 533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 общеобразовательная школа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161 155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Молдашева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187 765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Мендалиева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204 867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Казталовская средняя общеобразовательная школа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189 587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А.Уразбаевой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221 018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С.Есетова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112 955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Талдыапанская средняя общеобразовательная школа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157 152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общеобразовательная школа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118 445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Кайндинская средняя общеобразовательная школа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84 841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Богатыревская средняя общеобразовательная школа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120 681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Акпатерская средняя общеобразовательная школа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156 926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Куктерекская средняя общеобразовательная школа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Караузенская школа-лицей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135 446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Жанажолская средняя общеобразовательная школа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126 537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Теренкульская средняя общеобразовательная школа 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113 165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Брикская средняя общеобразовательная школа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124 487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Г.Бегалиева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131 731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Школа-гимназия имени Г.Караша 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