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1458" w14:textId="f6c1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исполняющего обязанности акима Казталовского района от 8 августа 2019 года №16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28 августа 2019 года № 18. Зарегистрировано Департаментом юстиции Западно-Казахстанской области 3 сентября 2019 года № 5780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 Казталовского района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Казталовского района от 8 августа 2019 года №16 "Об объявлении чрезвычайной ситуации природного характера" (зарегистрированное в Реестре государственной регистрации нормативных правовых актов №5762, опубликованное 19 августа 2019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Казталовского района (А. Исламбеков)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Казталовского района Р.Зулкашева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