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1fd" w14:textId="f38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8 августа 2019 года № 16. Зарегистрировано Департаментом юстиции Западно-Казахстанской области 8 августа 2019 года № 5762. Утратило силу решением акима Казталовского района Западно-Казахстанской области от 29 августа 2019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50 Закона Республики Казахстан от 11 апреля 2014 года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2014 года №756 "Об 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Казталовского района Западно-Казахстанской области №5-1/10 от 6 августа 2019 года, временно исполняющий обязанности акима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Казталовского района Зулкашева Рустема Мулкаевича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Казталовского района (А. Исламбеков)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